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58f6" w14:textId="a9a5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2024 жылғы 14 маусымдағы № 18-3 шешімі. Батыс Қазақстан облысының Әділет департаментінде 2024 жылғы 17 маусымда № 7403-07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 маслихат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аудандық мәслихатының "Ақжайық ауданының ауылдық округтері аумағындағы жергілікті қоғамдастық жиналысының регламентін бекіту туралы" 2018 жылғы 14 мамырдағы № 19-1 (Нормативтік құқықтық актілерді мемлекеттік тіркеу тізілімінде № 5201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Ақжайық аудандық мәслихатының "Ақжайық аудандық мәслихатының 2018 жылғы 14 мамырдағы № 19-1 "Ақжайық ауданының ауылдық округтері аумағындағы жергілікті қоғамдастық жиналысының регламентін бекіту туралы" шешіміне өзгерістер енгізу туралы" 2021 жылғы 20 тамыздағы № 7-16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Ақжайық аудандық мәслихатының "Ақжайық аудандық мәслихатының 2018 жылғы 14 мамырдағы № 19-1 "Ақжайық ауданының ауылдық округтері аумағындағы жергілікті қоғамдастық жиналысының регламентін бекіту туралы" шешіміне өзгерістер мен толықтырулар енгізу туралы" 2021 жылғы 7 желтоқсандағы № 10-20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Ақжайық аудандық мәслихатының "Ақжайық аудандық мәслихатының 2018 жылғы 14 мамырдағы № 19-1 "Ақжайық ауданының ауылдық округтері аумағындағы жергілікті қоғамдастық жиналысының регламентін бекіту туралы" шешіміне өзгерістер енгізу туралы" 2023 жылғы 2 маусымдағы № 4-4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