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08a4" w14:textId="4c6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Жаңақала ауданы әкiмдігінің "Үгіттік баспа материалдарын орналастыру үшін орындар белгілеу туралы" 2014 жылғы 10 қыркүйектегі № 232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2024 жылғы 25 шілдедегі № 159 қаулысы. Батыс Қазақстан облысының Әділет департаментінде 2024 жылғы 26 шілдеде № 7414-07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Жаңақала ауданы әкiмдігінің "Үгіттік баспа материалдарын орналастыру үшін орындар белгілеу туралы" 2014 жылғы 10 қыркүйектегі № 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3637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"Жаңақала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Жаңақала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 61,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 2, "Батыс Қазақстан облысы әкімдігі білім басқармасының Жаңақала ауданы білім беру бөлімінің "Жас туристер станциясы"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37,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Бірлік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 5,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Ақбалшық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 24, Батыс Қазақстан облысының әкімдігі денсаулық сақтау басқармасының "Жаңақала аудандық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 2,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Ф.Қошқарбаев көшесі 6,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Жуалыой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Ғабдеш Шоқаев көшесі 19/1,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ауылдық Жаңажол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көшесі 46Б,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Сарыкөл мәдениет үйі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 14, Батыс Қазақстан облысы әкімдігі білім басқармасының Жаңақала ауданы білім беру бөлімінің "Кіші Айдархан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 6,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Көпжасар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 4/2, "Жаңақала аудандық орталықтандырылған кітапхана жүйесі" мемлекеттік мекемесінің ауылдық кітапхана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Қызылоба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 12, Батыс Қазақстан облысы әкімдігі білім басқармасының Жаңақала ауданы білім беру бөлімінің "Жангелді бастауыш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 1, Батыс Қазақстан облысы әкімдігі білім басқармасының Жаңақала ауданы білім беру бөлімінің "Айтпай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79,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Пятимар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 27, "Жаңақала аудандық орталықтандырылған кітапхана жүйесі" мемлекеттік мекемесінің ауылдық кітапхана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