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c574" w14:textId="5a0c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әкiмiнiң "Жаңақала ауданы аумағында сайлау учаскелерiн құру туралы" 2018 жылғы 30 қарашадағы № 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2024 жылғы 25 шілдедегі № 5 шешімі. Батыс Қазақстан облысының Әділет департаментінде 2024 жылғы 26 шілдеде № 7415-07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ауданы әкiмiнiң "Жаңақала ауданы аумағында сайлау учаскелерiн құру туралы" 2018 жылғы 30 қарашадағы № 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5417 болып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 120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 120 сайлау учаскесі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Саралжын ауылы, Саралжын көшесі 4/2, "Жаңақала аудандық орталықтандырылған кітапхана жүйесі" мемлекеттік мекемесі ауылдық кітапхана ғимараты.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Саралжын ауылы, Тоңаша, Шоқа, Қырғын, Балапан, Тасқұдық, Қоңырқұдық, Қақпанқызыл, Қартабай, Жолқызыл, Дүзгінтөбе, Жынғылды, Қияқты қыстаулары.";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 126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 126 сайлау учаскесі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Салтанат ауылы, Салтанат көшесі 15/2, Батыс Қазақстан облысы әкімдігі денсаулық сақтау басқармасының "Жаңақала аудандық ауруханасы" шаруашылық жүргізу құқығындағы мемлекеттік коммуналдық кәсіпорнының Салтанат медициналық пункті ғимараты.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Салтанат ауылы, Кіші Салтанат, Қоңырқұдық, Көзбен, Айпара, Інгенөлген, Саздыбөлек, Ащықызыл қыстаулары.";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 132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 132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Мәстексай ауылы, Б.Момышұлы көшесі 1/1,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Мәстексай ауылдық мәдениет үйінің ғимараты.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Мәстексай ауылы, Шомбал, Бердібек, Неғмет, Шаекен, Жанке, Өтебай, Саралжын, Ащықұдық, Көккөз-1, Көккөз-2, Көккөз-3, Бостыбай, Жанту, Қоңырқұдық, Қисық қыстаулары.";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 134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 134 сайлау учаскесі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Қырқопа ауылы, Д.Нүрпейсова көшесі 1/3,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Қырқопа ауылдық мәдениет үйінің ғимараты.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Қырқопа ауылы, Ақ Үй, Қызылбас, Ақсай-1, Ақсай-2, Еңбек, Күйген, Жолқұдық, Сарыгөбен, Делгір, Қаразагон, Балғын, Қарабарақ, Байтоқ, Гүрілдеуік, Жетіқұдық, Орысқопа қыстаулары.".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Жаңақала ауданы әкімі аппаратының басшысына жүктелсін.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Жаңақала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