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44227" w14:textId="59442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Жаңақала ауданы әкiмдігінің "Үгіттік баспа материалдарын орналастыру үшін орындар белгілеу туралы" 2014 жылғы 10 қыркүйектегі № 232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Жаңақала ауданы әкімдігінің 2024 жылғы 29 тамыздағы № 170 қаулысы. Батыс Қазақстан облысының Әділет департаментінде 2024 жылғы 4 қыркүйекте № 7426-07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Жаңақала ауданының әкімдігі 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Батыс Қазақстан облысы Жаңақала ауданы әкiмдігінің "Үгіттік баспа материалдарын орналастыру үшін орындар белгілеу туралы" 2014 жылғы 10 қыркүйектегі № 232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3637 болып тіркелген) келесі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"Жаңақала ауданы әкімінің аппараты" мемлекеттік мекемесі осы қаулының Батыс Қазақстан облысы Әділет департаментінде мемлекеттік тіркелуін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Жаңақала ауданы әкімі аппаратының басшысына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Кушкинбаев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6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Жаңақала ауданының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Жаңақала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29 тамыздағы №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Жаңақала ауданының үгіттік баспа материалдарын орналастыру үшін орындар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Үгіттік баспа материалдарын орналастыру орны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Халықтар Достығы көшесі 61,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С.Сапаров көшесі 2, "Батыс Қазақстан облысы әкімдігі білім басқармасының Жаңақала ауданы білім беру бөлімінің "Жас туристер станциясы" коммуналдық мемлекеттік мекемесі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Д.Нұрпейсова көшесі 35, Батыс Қазақстан облысының әкімдігі білім басқармасының "Жаңақала колледжі" мемлекеттік қазыналық коммуналдық кәсіпорнының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Болашақ шағын ауданы 27, "Батыс Қазақстан облысы әкімдігі білім басқармасының Жаңақала ауданы білім беру бөлімінің "№3 жалпы орта білім беретін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Тәуелсіздік көшесі 37,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Бірлік ауылдық мәдениет үйі ғимаратының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Ақбалшық көшесі 5,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Ақбалшық ауылдық мәдениет үйі ғимаратының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Үшкемпір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Үшкемпір көшесі 24, Батыс Қазақстан облысының әкімдігі денсаулық сақтау басқармасының "Жаңақала аудандық ауруханасы" шаруашылық жүргізу құқығындағы мемлекеттік коммуналдық кәсіпорнының фельдшерлік пункт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Жаңақазан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Қ.Мырзағалиев көшесі 2,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ауылдық мәдениет үйі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Жуалыой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Жуалыой көшесі 10, Батыс Қазақстан облысы әкімдігі білім басқармасының Жаңақала ауданы білім беру бөлімінің "Х.Нұрымғалиев атындағы жалпы орта білім беретін мектебі" коммуналдық мемлекеттік мекемесі ғимараты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Жаңажол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Ғабдеш Шоқаев көшесі 19/1, Жаңақала аудандық мәдениет, тілдерді дамыту, дене шынықтыру және спорт бөлімінің "Жаңақала аудандық мәдени-демалыс орталығы" мемлекеттік коммуналдық қазыналық кәсіпорнының ауылдық Жаңажол мәдениет үйі ғимаратының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көшесі 4, Батыс Қазақстан облысы әкімдігі білім басқармасының Жаңақала ауданы білім беру бөлімінің "Абай атындағы жалпы орта білім беретін мектебі" коммуналдық мемлекеттік мекемесі ғимараты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Айдархан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Кіші Айдархан көшесі 14, Батыс Қазақстан облысы әкімдігі білім басқармасының Жаңақала ауданы білім беру бөлімінің "Кіші Айдархан бастауыш мектебі" коммуналдық мемлекеттік мекемесі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Б.Момышұлы көшесі 1/1,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Мәстексай ауылдық мәдениет үйінің ғимаратының оң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Мұқыр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М.Сидеғалиев көшесі 22, Батыс Қазақстан облысы әкімдігі білім басқармасының Жаңақала ауданы білім беру бөлімінің "Ә.Жангелдин атындағы жалпы орта білім беретін мектебі"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Көпжасар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Б.Бисекенова көшесі 6,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Көпжасар ауылдық мәдениет үйі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Салтанат көшесі 15/2, Батыс Қазақстан облысы әкімдігі денсаулық сақтау басқармасының "Жаңақала аудандық ауруханасы" шаруашылық жүргізу құқығындағы мемлекеттік коммуналдық кәсіпорнының Салтанат медициналық пункті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көшесі 4/2, "Жаңақала аудандық орталықтандырылған кітапхана жүйесі" мемлекеттік мекемесінің ауылдық кітапхана ғимаратының оң жағында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Қызылоба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Құрманғазы көшесі 1,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Қызылоба ауылдық мәдениет үйі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Жангелді көшесі 12, Батыс Қазақстан облысы әкімдігі білім басқармасының Жаңақала ауданы білім беру бөлімінің "Жангелді бастауыш мектебі" коммуналдық мемлекеттік мекемесі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Айтпай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Айтпай көшесі 1, Батыс Қазақстан облысы әкімдігі білім басқармасының Жаңақала ауданы білім беру бөлімінің "Айтпай бастауыш мектебі" коммуналдық мемлекеттік мекемесі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С.Мендешев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Қырқопа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Д.Нүрпейсова көшесі 1/3,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Қырқопа ауылдық мәдениет үйінің ғимаратының сол жағында 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Пятимар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 көшесі 79, "Жаңақала аудандық мәдениет, тілдерді дамыту, дене шынықтыру және спорт бөлімінің Жаңақала аудандық мәдени-демалыс орталығы" мемлекеттік коммуналдық қазыналық кәсіпорнының Пятимар ауылдық мәдениет үйі ғимаратының сол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Борық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Борық көшесі 42, Батыс Қазақстан облысы әкімдігі білім басқармасының Жаңақала ауданы білім беру бөлімінің "Борық бастауыш мектебі" коммуналдық мемлекеттік мекемесі ғимаратының оң жағында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Плантация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елі көшесі 27, "Жаңақала аудандық орталықтандырылған кітапхана жүйесі" мемлекеттік мекемесінің ауылдық кітапхана ғимаратының оң жағында.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