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6096" w14:textId="d48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әкiмiнiң "Жаңақала ауданы аумағында сайлау учаскелерiн құру туралы" 2018 жылғы 30 қарашадағы № 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2024 жылғы 29 тамыздағы № 8 шешімі. Батыс Қазақстан облысының Әділет департаментінде 2024 жылғы 4 қыркүйекте № 7427-07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ауданы әкiмiнiң "Жаңақала ауданы аумағында сайлау учаскелерiн құру туралы" 2018 жылғы 30 қарашадағы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5417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№119 сайлау учаскесі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"№119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Сарыкөл ауылы, Сарыкөл көшесі 4,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Сарыкөл ауылы, Жорта, Сайхы, Нәрік, Мардан, Постройка, Бекбике, Ақмола қыстаулары.";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№122 сайлау учаскесі жаңа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"№122 сайлау учаскесі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Жуалыой ауылы, Жуалыой көшесі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Жуалыой ауылы, Сарыбай, Қойқұм, Мұқан, Дәулет, Құти, Байкенже, Қабыл, Ешкі, Әбіл, Тілекқабыл, Асабай, Мырзабай, Қабден, Аманғали қыстаулары.".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Жаңақала ауданы әкімі аппаратының басшысына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ауданының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