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7014" w14:textId="20e7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Жәнібек ауданы әкімдігінің 2024 жылғы 13 қыркүйектегі № 126 қаулысы. Батыс Қазақстан облысының Әділет департаментінде 2024 жылғы 18 қыркүйекте № 7432-07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Жәнібек ауданы әкімі аппаратының басшысы осы қаулының Батыс Қазақстан облысы Әділет департаментінде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Шиниязов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қыркүйектегі</w:t>
            </w:r>
            <w:r>
              <w:br/>
            </w:r>
            <w:r>
              <w:rPr>
                <w:rFonts w:ascii="Times New Roman"/>
                <w:b w:val="false"/>
                <w:i w:val="false"/>
                <w:color w:val="000000"/>
                <w:sz w:val="20"/>
              </w:rPr>
              <w:t>№ 126 қаулысына</w:t>
            </w:r>
            <w:r>
              <w:br/>
            </w:r>
            <w:r>
              <w:rPr>
                <w:rFonts w:ascii="Times New Roman"/>
                <w:b w:val="false"/>
                <w:i w:val="false"/>
                <w:color w:val="000000"/>
                <w:sz w:val="20"/>
              </w:rPr>
              <w:t>қосымша</w:t>
            </w:r>
          </w:p>
        </w:tc>
      </w:tr>
    </w:tbl>
    <w:bookmarkStart w:name="z9" w:id="4"/>
    <w:p>
      <w:pPr>
        <w:spacing w:after="0"/>
        <w:ind w:left="0"/>
        <w:jc w:val="both"/>
      </w:pPr>
      <w:r>
        <w:rPr>
          <w:rFonts w:ascii="Times New Roman"/>
          <w:b w:val="false"/>
          <w:i w:val="false"/>
          <w:color w:val="000000"/>
          <w:sz w:val="28"/>
        </w:rPr>
        <w:t xml:space="preserve">
      1. Батыс Қазақстан облысы Жәнібек ауданы әкімдігінің "Жәнібек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22 сәуірдегі № 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4435 болып тіркелген);</w:t>
      </w:r>
    </w:p>
    <w:bookmarkEnd w:id="4"/>
    <w:bookmarkStart w:name="z10" w:id="5"/>
    <w:p>
      <w:pPr>
        <w:spacing w:after="0"/>
        <w:ind w:left="0"/>
        <w:jc w:val="both"/>
      </w:pPr>
      <w:r>
        <w:rPr>
          <w:rFonts w:ascii="Times New Roman"/>
          <w:b w:val="false"/>
          <w:i w:val="false"/>
          <w:color w:val="000000"/>
          <w:sz w:val="28"/>
        </w:rPr>
        <w:t xml:space="preserve">
      2. Батыс Қазақстан облысы Жәнібек ауданы әкімдігінің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28 наурыздағы № 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5139 болып тіркелген);</w:t>
      </w:r>
    </w:p>
    <w:bookmarkEnd w:id="5"/>
    <w:bookmarkStart w:name="z11" w:id="6"/>
    <w:p>
      <w:pPr>
        <w:spacing w:after="0"/>
        <w:ind w:left="0"/>
        <w:jc w:val="both"/>
      </w:pPr>
      <w:r>
        <w:rPr>
          <w:rFonts w:ascii="Times New Roman"/>
          <w:b w:val="false"/>
          <w:i w:val="false"/>
          <w:color w:val="000000"/>
          <w:sz w:val="28"/>
        </w:rPr>
        <w:t xml:space="preserve">
      3. Батыс Қазақстан облысы Жәнібек ауданы әкімдігінің "Жәнібек ауданы бойынша жайылымдарды геоботаникалық зерттеп-қарау негізінде жайылым айналымдарының схемасын бекіту туралы" 2018 жылғы 27 желтоқсандағы № 229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5479 болып тіркелген);</w:t>
      </w:r>
    </w:p>
    <w:bookmarkEnd w:id="6"/>
    <w:bookmarkStart w:name="z12" w:id="7"/>
    <w:p>
      <w:pPr>
        <w:spacing w:after="0"/>
        <w:ind w:left="0"/>
        <w:jc w:val="both"/>
      </w:pPr>
      <w:r>
        <w:rPr>
          <w:rFonts w:ascii="Times New Roman"/>
          <w:b w:val="false"/>
          <w:i w:val="false"/>
          <w:color w:val="000000"/>
          <w:sz w:val="28"/>
        </w:rPr>
        <w:t xml:space="preserve">
      4. Батыс Қазақстан облысы Жәнібек ауданы әкімдігінің "Жәнібек ауданы әкімдігінің 2016 жылғы 22 сәуірдегі № 82 "Жәнібек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 енгізу туралы" 2020 жылғы 3 қыркүйектегі № 129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6350 болып тіркелді);</w:t>
      </w:r>
    </w:p>
    <w:bookmarkEnd w:id="7"/>
    <w:bookmarkStart w:name="z13" w:id="8"/>
    <w:p>
      <w:pPr>
        <w:spacing w:after="0"/>
        <w:ind w:left="0"/>
        <w:jc w:val="both"/>
      </w:pPr>
      <w:r>
        <w:rPr>
          <w:rFonts w:ascii="Times New Roman"/>
          <w:b w:val="false"/>
          <w:i w:val="false"/>
          <w:color w:val="000000"/>
          <w:sz w:val="28"/>
        </w:rPr>
        <w:t xml:space="preserve">
      5. Батыс Қазақстан облысы Жәнібек ауданы әкімдігінің "Жәнібек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2022 жылғы 2 маусымдағы № 57 қаулысы;</w:t>
      </w:r>
    </w:p>
    <w:bookmarkEnd w:id="8"/>
    <w:bookmarkStart w:name="z14" w:id="9"/>
    <w:p>
      <w:pPr>
        <w:spacing w:after="0"/>
        <w:ind w:left="0"/>
        <w:jc w:val="both"/>
      </w:pPr>
      <w:r>
        <w:rPr>
          <w:rFonts w:ascii="Times New Roman"/>
          <w:b w:val="false"/>
          <w:i w:val="false"/>
          <w:color w:val="000000"/>
          <w:sz w:val="28"/>
        </w:rPr>
        <w:t xml:space="preserve">
      6. Батыс Қазақстан облысы Жәнібек ауданы әкімдігінің "Жәнібек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2023 жылғы 13 сәуірдегі № 42 қаулысы;</w:t>
      </w:r>
    </w:p>
    <w:bookmarkEnd w:id="9"/>
    <w:bookmarkStart w:name="z15" w:id="10"/>
    <w:p>
      <w:pPr>
        <w:spacing w:after="0"/>
        <w:ind w:left="0"/>
        <w:jc w:val="both"/>
      </w:pPr>
      <w:r>
        <w:rPr>
          <w:rFonts w:ascii="Times New Roman"/>
          <w:b w:val="false"/>
          <w:i w:val="false"/>
          <w:color w:val="000000"/>
          <w:sz w:val="28"/>
        </w:rPr>
        <w:t xml:space="preserve">
      7. Батыс Қазақстан облысы Жәнібек ауданы әкімдігінің "Жәнібек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11 шілдедегі № 86 (Нормативтік құқықтық актілерді мемлекеттік тіркеу тізілімінде № 7223-07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8. Батыс Қазақстан облысы Жәнібек ауданы әкімдігінің "Жәнібек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20 шілдедегі № 90 </w:t>
      </w:r>
      <w:r>
        <w:rPr>
          <w:rFonts w:ascii="Times New Roman"/>
          <w:b w:val="false"/>
          <w:i w:val="false"/>
          <w:color w:val="000000"/>
          <w:sz w:val="28"/>
        </w:rPr>
        <w:t>қаулысы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