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0476" w14:textId="b770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30-15 шешімі. Батыс Қазақстан облысының Әділет департаментінде 2025 жылғы 5 қаңтарда № 7485-07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әктілерді тіркеу тізілімінде № 33110 болып тіркелген),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2025 жылғы 1 қаңтардан бастап 31 желтоқсанды қоса алғанда туристерді орналастыру орындарындағы шетелдіктер үшін туристік жарна мөлшерлемелері - 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