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984" w14:textId="9443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әкімінің 2024 жылғы 27 наурыздағы № 13-3 шешімі. Батыс Қазақстан облысының Әділет департаментінде 2024 жылғы 28 наурызда № 7354-07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 2024 жылғы 1 қаңтардан бастап 31 желтоқсанды қоса алғанда –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