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eb79" w14:textId="411e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7 маусымдағы № 15-29 шешімі. Батыс Қазақстан облысының Әділет департаментінде 2024 жылғы 7 маусымда № 7392-07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Зеленов аудандық мәслихатының "Бәйтерек ауданы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28 наурыздағы № 20-8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5164 болып тіркелген).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Бәйтерек ауданы мәслихатының "Зеленов аудандық мәслихатының 2018 жылғы 28 наурыздағы № 20-8 "Зеленов аудандық мәслихатының аппараты" мемлекеттік мекемесінің "Б" корпусының мемлекеттік әкімшілік қызметшілерінің қызметін бағалау әдістемесін бекіту туралы" шешіміне өзгерістер енгізу туралы" 2022 жылғы 5 мамырдағы № 17-25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Батыс Қазақстан облысы Бәйтерек ауданы мәслихатының "Бәйтерек аудандық мәслихатының 2018 жылғы 28 наурыздағы № 20-8 "Бәйтерек ауданы мәслихатының аппараты" мемлекеттік мекемесінің "Б" корпусының мемлекеттік әкімшілік қызметшілерінің жұмысын бағалау әдістемесін бекіту туралы" шешіміне өзгерістер енгізу туралы" 2023 жылғы 25 сәуірдегі № 2-25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Батыс Қазақстан облысы Бәйтерек ауданы мәслихатының "Бәйтерек ауданы мәслихатының аппараты" мемлекеттік мекемесінің "Б" корпусының мемлекеттік әкімшілік қызметшілерінің жұмысын бағалау әдістемесін бекіту туралы" Бәйтерек аудандық мәслихатының 2018 жылғы 28 наурыздағы № 20-8 шешіміне өзгерістер енгізу туралы" 2023 жылғы 27 қыркүйектегі № 8-7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