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0253" w14:textId="20f0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Бәйтерек аудандық мәслихатының "Батыс Қазақстан облысы Бәйтерек ауданы бойынша халық үшін тұрмыстық қатты қалдықтарды жинауға, тасымалдауға, сұрыптауға және көмуге арналған тарифтерді бекіту туралы" 2022 жылғы 14 қарашасындағы № 22-2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4 желтоқсандағы № 19-2 шешімі. Батыс Қазақстан облысының Әділет департаментінде 2024 жылғы 10 желтоқсанда № 7463-07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Заңдарына сәйкес, Бәйтерек аудандық мәслихаты ШЕШІМ ҚАБЫЛДАДЫ: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Бәйтерек аудандық мәслихатының "Батыс Қазақстан облысы Бәйтерек ауданы бойынша халық үшін тұрмыстық қатты қалдықтарды жинауға, тасымалдауға, сұрыптауға және көмуге арналған тарифтерді бекіту туралы" 2022 жылғы 14 қарашасындағы № 22-2 (Нормативтік құқықтық актілерді мемлекеттік тіркеу тізілімінде № 30555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