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38e" w14:textId="8d11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бойынша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4 желтоқсандағы № 19-4 шешімі. Батыс Қазақстан облысының Әділет департаментінде 2024 жылғы 10 желтоқсанда № 7464-07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жарнаның мөлшерлемелері 2025 жылғы 1 қаңтардан бастап 31 желтоқсанды қоса алғанда –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