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f461" w14:textId="5f5f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22 тамыздағы № 20-4 шешімі. Батыс Қазақстан облысының Әділет департаментінде 2024 жылғы 29 тамызда № 7424-07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"Казталов аудандық мәслихаты аппараты" мемлекеттік мекемесінің "Б" корпусының мемлекеттік әкімшілік қызметшілерінің қызметін бағалау Әдістемесін бекіту туралы" 2018 жылғы 30 наурыздағы №20 - 7 (Нормативтік құқықтық актілерді мемлекеттік тіркеу тізілімінде №5166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Казталов аудандық мәслихатының "Казталов аудандық мәслихатының 2018 жылғы 30 наурыздағы №20 - 7 "Казталов аудандық мәслихаты аппараты" мемлекеттік мекемесінің "Б" корпусының мемлекеттік әкімшілік қызметшілерінің қызметін бағалау Әдістемесін бекіту туралы" шешіміне өзгерістер енгізу туралы" 2022 жылғы 28 сәуірдегі №17 - 20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Казталов аудандық мәслихатының "Казталов аудандық мәслихатының 2018 жылғы 30 наурыздағы №20 - 7 "Казталов аудандық мәслихаты аппараты" мемлекеттік мекемесінің "Б" корпусының мемлекеттік әкімшілік қызметшілерінің қызметін бағалау Әдістемесін бекіту туралы" шешіміне өзгеріс енгізу туралы" 2023 жылғы 24 сәуірдегі №2 - 6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