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835c" w14:textId="90d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20 желтоқсандағы № 25-5 шешімі. Батыс Қазақстан облысының Әділет департаментінде 2024 жылғы 24 желтоқсанда № 7470-07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министірінің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1.2025 жылғы 1 қаңтардан бастап 31 желтоқсанды қоса алғанда түристерді орналастыру орындарындағы шетелдіктер үшін туристік жарна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