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c1b7" w14:textId="f65c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"Казталов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9-7 шешіміне өзгеріс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25 желтоқсандағы № 26-17 шешімі. Батыс Қазақстан облысының Әділет департаментінде 2024 жылғы 26 желтоқсанда № 7473-07 болып тіркелді</w:t>
      </w:r>
    </w:p>
    <w:p>
      <w:pPr>
        <w:spacing w:after="0"/>
        <w:ind w:left="0"/>
        <w:jc w:val="both"/>
      </w:pPr>
      <w:bookmarkStart w:name="z3" w:id="0"/>
      <w:r>
        <w:rPr>
          <w:rFonts w:ascii="Times New Roman"/>
          <w:b w:val="false"/>
          <w:i w:val="false"/>
          <w:color w:val="000000"/>
          <w:sz w:val="28"/>
        </w:rPr>
        <w:t>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"Казталов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№7284-07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26-17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2023 жылғы 2 қарашадағы №9-7</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Казталов ауданының әлеуметтік көмек көрсетудің, оның мөлшерлерін белгілеудің және мұқтаж азаматтардың жекелеген санаттарыны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Казталов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Казталов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органмен (бұдан әрі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"Казталов ауданының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6"/>
    <w:bookmarkStart w:name="z23"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8"/>
    <w:bookmarkStart w:name="z25" w:id="19"/>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3"/>
    <w:bookmarkStart w:name="z30"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1" w:id="25"/>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5"/>
    <w:bookmarkStart w:name="z32" w:id="26"/>
    <w:p>
      <w:pPr>
        <w:spacing w:after="0"/>
        <w:ind w:left="0"/>
        <w:jc w:val="both"/>
      </w:pPr>
      <w:r>
        <w:rPr>
          <w:rFonts w:ascii="Times New Roman"/>
          <w:b w:val="false"/>
          <w:i w:val="false"/>
          <w:color w:val="000000"/>
          <w:sz w:val="28"/>
        </w:rPr>
        <w:t xml:space="preserve">
      1) дүлей апат салдарынан азаматқа (отбасына) не оның мүлкіне зиян келуі; </w:t>
      </w:r>
    </w:p>
    <w:bookmarkEnd w:id="26"/>
    <w:bookmarkStart w:name="z33"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34"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35" w:id="29"/>
    <w:p>
      <w:pPr>
        <w:spacing w:after="0"/>
        <w:ind w:left="0"/>
        <w:jc w:val="both"/>
      </w:pPr>
      <w:r>
        <w:rPr>
          <w:rFonts w:ascii="Times New Roman"/>
          <w:b w:val="false"/>
          <w:i w:val="false"/>
          <w:color w:val="000000"/>
          <w:sz w:val="28"/>
        </w:rPr>
        <w:t>
      4) Казталов аудандық мәслихаты ең төмен күнкөріс деңгейіне еселік қатынаста белгілеген шектен аспайтын жан басына шаққандағы орташа табыстың болуы;</w:t>
      </w:r>
    </w:p>
    <w:bookmarkEnd w:id="29"/>
    <w:bookmarkStart w:name="z36"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37"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38"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39" w:id="3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3"/>
    <w:bookmarkStart w:name="z40" w:id="3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4"/>
    <w:bookmarkStart w:name="z41" w:id="35"/>
    <w:p>
      <w:pPr>
        <w:spacing w:after="0"/>
        <w:ind w:left="0"/>
        <w:jc w:val="both"/>
      </w:pPr>
      <w:r>
        <w:rPr>
          <w:rFonts w:ascii="Times New Roman"/>
          <w:b w:val="false"/>
          <w:i w:val="false"/>
          <w:color w:val="000000"/>
          <w:sz w:val="28"/>
        </w:rPr>
        <w:t>
      6. Әлеуметтік көмек мереке күндер мен атаулы күндерге ақшалай төлем түрінде келесі санаттағы азаматтарға көрсетіледі:</w:t>
      </w:r>
    </w:p>
    <w:bookmarkEnd w:id="35"/>
    <w:bookmarkStart w:name="z42" w:id="36"/>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37"/>
    <w:bookmarkStart w:name="z44" w:id="38"/>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38"/>
    <w:bookmarkStart w:name="z45" w:id="39"/>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9"/>
    <w:bookmarkStart w:name="z46" w:id="40"/>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40"/>
    <w:bookmarkStart w:name="z47" w:id="41"/>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41"/>
    <w:bookmarkStart w:name="z48" w:id="42"/>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42"/>
    <w:bookmarkStart w:name="z49" w:id="43"/>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45"/>
    <w:bookmarkStart w:name="z52" w:id="4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3" w:id="47"/>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кезеңiнде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52"/>
    <w:bookmarkStart w:name="z59" w:id="53"/>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53"/>
    <w:bookmarkStart w:name="z60" w:id="54"/>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54"/>
    <w:bookmarkStart w:name="z61" w:id="55"/>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55"/>
    <w:bookmarkStart w:name="z62" w:id="56"/>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6"/>
    <w:bookmarkStart w:name="z63" w:id="57"/>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7"/>
    <w:bookmarkStart w:name="z64" w:id="58"/>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8"/>
    <w:bookmarkStart w:name="z65" w:id="59"/>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9"/>
    <w:bookmarkStart w:name="z66" w:id="60"/>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60"/>
    <w:bookmarkStart w:name="z67" w:id="61"/>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1"/>
    <w:bookmarkStart w:name="z68" w:id="62"/>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2"/>
    <w:bookmarkStart w:name="z69" w:id="63"/>
    <w:p>
      <w:pPr>
        <w:spacing w:after="0"/>
        <w:ind w:left="0"/>
        <w:jc w:val="both"/>
      </w:pPr>
      <w:r>
        <w:rPr>
          <w:rFonts w:ascii="Times New Roman"/>
          <w:b w:val="false"/>
          <w:i w:val="false"/>
          <w:color w:val="000000"/>
          <w:sz w:val="28"/>
        </w:rPr>
        <w:t>
      24)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3"/>
    <w:bookmarkStart w:name="z70" w:id="64"/>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4"/>
    <w:bookmarkStart w:name="z71" w:id="65"/>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5"/>
    <w:bookmarkStart w:name="z72" w:id="66"/>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66"/>
    <w:bookmarkStart w:name="z73" w:id="67"/>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67"/>
    <w:bookmarkStart w:name="z74" w:id="68"/>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68"/>
    <w:bookmarkStart w:name="z75" w:id="69"/>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9"/>
    <w:bookmarkStart w:name="z76" w:id="70"/>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0"/>
    <w:bookmarkStart w:name="z77" w:id="71"/>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1"/>
    <w:bookmarkStart w:name="z78" w:id="72"/>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72"/>
    <w:bookmarkStart w:name="z79" w:id="73"/>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73"/>
    <w:bookmarkStart w:name="z80" w:id="74"/>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74"/>
    <w:bookmarkStart w:name="z81" w:id="75"/>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75"/>
    <w:bookmarkStart w:name="z82" w:id="76"/>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76"/>
    <w:bookmarkStart w:name="z83" w:id="77"/>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77"/>
    <w:bookmarkStart w:name="z84" w:id="78"/>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78"/>
    <w:bookmarkStart w:name="z85" w:id="79"/>
    <w:p>
      <w:pPr>
        <w:spacing w:after="0"/>
        <w:ind w:left="0"/>
        <w:jc w:val="both"/>
      </w:pPr>
      <w:r>
        <w:rPr>
          <w:rFonts w:ascii="Times New Roman"/>
          <w:b w:val="false"/>
          <w:i w:val="false"/>
          <w:color w:val="000000"/>
          <w:sz w:val="28"/>
        </w:rPr>
        <w:t>
      3) Казталов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79"/>
    <w:bookmarkStart w:name="z86" w:id="80"/>
    <w:p>
      <w:pPr>
        <w:spacing w:after="0"/>
        <w:ind w:left="0"/>
        <w:jc w:val="both"/>
      </w:pPr>
      <w:r>
        <w:rPr>
          <w:rFonts w:ascii="Times New Roman"/>
          <w:b w:val="false"/>
          <w:i w:val="false"/>
          <w:color w:val="000000"/>
          <w:sz w:val="28"/>
        </w:rPr>
        <w:t>
      жалпы аурудан бірінші топ, бала кезінен мүгедектігі бар адамдарға және мүгедектігі бар балаларға 2 (екі) айлық есептік көрсеткіш мөлшерінде;</w:t>
      </w:r>
    </w:p>
    <w:bookmarkEnd w:id="80"/>
    <w:bookmarkStart w:name="z87" w:id="81"/>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w:t>
      </w:r>
    </w:p>
    <w:bookmarkEnd w:id="81"/>
    <w:bookmarkStart w:name="z88" w:id="82"/>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End w:id="82"/>
    <w:bookmarkStart w:name="z89" w:id="83"/>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83"/>
    <w:bookmarkStart w:name="z90" w:id="84"/>
    <w:p>
      <w:pPr>
        <w:spacing w:after="0"/>
        <w:ind w:left="0"/>
        <w:jc w:val="both"/>
      </w:pPr>
      <w:r>
        <w:rPr>
          <w:rFonts w:ascii="Times New Roman"/>
          <w:b w:val="false"/>
          <w:i w:val="false"/>
          <w:color w:val="000000"/>
          <w:sz w:val="28"/>
        </w:rPr>
        <w:t>
      5)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84"/>
    <w:bookmarkStart w:name="z91" w:id="85"/>
    <w:p>
      <w:pPr>
        <w:spacing w:after="0"/>
        <w:ind w:left="0"/>
        <w:jc w:val="both"/>
      </w:pPr>
      <w:r>
        <w:rPr>
          <w:rFonts w:ascii="Times New Roman"/>
          <w:b w:val="false"/>
          <w:i w:val="false"/>
          <w:color w:val="000000"/>
          <w:sz w:val="28"/>
        </w:rPr>
        <w:t>
      6)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85"/>
    <w:bookmarkStart w:name="z92" w:id="86"/>
    <w:p>
      <w:pPr>
        <w:spacing w:after="0"/>
        <w:ind w:left="0"/>
        <w:jc w:val="both"/>
      </w:pPr>
      <w:r>
        <w:rPr>
          <w:rFonts w:ascii="Times New Roman"/>
          <w:b w:val="false"/>
          <w:i w:val="false"/>
          <w:color w:val="000000"/>
          <w:sz w:val="28"/>
        </w:rPr>
        <w:t>
      7)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86"/>
    <w:bookmarkStart w:name="z93" w:id="87"/>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(алты) ай мерзімде жолыққанда);</w:t>
      </w:r>
    </w:p>
    <w:bookmarkEnd w:id="87"/>
    <w:bookmarkStart w:name="z94" w:id="88"/>
    <w:p>
      <w:pPr>
        <w:spacing w:after="0"/>
        <w:ind w:left="0"/>
        <w:jc w:val="both"/>
      </w:pPr>
      <w:r>
        <w:rPr>
          <w:rFonts w:ascii="Times New Roman"/>
          <w:b w:val="false"/>
          <w:i w:val="false"/>
          <w:color w:val="000000"/>
          <w:sz w:val="28"/>
        </w:rPr>
        <w:t>
      9) дүлей апаттың немесе өрттің салдарынан зардап шеккен азаматтарға (отбасына) осы жағдай туындаған кезден бастап 6 (алты) ай ішінде, табыстарын есепке алмай, 50 (елу) айлық есептік көрсеткіштің шекті мөлшерінде, бір рет;</w:t>
      </w:r>
    </w:p>
    <w:bookmarkEnd w:id="88"/>
    <w:bookmarkStart w:name="z95" w:id="89"/>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9"/>
    <w:bookmarkStart w:name="z96" w:id="90"/>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90"/>
    <w:bookmarkStart w:name="z97" w:id="91"/>
    <w:p>
      <w:pPr>
        <w:spacing w:after="0"/>
        <w:ind w:left="0"/>
        <w:jc w:val="both"/>
      </w:pPr>
      <w:r>
        <w:rPr>
          <w:rFonts w:ascii="Times New Roman"/>
          <w:b w:val="false"/>
          <w:i w:val="false"/>
          <w:color w:val="000000"/>
          <w:sz w:val="28"/>
        </w:rPr>
        <w:t>
      11)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 рет, санаторийлік-курорттық емделуге;</w:t>
      </w:r>
    </w:p>
    <w:bookmarkEnd w:id="91"/>
    <w:bookmarkStart w:name="z98" w:id="92"/>
    <w:p>
      <w:pPr>
        <w:spacing w:after="0"/>
        <w:ind w:left="0"/>
        <w:jc w:val="left"/>
      </w:pPr>
      <w:r>
        <w:rPr>
          <w:rFonts w:ascii="Times New Roman"/>
          <w:b/>
          <w:i w:val="false"/>
          <w:color w:val="000000"/>
        </w:rPr>
        <w:t xml:space="preserve"> 3-тарау. Әлеуметтік көмек көрсету тәртібі</w:t>
      </w:r>
    </w:p>
    <w:bookmarkEnd w:id="92"/>
    <w:bookmarkStart w:name="z99" w:id="93"/>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93"/>
    <w:bookmarkStart w:name="z100" w:id="9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94"/>
    <w:bookmarkStart w:name="z101" w:id="9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95"/>
    <w:bookmarkStart w:name="z102" w:id="9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6"/>
    <w:bookmarkStart w:name="z103" w:id="97"/>
    <w:p>
      <w:pPr>
        <w:spacing w:after="0"/>
        <w:ind w:left="0"/>
        <w:jc w:val="both"/>
      </w:pPr>
      <w:r>
        <w:rPr>
          <w:rFonts w:ascii="Times New Roman"/>
          <w:b w:val="false"/>
          <w:i w:val="false"/>
          <w:color w:val="000000"/>
          <w:sz w:val="28"/>
        </w:rPr>
        <w:t>
      10. Әлеуметтік көмек көрсетуге жұмсалатын шығыстарды қаржыландыру Казталов ауданы бюджетінде көзделген ағымдағы қаржы жылына арналған қаражат шегінде жүргізіледі.</w:t>
      </w:r>
    </w:p>
    <w:bookmarkEnd w:id="97"/>
    <w:bookmarkStart w:name="z104" w:id="9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8"/>
    <w:bookmarkStart w:name="z105" w:id="9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комек сомаларын әлеуметтік көмек алушылардың банктік шоттарына аударады.</w:t>
      </w:r>
    </w:p>
    <w:bookmarkEnd w:id="99"/>
    <w:bookmarkStart w:name="z106" w:id="100"/>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0"/>
    <w:bookmarkStart w:name="z107" w:id="101"/>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