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76fd" w14:textId="7d37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Қаратөбе ауданы әкімдігінің "Мүгедектер үшін жұмыс орындарына квота белгілеу туралы" 2020 жылғы 24 маусымдағы № 85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2024 жылғы 20 ақпандағы № 32 қаулысы. Батыс Қазақстан облысының Әділет департаментінде 2024 жылғы 22 ақпанда № 7328-07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Қаратөбе ауданының әкімдігі  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ауданы әкімдігінің "Мүгедектер үшін жұмыс орындарына квота белгілеу туралы" 2020 жылғы 24 маусымдағы №85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6284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