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c305" w14:textId="6e8c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бойынша шетелдіктер үшін 2025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30 желтоқсандағы № 28-14 шешімі. Батыс Қазақстан облысының Әділет департаментінде 2024 жылғы 31 желтоқсанда № 7484-07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"Шетелдіктер үшін туристік жарнаны төлеу қағидаларын бекіту туралы"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№33110 болып тіркелген) сәйкес, Сырым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2025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мөлшерінде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