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cc2" w14:textId="571c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әкімінің 2020 жылғы 9 қыркүйектегі № 11 "Тасқала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2024 жылғы 3 қыркүйектегі № 23 шешімі. Батыс Қазақстан облысының Әділет департаментінде 2024 жылғы 4 қыркүйекте № 7428-07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ауданының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әкімінің "Тасқала ауданының аумағында сайлау учаскелерін құру туралы" 2020 жылғы 9 қыркүйектегі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6355 болып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Тасқала ауданы әкімі аппаратының басшысы осы шешімнің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Тасқала ауданы әкімі аппаратының басшысына жүктелсiн.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аудандық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 сайлау учаскелері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Қарой ауылы, Қызылбас, Кулаков, Ақкүшік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Т.Өмірзақов көшесі, 57,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Ақтау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ауылы, Батыс Қазақстан облысының әкімдігі денсаулық сақтау басқармасының шаруашылық жүргізу құқығындағы "Тасқала аудандық орталық ауруханасы" мемлекеттік коммуналдық кәсіпорнының Беленький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Жигули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Астана көшесі, 11,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Амангелді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Жармалай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Шежін ауылы, Скоробогатов көшесі, 35, Батыс Қазақстан облысы әкімдігі білім басқармасының Тасқала ауданы білім беру бөлімінің "Бірінші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34, Батыс Қазақстан облысы әкімдігі білім басқармасының Тасқала ауданы білім беру бөлімінің "Қ.Сәтпаев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Қ.Рысқұлбеков, Абай, Әбілхайыр хан, Ә.Сабиров, С.Жақсығұлов, Т.Жароков, Х.Доспанова, Г.Жуков көшелері, Самал шағын ауданы, Көктем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22, 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жағалауынан теміржолға дейін: М.Жұмағалиев, 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(2-20 тұрғын үйлер), Құлагер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М.Маметова көшесі, 2, Батыс Қазақстан облысы әкімдігі білім басқармасының Тасқала ауданы білім беру бөлімінің "Ы.Алтынсарин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сол жағалауы: Ғ.Иржанов, А.Чурилин, Жамбыл, Т.Масин, Б.Төлегенова, Доспамбет жырау, Жеңіс, Б.Жасыбаев, Халықтар достығы (7-45, 22-54 тұрғын үйлер), Б.Саттарханов, Амангелді, Т.Шевченко, С.Ахметкалиев, МТФ, Қ.Омаров, Жерұйық, Ешкітау көшелері, Жігер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30, Батыс Қазақстан облысы әкімдігі білім басқармасының Тасқала ауданы білім беру бөлімінің "Бөбек" бөбекжайы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М.Шамов, А.Скоробогатов, С.Сапаров, Ғ.Жангиров, Ғ.Құрманғалиев, Н.Мусин, А.Құсайынов, Шежін, Ш.Қалдаяқов, Айқын, Кеңөріс көшелері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14, Батыс Қазақстан облысы әкімдігі білім басқармасының Тасқала ауданы білім беру бөлімінің "Садық Жақсығұлов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Бірлік көшесі, 49, Батыс Қазақстан облысы әкімдігі білім басқармасының Тасқала ауданы білім беру бөлімінің "Бірлік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 ауылы, Бубенец, Батырқұдық, Талдықұдық, Жайықбай, Қасым, Аққұс, Қауашай, Дөңбек, Карташов, Есенсай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Абай көшесі, 2А,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Мереке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Қарабура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1,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Достық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Бастау көшесі, 45, Батыс Қазақстан облысы әкімдігі білім басқармасының Тасқала ауданы білім беру бөлімінің "Бастау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Өмірзақ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Ынтымақ көшесі, 27, Батыс Қазақстан облысы әкімдігі білім басқармасының Тасқала ауданы білім беру бөлімінің "Ынтымақ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Алмалы, Митрофан, Молочная, Өтеш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 4,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Атамекен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Аяқ, Қалке, Үштілек, Көлік, Тазгүл, Егізқопа, Новостройка, Жетіқұдық, Волжанка, Қамыстыкөл, 1-Қисықсай, 2-Қисықсай, 3-Қисықсай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"Тасқала аудандық орталықтандырылған кітапхана жүйесі" мемлекеттік мекемесінің Қалмақшабын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Көкшат, Комсомольск, Қойшығұл, Машдвор, Ақүй, Аппаз, Жаңа аппаз, Жаңаауыл, Айкүміс, Баянас, Көкапан, Қызылағаш, Болашақ, Орысқопа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М.Маметова көшесі, 9,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Оян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Жетіқұдық, Ащы, Қарой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ауылы, "Тасқала аудандық орталықтандырылған кітапхана жүйесі" мемлекеттік мекемесінің Кенжайлау ауылдық кітапхана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Өркен ауылы, Аққайнар ауылы, Птичник, Бақалы, Свинарник, Нұр, Атамұра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5, Батыс Қазақстан облысы әкімдігі білім басқармасының Тасқала ауданы білім беру бөлімінің "Мерей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Батыс Қазақстан облысы әкімдігі білім басқармасының Тасқала ауданы білім беру бөлімінің "Айнабұлақ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Диқаншылар көшесі,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Тоғайлы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Шежін ауылы, Талдыбұлақ ауылы, Еменжар ауылы, Бірлік, Ащы, Жармалай, Көсем-1, Көсем-2, Центральная, Майрамкөл, Сад, Жанаауыл, Тапқан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Шежін ауылы, Карменов көшесі 40, Тасқала ауданының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кәсіпорнының Шежін ауылдық мәдениет үйінің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