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4f56" w14:textId="2634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2024 жылғы 27 наурыздағы № 14-2 шешімі. Батыс Қазақстан облысының Әділет департаментінде 2024 жылғы 28 наурызда № 7351-07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шiлдедегi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Теректі аудандық мәслихаты ШЕШІМ ҚАБЫЛДАДЫ: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 шетелдіктер үшін 2024 жылға туристік жарнаның мөлшерлемелері болу құнынаң - 0 (нөл) пайызы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