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763c" w14:textId="c0c7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әкімдігінің 2019 жылғы 6 мамырдағы № 68 "Үгіттік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2024 жылғы 16 ақпандағы № 18 қаулысы. Батыс Қазақстан облысының Әділет департаментінде 2024 жылғы 20 ақпанда № 7327-07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ауданы әкімдігінің "Үгіттік баспа материалдарын орналастыру үшін орындар белгілеу туралы" 2019 жылғы 6 мамырдағы № 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5652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Шыңғырлау ауданы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Умралеев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Шыңғырлау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Н.Е.Калиев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___________2024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___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Шыңғырлау ауданының білім беру бөлімінің "Сегізсай негізгі орта мектебі" коммуналдық мемлекеттік мекемесi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акушерлік пункт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ауданының мәдениет, тілдерді дамыту, дене шынықтыру және спорт бөлімінің "Шыңғырлау" спорт клубы коммуналдық мемлекеттік мекемесінің денешынықтыру-сауықтыру кешенінің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Шыңғырлау ауданының білім беру бөлімінің "Балалар музыка мектебі" мемлекеттік коммуналдық қазыналық кәсіпорны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облысының әкімдігі білім басқармасының "Шыңғырлау колледжі" мемлекеттік коммуналдық қазыналық кәсіпорыны ғимаратының алды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білім басқармасының Шыңғырлау ауданының білім беру бөлімінің "Шыңғырлау жалпы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әкімдігі денешынықтыру және спорт басқармасының "Шыңғырлау ауданының балалар-жасөспірімдер спорт мектебі" коммуналдық мемлекеттік мекемесінің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