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c4fd" w14:textId="2aec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4 маусымдағы № 22-14 шешімі. Батыс Қазақстан облысының Әділет департаментінде 2024 жылғы 5 маусымда № 7384-07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 сәйкес Шыңғырлау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Осы шешімнің қосымшасына сәйкес Шыңғырлау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22-14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Шыңғырлау аудандық мәслихатының "Шыңғырлау аудандық мәслихат аппараты" мемлекеттік мекемесінің "Б" корпусының мемлекеттік әкімшілік қызметшілерінің қызметін бағалау әдістемесін бекіту туралы" 2018 жылғы 30 наурыздағы № 21-5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5156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Шыңғырлау аудандық мәслихатының "Шыңғырлау ауданы ауылдық округтерінің жергілікті қоғамдастық жиналысының Регламентін бекіту туралы" 2018 жылғы 3 мамырдағы № 22-4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5199 болып тіркелген).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Шыңғырлау аудандық мәслихатының "Шыңғырлау аудандық мәслихатының 2018 жылғы 3 мамырдағы № 22-4 "Шыңғырлау ауданы ауылдық округтерінің жергілікті қоғамдастық жиналысының Регламентін бекіту туралы" шешіміне өзгерістер енгізу туралы" 2021 жылғы 13 тамыздағы № 9-10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Шыңғырлау аудандық мәслихатының "Шыңғырлау аудандық мәслихатының 2018 жылғы 30 наурыздағы № 21-5 "Шыңғырлау аудандық мәслихат аппараты" мемлекеттік мекемесінің "Б" корпусының мемлекеттік әкімшілік қызметшілерінің қызметін бағалау әдістемесін бекіту туралы" шешіміне өзгерістер енгізу туралы" 2022 жылғы 30 наурыздағы № 19-1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Батыс Қазақстан облысы Шыңғырлау аудандық мәслихатының "Шыңғырлау аудандық мәслихатының 2018 жылғы 3 мамырдағы № 22-4 "Шыңғырлау ауданы ауылдық округтерінің жергілікті қоғамдастық жиналысының Регламентін бекіту туралы" шешіміне өзгерістер енгізу туралы" 2022 жылғы 30 маусымдағы № 24-3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облысы Шыңғырлау аудандық мәслихатының ""Шыңғырлау аудандық мәслихатының 2018 жылғы 30 наурыздағы № 21-5 "Шыңғырлау ауданы мәслихатының аппараты" мемлекеттік мекемесінің "Б" корпусының мемлекеттік әкімшілік қызметшілерінің жұмысын бағалау әдістемесін бекіту туралы" шешіміне өзгерістер енгізу туралы" 2023 жылғы 4 мамырдағы № 4-4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Батыс Қазақстан облысы Шыңғырлау аудандық мәслихатының "Шыңғырлау аудандық мәслихатының 2018 жылғы 3 мамырдағы № 22-4 "Шыңғырлау ауданы ауылдық округтерінің жергілікті қоғамдастық жиналысының Регламентін бекіту туралы" шешіміне өзгеріс енгізу туралы" 2023 жылғы 8 қарашадағы № 11-5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Батыс Қазақстан облысы Шыңғырлау аудандық мәслихатының ""Шыңғырлау аудандық мәслихатының 2018 жылғы 30 наурыздағы № 21-5 "Шыңғырлау аудандық мәслихат аппараты" мемлекеттік мекемесінің "Б" корпусы мемлекеттік әкімшілік қызметшілерінің қызметін бағалау әдістемесін бекіту туралы" шешіміне өзгеріс енгізу туралы" 2023 жылғы 8 қарашадағы № 11-6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