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f0e5" w14:textId="cd5f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2024 жылғы 20 маусымдағы № 68 қаулысы. Батыс Қазақстан облысының Әділет департаментінде 2024 жылғы 25 маусымда № 7409-07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 264 "Ішкі сауда қағидаларын бекіту туралы" (Нормативтік құқықтық актілерді мемлекеттік тіркеу тізілімінде № 11148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Шыңғырлау ауданының әкімдігі 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аудан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Умралеев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ауданында стационарлық емес сауда 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ауылдық округі, Шыңғырлау ауылы, Л.Қылышев көшесі №267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"Жаңакүш" дүкені, "Олжа" супермаркеті, "Хозяюшка" дүкені, "Дәмді" дәмханасы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ауылдық округі, Алмаз ауылы, Қ.Рахимова көшесі №109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"Арайлым"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ауылдық округі, Ақшат ауылы, Б.Мұхамбетов көшесі №35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"Қуаныш"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округі, Ақтау ауылы, Тәуелсіздік көшесі №101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ауылдық округі, Ардақ ауылы, Жастар көшесі №8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округі, Ақбұлақ ауылы, Сағырбаев көшесі №238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"Дидар" дәмханасы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ауылдық округі, Ащысай ауылы, Бейбітшілік көшесі №22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ауылдық округі, Қарағаш ауылы, Абай көшесі №16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"Магер"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