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c04d" w14:textId="c97c0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ауданының елді мекендерінің жерлерін аймақтарға бөлу жобасын (схемасын), бағалау аймақтарының шекараларын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20 желтоқсандағы № 30-3 шешімі. Батыс Қазақстан облысының Әділет департаментінде 2024 жылғы 24 желтоқсанда № 7472-07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ауданының елді мекендерінің жерлерін аймақтарға бөлу жобасы (схемасы)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ауданының елді мекендеріндегі бағалау аймақтарының шекаралары және жер учаскелері үшін төлемақының базалық ставкаларына түзету коэффициенттері бекітілсін.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 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елді мекендерінің жерлерін аймақтарға бөлу жобасы (схемасы)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6921500" cy="990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99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30-3 шешіміне 2-қосымша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ауданының елді мекендеріндегі бағалау аймақтарының шекаралары және жер учаскелері үшін төлемақының базалық ставкаларына түзету коэффициенттері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коэффициенттері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аймақтарының шекаралары (аймаққа кіретін елді мекендерінің атауы)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016- 017 Шыңғырлау ауылының батыс және шығыс бөліктері айналма жолдан Илек өзеніне дейін, РФ шекарасы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015-047 темір жолдан оңтүстік бөлігі Шыңғырлау- Ақшат автожолының бағытымен төмен қарай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орталық елді мекендері (Ащысай, Ардақ, Ақтау, Ақбұлақ, Ақшат, Алмаз, Қарағаш)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