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b281" w14:textId="73fb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"Бурабай" мемлекеттік ұлттық табиғи паркі" мемлекеттік мекемесі көрсететін қызметтер үшін тарифтердің мөлшерін бекіту туралы" Қазақстан Республикасы Президенті Іс басқарушысының 2024 жылғы 14 қарашадағы № 04/276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 Іс басқарушысының 2025 жылғы 5 қаңтардағы № 04/1 бұйрығы. Қазақстан Республикасының Әділет министрлігінде 2025 жылғы 9 қаңтарда № 35626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"Бурабай" мемлекеттік ұлттық табиғи паркі" мемлекеттік мекемесі көрсететін қызметтер үшін тарифтердің мөлшерін бекіту туралы" Қазақстан Республикасы Президенті Іс басқарушысының 2024 жылғы 14 қарашадағы № 04/276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35371 болып тіркелді) мынадай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"Бурабай" мемлекеттік ұлттық табиғи паркі" мемлекеттік мекемесі көрсететін қызметтер үшін тарифтердің </w:t>
      </w:r>
      <w:r>
        <w:rPr>
          <w:rFonts w:ascii="Times New Roman"/>
          <w:b w:val="false"/>
          <w:i w:val="false"/>
          <w:color w:val="000000"/>
          <w:sz w:val="28"/>
        </w:rPr>
        <w:t>мөлшері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13-жолмен толықтырылсын: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үйлерді, туристік базаларды және басқа да мәдени-тұрмыстық мақсаттағы объектілерді орналастыру үшін орындарды (жер учаскелерін) беру (ұзақ мерзімді пайдалану туралы шарттар бойынша) 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гектарға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 гектардан бастап 0,5 гектарға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 гектардан бастап 1 гектарға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гектардан бастап 5 гектарға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гектардан бастап 10 гектарға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га гектардан бастап және одан көп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 АЕК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28,75 АЕК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30,12 АЕК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31,49 АЕК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32,86 АЕК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34,22 АЕК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сегізінші абзацпен толықтырылсын: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"***13-тармақта көрсетілген қызметтер үшін орталық мемлекеттік және жергілікті атқарушы органдардың, сондай-ақ олардың аумақтық бөлімшелерінің қарамағындағы ұйымдар төлемақыдан босатылады.".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 Іс басқармасының ведомстволық қарасты ұйымдарды басқару жөніндегі бөлімі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бұйрықты Қазақстан Республикасы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Президенті Іс басқармасының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Президенті Іс басқарушысының орынбасары Р.А. Баялиевке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Іс басқарушысы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