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b69f6" w14:textId="27b69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"Нарықтан, оның ішінде медициналық ұйымдарда тәуекелге бағдарланған тәсіл ескеріле отырып, сапасы бақылануға жататын дәрілік заттар мен медициналық бұйымдарды іріктеу қағидаларын бекіту туралы" Қазақстан Республикасы Денсаулық сақтау министрінің міндетін атқарушының 2020 жылғы 24 желтоқсандағы № ҚР ДСМ-323/2020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2025 жылғы 13 қаңтардағы № 3 бұйрығы. Қазақстан Республикасының Әділет министрлігінде 2025 жылы 14 қаңтарда № 35638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"Нарықтан, оның ішінде медициналық ұйымдарда тәуекелге бағдарланған тәсіл ескеріле отырып, сапасы бақылануға жататын дәрілік заттар мен медициналық бұйымдарды іріктеу қағидаларын бекіту туралы" Қазақстан Республикасы Денсаулық сақтау министрінің міндетін атқарушының 2020 жылғы 24 желтоқсандағы № ҚР ДСМ-323/2020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21923 болып тіркелген) мынадай өзгерістер мен толықтыру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Тәуекелге бағдарланған тәсілді ескере отырып, сапасын бақылауға жататын дәрілік заттар мен медициналық бұйымдарды нарықтан, оның ішінде медициналық ұйымдардан іріктеу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5" w:id="1"/>
    <w:p>
      <w:pPr>
        <w:spacing w:after="0"/>
        <w:ind w:left="0"/>
        <w:jc w:val="both"/>
      </w:pPr>
      <w:r>
        <w:rPr>
          <w:rFonts w:ascii="Times New Roman"/>
          <w:b w:val="false"/>
          <w:i w:val="false"/>
          <w:color w:val="000000"/>
          <w:sz w:val="28"/>
        </w:rPr>
        <w:t>
      "Нарықтан, оның ішінде медициналық ұйымдарда тәуекелге бағдарланған тәсіл ескеріле отырып, сапасы бақылануға жататын дәрілік заттар мен медициналық бұйымдарды іріктеу қағидалары";</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мазмұндағы 5) тармақшамен толықтырылсын:</w:t>
      </w:r>
    </w:p>
    <w:bookmarkStart w:name="z7" w:id="2"/>
    <w:p>
      <w:pPr>
        <w:spacing w:after="0"/>
        <w:ind w:left="0"/>
        <w:jc w:val="both"/>
      </w:pPr>
      <w:r>
        <w:rPr>
          <w:rFonts w:ascii="Times New Roman"/>
          <w:b w:val="false"/>
          <w:i w:val="false"/>
          <w:color w:val="000000"/>
          <w:sz w:val="28"/>
        </w:rPr>
        <w:t>
      "5) сараптама ұйымының интернет-ресурсы – бірегей желілік мекенжайы және (немесе) домендік аты бар және интернетте жұмыс істейтін аппараттық-бағдарламалық кешенде орналастырылған (мәтіндік, графикалық, аудиовизуалды немесе өзге де түрдегі) ақпарат";</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Мемлекеттік орган 1 қазанға дейінгі мерзімде электрондық құжат айналымы жүйесі арқылы "Тиісті фармацевтикалық практикалар жөніндегі фармацевтикалық инспекциялар жүргізу қағидаларын бекіту туралы" Қазақстан Республикасы Денсаулық сақтау министрінің 2021 жылғы 27 қаңтардағы № ҚР ДСМ-9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22143 болып тіркелген) (бұдан әрі – № ҚР ДСМ-9 бұйрық) және "Медициналық бұйымдарға инспекциялар жүргізу қағидаларын бекіту туралы" Қазақстан Республикасы Денсаулық сақтау министрінің 2020 жылғы 23 желтоқсандағы № ҚР ДСМ-315/2020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21898 болып тіркелген) (бұдан әрі – № ҚР ДСМ-315/2020 бұйрық) сәйкес фармацевтикалық бақылау, инспекциялау, "Фармакологиялық қадағалауды және медициналық бұйымдардың қауіпсіздігіне, сапасы мен тиімділігіне мониторинг жүргізу қағидаларын бекіту туралы" Қазақстан Республикасы Денсаулық сақтау министрінің 2020 жылғы 23 желтоқсандағы № ҚР ДСМ-320/2020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21896 болып тіркелген) (бұдан әрі – № ҚР ДСМ-320/2020 бұйрық) сәйкес фармакологиялық қадағалау нәтижелері бойынша алдыңғы 3 жылда анықталған сәйкессіздіктері бар дәрілік заттар мен медициналық бұйымдар туралы еркін нысанда ақпарат жібереді.</w:t>
      </w:r>
    </w:p>
    <w:p>
      <w:pPr>
        <w:spacing w:after="0"/>
        <w:ind w:left="0"/>
        <w:jc w:val="both"/>
      </w:pPr>
      <w:r>
        <w:rPr>
          <w:rFonts w:ascii="Times New Roman"/>
          <w:b w:val="false"/>
          <w:i w:val="false"/>
          <w:color w:val="000000"/>
          <w:sz w:val="28"/>
        </w:rPr>
        <w:t>
      Сараптама ұйымы жыл сайын 15 қазанға дейінгі мерзімде Қазақстан Республикасының аумағындағы айналыстағы дәрілік заттар мен медициналық бұйымдардың сапасын бағалау үшін үлгілерді іріктеу жоспарын (бұдан әрі – Жоспар) әзірлейді және оны келесі күнтізбелік жылға бекіту үшін еркін нысанда электрондық құжат айналымы жүйесі арқылы мемлекеттік органның атына жібереді.</w:t>
      </w:r>
    </w:p>
    <w:p>
      <w:pPr>
        <w:spacing w:after="0"/>
        <w:ind w:left="0"/>
        <w:jc w:val="both"/>
      </w:pPr>
      <w:r>
        <w:rPr>
          <w:rFonts w:ascii="Times New Roman"/>
          <w:b w:val="false"/>
          <w:i w:val="false"/>
          <w:color w:val="000000"/>
          <w:sz w:val="28"/>
        </w:rPr>
        <w:t xml:space="preserve">
      Дәрілік заттар мен медициналық бұйымдарды Жоспарға енгізу бөлігінде осы Қағидалардың </w:t>
      </w:r>
      <w:r>
        <w:rPr>
          <w:rFonts w:ascii="Times New Roman"/>
          <w:b w:val="false"/>
          <w:i w:val="false"/>
          <w:color w:val="000000"/>
          <w:sz w:val="28"/>
        </w:rPr>
        <w:t>5-тармағына</w:t>
      </w:r>
      <w:r>
        <w:rPr>
          <w:rFonts w:ascii="Times New Roman"/>
          <w:b w:val="false"/>
          <w:i w:val="false"/>
          <w:color w:val="000000"/>
          <w:sz w:val="28"/>
        </w:rPr>
        <w:t xml:space="preserve"> сәйкес келмеген жағдайда, мемлекеттік орган Жоспарды алған күннен бастап 5 жұмыс күні ішінде сараптама ұйымына пысықтау үшін Жоспарды электрондық құжат айналымы жүйесі арқылы жібереді.</w:t>
      </w:r>
    </w:p>
    <w:p>
      <w:pPr>
        <w:spacing w:after="0"/>
        <w:ind w:left="0"/>
        <w:jc w:val="both"/>
      </w:pPr>
      <w:r>
        <w:rPr>
          <w:rFonts w:ascii="Times New Roman"/>
          <w:b w:val="false"/>
          <w:i w:val="false"/>
          <w:color w:val="000000"/>
          <w:sz w:val="28"/>
        </w:rPr>
        <w:t>
      Сараптама ұйымы сұрау салу түскен сәттен бастап 3 жұмыс күні ішінде Жоспарды мемлекеттік органға бекіту үшін жібереді.</w:t>
      </w:r>
    </w:p>
    <w:p>
      <w:pPr>
        <w:spacing w:after="0"/>
        <w:ind w:left="0"/>
        <w:jc w:val="both"/>
      </w:pPr>
      <w:r>
        <w:rPr>
          <w:rFonts w:ascii="Times New Roman"/>
          <w:b w:val="false"/>
          <w:i w:val="false"/>
          <w:color w:val="000000"/>
          <w:sz w:val="28"/>
        </w:rPr>
        <w:t>
      Мемлекеттік орган жыл сайын 1 қарашаға дейінгі мерзімде Жоспарды бекітеді және оны сараптама ұйымының ресми интернет-ресурсында еркін қолжетімділікте орналастыру үшін электрондық құжат айналымы жүйесі арқылы сараптама ұйымына жібереді.</w:t>
      </w:r>
    </w:p>
    <w:p>
      <w:pPr>
        <w:spacing w:after="0"/>
        <w:ind w:left="0"/>
        <w:jc w:val="both"/>
      </w:pPr>
      <w:r>
        <w:rPr>
          <w:rFonts w:ascii="Times New Roman"/>
          <w:b w:val="false"/>
          <w:i w:val="false"/>
          <w:color w:val="000000"/>
          <w:sz w:val="28"/>
        </w:rPr>
        <w:t>
      Сараптама ұйымы өнім өндірушісімен (дәрілік заттардың тіркеу куәліктерін ұстаушысы, медициналық бұйымдарды өндірушінің уәкілетті өкілі) немесе оның сенім білдірген тұлғаларымен (бұдан әрі – өндіруші) өндіруші жүгінген сәттен бастап 15 жұмыс күні ішінде жоспарға енгізілген нарықтан тәуекелге бағдарланған тәсіл ескеріле отырып, іріктелген өнім үлгілеріне сынақтар жүргізуге үлгілерді іріктеу шарт жасасады.</w:t>
      </w:r>
    </w:p>
    <w:p>
      <w:pPr>
        <w:spacing w:after="0"/>
        <w:ind w:left="0"/>
        <w:jc w:val="both"/>
      </w:pPr>
      <w:r>
        <w:rPr>
          <w:rFonts w:ascii="Times New Roman"/>
          <w:b w:val="false"/>
          <w:i w:val="false"/>
          <w:color w:val="000000"/>
          <w:sz w:val="28"/>
        </w:rPr>
        <w:t>
      Сараптама ұйымы нарықтан тәуекелге бағдарланған тәсіл ескеріле отырып, іріктелген өнім үлгілеріне сынақтар жүргізуге шарт жасалған күннен бастап 10 жұмыс күні ішінде өнім үлгілерін іріктеу кестесін қалыптастырады және оны өндірушіге келісуге жібереді.</w:t>
      </w:r>
    </w:p>
    <w:p>
      <w:pPr>
        <w:spacing w:after="0"/>
        <w:ind w:left="0"/>
        <w:jc w:val="both"/>
      </w:pPr>
      <w:r>
        <w:rPr>
          <w:rFonts w:ascii="Times New Roman"/>
          <w:b w:val="false"/>
          <w:i w:val="false"/>
          <w:color w:val="000000"/>
          <w:sz w:val="28"/>
        </w:rPr>
        <w:t>
      Өндіруші өнімнің үлгілерін іріктеу графигін оны алған күннен бастап күнтізбелік 30 күн ішінде келіседі. Өндірушінің сараптама ұйымынан сұрату алған күннен бастап күнтізбелік 30 күн ішінде келісімі болмаған кезде, сараптама ұйымы күнтізбелік 10 күн ішінде мемлекеттік органға тиісті шаралар қабылдау туралы хабарлама (еркін нысанда) жібереді.</w:t>
      </w:r>
    </w:p>
    <w:p>
      <w:pPr>
        <w:spacing w:after="0"/>
        <w:ind w:left="0"/>
        <w:jc w:val="both"/>
      </w:pPr>
      <w:r>
        <w:rPr>
          <w:rFonts w:ascii="Times New Roman"/>
          <w:b w:val="false"/>
          <w:i w:val="false"/>
          <w:color w:val="000000"/>
          <w:sz w:val="28"/>
        </w:rPr>
        <w:t>
      Үлгілерді іріктеу графигін қайта қарауды немесе түзету енгізуді сараптама ұйымы өндірушіден жазбаша сұратуды (еркін нысанда) алғаннан кейін 10 жұмыс күні ішінде жүзеге асырады.</w:t>
      </w:r>
    </w:p>
    <w:p>
      <w:pPr>
        <w:spacing w:after="0"/>
        <w:ind w:left="0"/>
        <w:jc w:val="both"/>
      </w:pPr>
      <w:r>
        <w:rPr>
          <w:rFonts w:ascii="Times New Roman"/>
          <w:b w:val="false"/>
          <w:i w:val="false"/>
          <w:color w:val="000000"/>
          <w:sz w:val="28"/>
        </w:rPr>
        <w:t xml:space="preserve">
      "Қазақстан Республикасында тіркелген дәрілік заттар мен медициналық бұйымдардың сапасына бағалау жүргізу қағидаларын бекіту туралы" Қазақстан Республикасы Денсаулық сақтау министрінің 2020 жылғы 20 желтоқсандағы № ҚР ДСМ-282/2020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21836 болып тіркелген) өнімнің сәйкестігіне берілген қолданыстағы сертификаттарын тоқтата тұру туралы шешім қабылдау үшін сараптама ұйымы күнтізбелік жылдың қорытындылары бойынша есепті кезеңнен кейінгі жылдың 15 қаңтарына дейінгі мерзімде:</w:t>
      </w:r>
    </w:p>
    <w:p>
      <w:pPr>
        <w:spacing w:after="0"/>
        <w:ind w:left="0"/>
        <w:jc w:val="both"/>
      </w:pPr>
      <w:r>
        <w:rPr>
          <w:rFonts w:ascii="Times New Roman"/>
          <w:b w:val="false"/>
          <w:i w:val="false"/>
          <w:color w:val="000000"/>
          <w:sz w:val="28"/>
        </w:rPr>
        <w:t>
      1) жоспарға енгізілген, бірақ, өндірушінің нарықтан тәуекелге бағдарланған тәсіл ескеріле отырып, іріктелген өнім үлгілеріне сынақтар жүргізуге шарт жасаспауына байланысты іріктеуден өтпеген;</w:t>
      </w:r>
    </w:p>
    <w:p>
      <w:pPr>
        <w:spacing w:after="0"/>
        <w:ind w:left="0"/>
        <w:jc w:val="both"/>
      </w:pPr>
      <w:r>
        <w:rPr>
          <w:rFonts w:ascii="Times New Roman"/>
          <w:b w:val="false"/>
          <w:i w:val="false"/>
          <w:color w:val="000000"/>
          <w:sz w:val="28"/>
        </w:rPr>
        <w:t>
      2) жоспарға енгізілген, олар бойынша нарықтан тәуекелге бағдарланған тәсіл ескеріле отырып, іріктелген өнім үлгілеріне сынақтар жүргізуге шарт жасалған, бірақ шарт талаптарына сәйкес үлгілерді іріктеу жүргізу қамтамасыз етілген өнім туралы ақпаратты (еркін нысанда) мемлекеттік органға жібереді.</w:t>
      </w:r>
    </w:p>
    <w:bookmarkStart w:name="z10" w:id="3"/>
    <w:p>
      <w:pPr>
        <w:spacing w:after="0"/>
        <w:ind w:left="0"/>
        <w:jc w:val="both"/>
      </w:pPr>
      <w:r>
        <w:rPr>
          <w:rFonts w:ascii="Times New Roman"/>
          <w:b w:val="false"/>
          <w:i w:val="false"/>
          <w:color w:val="000000"/>
          <w:sz w:val="28"/>
        </w:rPr>
        <w:t>
      5. Мыналар:</w:t>
      </w:r>
    </w:p>
    <w:bookmarkEnd w:id="3"/>
    <w:p>
      <w:pPr>
        <w:spacing w:after="0"/>
        <w:ind w:left="0"/>
        <w:jc w:val="both"/>
      </w:pPr>
      <w:r>
        <w:rPr>
          <w:rFonts w:ascii="Times New Roman"/>
          <w:b w:val="false"/>
          <w:i w:val="false"/>
          <w:color w:val="000000"/>
          <w:sz w:val="28"/>
        </w:rPr>
        <w:t>
      1) ерекше сақтау шарттарын талап ететін дәрілік заттар (+15℃ (Цельсий градусы) дейін температурада сақталатын);</w:t>
      </w:r>
    </w:p>
    <w:p>
      <w:pPr>
        <w:spacing w:after="0"/>
        <w:ind w:left="0"/>
        <w:jc w:val="both"/>
      </w:pPr>
      <w:r>
        <w:rPr>
          <w:rFonts w:ascii="Times New Roman"/>
          <w:b w:val="false"/>
          <w:i w:val="false"/>
          <w:color w:val="000000"/>
          <w:sz w:val="28"/>
        </w:rPr>
        <w:t>
      2) орфандық дәрілік заттарды қоспағанда, ағымдағы жылғы 1 желтоқсандағы жағдай бойынша бірыңғай дистрибьютормен тегін медициналық көмектің кепілдік берілген көлемі шеңберінде және (немесе) міндетті әлеуметтік медициналық сақтандыру жүйесінде сатып алынған саудалық атаулары бойынша дәрілік заттар;</w:t>
      </w:r>
    </w:p>
    <w:p>
      <w:pPr>
        <w:spacing w:after="0"/>
        <w:ind w:left="0"/>
        <w:jc w:val="both"/>
      </w:pPr>
      <w:r>
        <w:rPr>
          <w:rFonts w:ascii="Times New Roman"/>
          <w:b w:val="false"/>
          <w:i w:val="false"/>
          <w:color w:val="000000"/>
          <w:sz w:val="28"/>
        </w:rPr>
        <w:t>
      3) Қазақстан Республикасының аумағында алғаш тіркелген дәрілік заттар;</w:t>
      </w:r>
    </w:p>
    <w:p>
      <w:pPr>
        <w:spacing w:after="0"/>
        <w:ind w:left="0"/>
        <w:jc w:val="both"/>
      </w:pPr>
      <w:r>
        <w:rPr>
          <w:rFonts w:ascii="Times New Roman"/>
          <w:b w:val="false"/>
          <w:i w:val="false"/>
          <w:color w:val="000000"/>
          <w:sz w:val="28"/>
        </w:rPr>
        <w:t>
      4) парентеральді енгізілетін дәрілік заттар;</w:t>
      </w:r>
    </w:p>
    <w:p>
      <w:pPr>
        <w:spacing w:after="0"/>
        <w:ind w:left="0"/>
        <w:jc w:val="both"/>
      </w:pPr>
      <w:r>
        <w:rPr>
          <w:rFonts w:ascii="Times New Roman"/>
          <w:b w:val="false"/>
          <w:i w:val="false"/>
          <w:color w:val="000000"/>
          <w:sz w:val="28"/>
        </w:rPr>
        <w:t>
      5) in vitro диагностикасына арналған имплантацияланатын және медициналық бұйымдарды, сондай-ақ медициналық техниканы қоспағанда, стерильді дәрілік заттар мен медициналық бұйымдар, сондай-ақ жеке қорғану құралдары болып табылатын, өндірушілердің пациенттерді немесе медицина персоналын қорғауға арналған және жеке қорғануға арналған медициналық мақсаттарда қолданылатын медициналық бұйымдар;</w:t>
      </w:r>
    </w:p>
    <w:p>
      <w:pPr>
        <w:spacing w:after="0"/>
        <w:ind w:left="0"/>
        <w:jc w:val="both"/>
      </w:pPr>
      <w:r>
        <w:rPr>
          <w:rFonts w:ascii="Times New Roman"/>
          <w:b w:val="false"/>
          <w:i w:val="false"/>
          <w:color w:val="000000"/>
          <w:sz w:val="28"/>
        </w:rPr>
        <w:t xml:space="preserve">
      6) № </w:t>
      </w:r>
      <w:r>
        <w:rPr>
          <w:rFonts w:ascii="Times New Roman"/>
          <w:b w:val="false"/>
          <w:i w:val="false"/>
          <w:color w:val="000000"/>
          <w:sz w:val="28"/>
        </w:rPr>
        <w:t>ҚР ДСМ-9</w:t>
      </w:r>
      <w:r>
        <w:rPr>
          <w:rFonts w:ascii="Times New Roman"/>
          <w:b w:val="false"/>
          <w:i w:val="false"/>
          <w:color w:val="000000"/>
          <w:sz w:val="28"/>
        </w:rPr>
        <w:t xml:space="preserve">, № </w:t>
      </w:r>
      <w:r>
        <w:rPr>
          <w:rFonts w:ascii="Times New Roman"/>
          <w:b w:val="false"/>
          <w:i w:val="false"/>
          <w:color w:val="000000"/>
          <w:sz w:val="28"/>
        </w:rPr>
        <w:t>ҚР ДСМ-315/2020</w:t>
      </w:r>
      <w:r>
        <w:rPr>
          <w:rFonts w:ascii="Times New Roman"/>
          <w:b w:val="false"/>
          <w:i w:val="false"/>
          <w:color w:val="000000"/>
          <w:sz w:val="28"/>
        </w:rPr>
        <w:t xml:space="preserve"> және № </w:t>
      </w:r>
      <w:r>
        <w:rPr>
          <w:rFonts w:ascii="Times New Roman"/>
          <w:b w:val="false"/>
          <w:i w:val="false"/>
          <w:color w:val="000000"/>
          <w:sz w:val="28"/>
        </w:rPr>
        <w:t>ҚР ДСМ-320/2020</w:t>
      </w:r>
      <w:r>
        <w:rPr>
          <w:rFonts w:ascii="Times New Roman"/>
          <w:b w:val="false"/>
          <w:i w:val="false"/>
          <w:color w:val="000000"/>
          <w:sz w:val="28"/>
        </w:rPr>
        <w:t xml:space="preserve"> бұйрықтарға сәйкес фармакологиялық қадағалау, инспекциялау нәтижелері және алдыңғы 3 жылда нарықтан іріктеу бойынша анықталған сәйкессіздіктері бар, сондай-ақ реттеуші органдар хабарлайтын сапа жөніндегі талаптарға сәйкессіздіктер бар дәрілік заттар мен медициналық бұйымдар жоспарға енгізуге жатады.</w:t>
      </w:r>
    </w:p>
    <w:p>
      <w:pPr>
        <w:spacing w:after="0"/>
        <w:ind w:left="0"/>
        <w:jc w:val="both"/>
      </w:pPr>
      <w:r>
        <w:rPr>
          <w:rFonts w:ascii="Times New Roman"/>
          <w:b w:val="false"/>
          <w:i w:val="false"/>
          <w:color w:val="000000"/>
          <w:sz w:val="28"/>
        </w:rPr>
        <w:t>
      Нарықтан тәуекелге бағдарланған тәсіл ескеріле отырып, сапаны бақылауға жататын дәрілік заттар мен медициналық бұйымдарды іріктеу жыл сайын жүзеге асырылады.".</w:t>
      </w:r>
    </w:p>
    <w:bookmarkStart w:name="z11" w:id="4"/>
    <w:p>
      <w:pPr>
        <w:spacing w:after="0"/>
        <w:ind w:left="0"/>
        <w:jc w:val="both"/>
      </w:pPr>
      <w:r>
        <w:rPr>
          <w:rFonts w:ascii="Times New Roman"/>
          <w:b w:val="false"/>
          <w:i w:val="false"/>
          <w:color w:val="000000"/>
          <w:sz w:val="28"/>
        </w:rPr>
        <w:t>
      2. Қазақстан Республикасы Денсаулық сақтау министрлігінің Медициналық және фармацевтикалық бақылау комитеті Қазақстан Республикасының заңнамасында белгіленген тәртіппен:</w:t>
      </w:r>
    </w:p>
    <w:bookmarkEnd w:id="4"/>
    <w:bookmarkStart w:name="z12" w:id="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5"/>
    <w:bookmarkStart w:name="z13" w:id="6"/>
    <w:p>
      <w:pPr>
        <w:spacing w:after="0"/>
        <w:ind w:left="0"/>
        <w:jc w:val="both"/>
      </w:pPr>
      <w:r>
        <w:rPr>
          <w:rFonts w:ascii="Times New Roman"/>
          <w:b w:val="false"/>
          <w:i w:val="false"/>
          <w:color w:val="000000"/>
          <w:sz w:val="28"/>
        </w:rPr>
        <w:t>
      2) осы бұйрықты ресми жариялағаннан кейін оны Қазақстан Республикасы Денсаулық сақтау министрлігінің интернет-ресурсында орналастыруды;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Start w:name="z15"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7"/>
    <w:bookmarkStart w:name="z16"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Альназарова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