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abc0" w14:textId="b83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жүйелерін салуды, реконструкциялау мен жаңғыртуды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15 қаңтардағы № 15-н/қ бұйрығы. Қазақстан Республикасының Әділет министрлігінде 2025 жылғы 15 қаңтарда № 35644 болып тіркелді</w:t>
      </w:r>
    </w:p>
    <w:p>
      <w:pPr>
        <w:spacing w:after="0"/>
        <w:ind w:left="0"/>
        <w:jc w:val="both"/>
      </w:pPr>
      <w:bookmarkStart w:name="z4" w:id="0"/>
      <w:r>
        <w:rPr>
          <w:rFonts w:ascii="Times New Roman"/>
          <w:b w:val="false"/>
          <w:i w:val="false"/>
          <w:color w:val="000000"/>
          <w:sz w:val="28"/>
        </w:rPr>
        <w:t xml:space="preserve">
      "Жылу энергетикасы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Жылумен жабдықтау жүйелерін салуды, реконструкциялау мен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мемлекеттiк тiркелгеннен кейін күнтізбелік он күн ішінде Қазақстан Республикасы Энергетика министрлігінің Заң қызметі департаментіне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етсiн.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қаңтардағы</w:t>
            </w:r>
            <w:r>
              <w:br/>
            </w:r>
            <w:r>
              <w:rPr>
                <w:rFonts w:ascii="Times New Roman"/>
                <w:b w:val="false"/>
                <w:i w:val="false"/>
                <w:color w:val="000000"/>
                <w:sz w:val="20"/>
              </w:rPr>
              <w:t>№ 15-н/қ бұйрығымен</w:t>
            </w:r>
            <w:r>
              <w:br/>
            </w:r>
            <w:r>
              <w:rPr>
                <w:rFonts w:ascii="Times New Roman"/>
                <w:b w:val="false"/>
                <w:i w:val="false"/>
                <w:color w:val="000000"/>
                <w:sz w:val="20"/>
              </w:rPr>
              <w:t>бекітілген</w:t>
            </w:r>
          </w:p>
        </w:tc>
      </w:tr>
    </w:tbl>
    <w:bookmarkStart w:name="z25" w:id="6"/>
    <w:p>
      <w:pPr>
        <w:spacing w:after="0"/>
        <w:ind w:left="0"/>
        <w:jc w:val="left"/>
      </w:pPr>
      <w:r>
        <w:rPr>
          <w:rFonts w:ascii="Times New Roman"/>
          <w:b/>
          <w:i w:val="false"/>
          <w:color w:val="000000"/>
        </w:rPr>
        <w:t xml:space="preserve"> Жылумен жабдықтау жүйелерін салуды, реконструкциялау мен жаңғыртуды субсидиялау қағидалары</w:t>
      </w:r>
    </w:p>
    <w:bookmarkEnd w:id="6"/>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27" w:id="7"/>
    <w:p>
      <w:pPr>
        <w:spacing w:after="0"/>
        <w:ind w:left="0"/>
        <w:jc w:val="both"/>
      </w:pPr>
      <w:r>
        <w:rPr>
          <w:rFonts w:ascii="Times New Roman"/>
          <w:b w:val="false"/>
          <w:i w:val="false"/>
          <w:color w:val="000000"/>
          <w:sz w:val="28"/>
        </w:rPr>
        <w:t xml:space="preserve">
      1. Осы Жылумен жабдықтау жүйелерін салуды, реконструкциялау мен жаңғыртуды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"Жылу энергетикасы туралы" Қазақстан Республикасының Заңы (бұдан әрі – Заң)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жылумен жабдықтау жүйелерін салудың, реконструкциялау мен жаңғыртудың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Start w:name="z29" w:id="8"/>
    <w:p>
      <w:pPr>
        <w:spacing w:after="0"/>
        <w:ind w:left="0"/>
        <w:jc w:val="both"/>
      </w:pPr>
      <w:r>
        <w:rPr>
          <w:rFonts w:ascii="Times New Roman"/>
          <w:b w:val="false"/>
          <w:i w:val="false"/>
          <w:color w:val="000000"/>
          <w:sz w:val="28"/>
        </w:rPr>
        <w:t>
      1) бюджеттік өтінім – шығыстар көлемін негіздеу үшін республикалық бюджеттік бағдарламаның әкімшісі кезекті жоспарлы кезеңге жасайтын құжаттар жиынтығы;</w:t>
      </w:r>
    </w:p>
    <w:bookmarkEnd w:id="8"/>
    <w:bookmarkStart w:name="z30" w:id="9"/>
    <w:p>
      <w:pPr>
        <w:spacing w:after="0"/>
        <w:ind w:left="0"/>
        <w:jc w:val="both"/>
      </w:pPr>
      <w:r>
        <w:rPr>
          <w:rFonts w:ascii="Times New Roman"/>
          <w:b w:val="false"/>
          <w:i w:val="false"/>
          <w:color w:val="000000"/>
          <w:sz w:val="28"/>
        </w:rPr>
        <w:t>
      2)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9"/>
    <w:bookmarkStart w:name="z31" w:id="10"/>
    <w:p>
      <w:pPr>
        <w:spacing w:after="0"/>
        <w:ind w:left="0"/>
        <w:jc w:val="both"/>
      </w:pPr>
      <w:r>
        <w:rPr>
          <w:rFonts w:ascii="Times New Roman"/>
          <w:b w:val="false"/>
          <w:i w:val="false"/>
          <w:color w:val="000000"/>
          <w:sz w:val="28"/>
        </w:rPr>
        <w:t>
      3) жылумен жабдықтау жүйелерін салуды, реконструкциялау мен жаңғыртуды субсидиялау – жылумен жабдықтау жүйелерін дамытуды экономикалық ынталандыру ретінде, жүзеге асырылатын өтеусіз және қайтарымсыз негізде бюджеттік субсидиялар беру;</w:t>
      </w:r>
    </w:p>
    <w:bookmarkEnd w:id="10"/>
    <w:bookmarkStart w:name="z32" w:id="11"/>
    <w:p>
      <w:pPr>
        <w:spacing w:after="0"/>
        <w:ind w:left="0"/>
        <w:jc w:val="both"/>
      </w:pPr>
      <w:r>
        <w:rPr>
          <w:rFonts w:ascii="Times New Roman"/>
          <w:b w:val="false"/>
          <w:i w:val="false"/>
          <w:color w:val="000000"/>
          <w:sz w:val="28"/>
        </w:rPr>
        <w:t>
      4) жылумен жабдықтау жүйесі – жылу жеткізгішті өндіруге, тасымалдауға және пайдалануға арналған қондырғылар кешені;</w:t>
      </w:r>
    </w:p>
    <w:bookmarkEnd w:id="11"/>
    <w:bookmarkStart w:name="z33" w:id="12"/>
    <w:p>
      <w:pPr>
        <w:spacing w:after="0"/>
        <w:ind w:left="0"/>
        <w:jc w:val="both"/>
      </w:pPr>
      <w:r>
        <w:rPr>
          <w:rFonts w:ascii="Times New Roman"/>
          <w:b w:val="false"/>
          <w:i w:val="false"/>
          <w:color w:val="000000"/>
          <w:sz w:val="28"/>
        </w:rPr>
        <w:t>
      5) инвестициялық жоба – жылумен жабдықтау жүйелерін салу, реконструкциялау және жаңғырту жөнінде іс-шаралар жүргізуге бағытталған, қаржы институттарының және бюджеттік субсидияның қарыз қаражаты есебінен қаржы институттарымен келісім жасасқан заңды тұлғалар іске асыратын жоба;</w:t>
      </w:r>
    </w:p>
    <w:bookmarkEnd w:id="12"/>
    <w:bookmarkStart w:name="z34" w:id="13"/>
    <w:p>
      <w:pPr>
        <w:spacing w:after="0"/>
        <w:ind w:left="0"/>
        <w:jc w:val="both"/>
      </w:pPr>
      <w:r>
        <w:rPr>
          <w:rFonts w:ascii="Times New Roman"/>
          <w:b w:val="false"/>
          <w:i w:val="false"/>
          <w:color w:val="000000"/>
          <w:sz w:val="28"/>
        </w:rPr>
        <w:t>
      6) инвестициялық жобаны іске асыруға субсидия (бұдан әрі – субсидия) – жылумен жабдықтау жүйелерін салу, реконструкциялау және жаңғырту жөніндегі инвестициялық жобаларды іске асыру үшін қаржы институттарымен келісім жасасқан заңды тұлғаға республикалық бюджеттен берілетін бюджеттен қайтарымсыз төлемдер;</w:t>
      </w:r>
    </w:p>
    <w:bookmarkEnd w:id="13"/>
    <w:bookmarkStart w:name="z35" w:id="14"/>
    <w:p>
      <w:pPr>
        <w:spacing w:after="0"/>
        <w:ind w:left="0"/>
        <w:jc w:val="both"/>
      </w:pPr>
      <w:r>
        <w:rPr>
          <w:rFonts w:ascii="Times New Roman"/>
          <w:b w:val="false"/>
          <w:i w:val="false"/>
          <w:color w:val="000000"/>
          <w:sz w:val="28"/>
        </w:rPr>
        <w:t>
      7) капиталды көп қажет ететін шығыс – жылумен жабдықтау жүйелерін салу, реконструкциялау және жаңғырту бойынша субсидия алушының инвестициялық қызметіне шығыстар;</w:t>
      </w:r>
    </w:p>
    <w:bookmarkEnd w:id="14"/>
    <w:bookmarkStart w:name="z36" w:id="15"/>
    <w:p>
      <w:pPr>
        <w:spacing w:after="0"/>
        <w:ind w:left="0"/>
        <w:jc w:val="both"/>
      </w:pPr>
      <w:r>
        <w:rPr>
          <w:rFonts w:ascii="Times New Roman"/>
          <w:b w:val="false"/>
          <w:i w:val="false"/>
          <w:color w:val="000000"/>
          <w:sz w:val="28"/>
        </w:rPr>
        <w:t>
      8) қаржы институты – банктер, банктік операциялардың жекелеген түрлерін жүзеге асыратын ұйымдар және халықаралық қаржы ұйымдары;</w:t>
      </w:r>
    </w:p>
    <w:bookmarkEnd w:id="15"/>
    <w:bookmarkStart w:name="z37" w:id="16"/>
    <w:p>
      <w:pPr>
        <w:spacing w:after="0"/>
        <w:ind w:left="0"/>
        <w:jc w:val="both"/>
      </w:pPr>
      <w:r>
        <w:rPr>
          <w:rFonts w:ascii="Times New Roman"/>
          <w:b w:val="false"/>
          <w:i w:val="false"/>
          <w:color w:val="000000"/>
          <w:sz w:val="28"/>
        </w:rPr>
        <w:t>
      9) ниет білдіру хаты – қаржы институтының инвестициялық жобаны іске асыру қажеттігінің негіздемесімен және алдын ала құнымен жоба жөніндегі іс-шараның қысқаша сипаттамасынан тұратын кредитті беру мүмкіндігі туралы хаты;</w:t>
      </w:r>
    </w:p>
    <w:bookmarkEnd w:id="16"/>
    <w:bookmarkStart w:name="z38" w:id="17"/>
    <w:p>
      <w:pPr>
        <w:spacing w:after="0"/>
        <w:ind w:left="0"/>
        <w:jc w:val="both"/>
      </w:pPr>
      <w:r>
        <w:rPr>
          <w:rFonts w:ascii="Times New Roman"/>
          <w:b w:val="false"/>
          <w:i w:val="false"/>
          <w:color w:val="000000"/>
          <w:sz w:val="28"/>
        </w:rPr>
        <w:t>
      10) оператор – конкурстық негізде айқындалған және оператордың республикалық бюджеттік бағдарламаның әкімшісімен шарт жасасқан заңды тұлға;</w:t>
      </w:r>
    </w:p>
    <w:bookmarkEnd w:id="17"/>
    <w:bookmarkStart w:name="z39" w:id="18"/>
    <w:p>
      <w:pPr>
        <w:spacing w:after="0"/>
        <w:ind w:left="0"/>
        <w:jc w:val="both"/>
      </w:pPr>
      <w:r>
        <w:rPr>
          <w:rFonts w:ascii="Times New Roman"/>
          <w:b w:val="false"/>
          <w:i w:val="false"/>
          <w:color w:val="000000"/>
          <w:sz w:val="28"/>
        </w:rPr>
        <w:t>
      11) республикалық бюджеттік бағдарламаның әкімшісі (бұдан әрі – Әкімші) – уәкілетті орган;</w:t>
      </w:r>
    </w:p>
    <w:bookmarkEnd w:id="18"/>
    <w:bookmarkStart w:name="z40" w:id="19"/>
    <w:p>
      <w:pPr>
        <w:spacing w:after="0"/>
        <w:ind w:left="0"/>
        <w:jc w:val="both"/>
      </w:pPr>
      <w:r>
        <w:rPr>
          <w:rFonts w:ascii="Times New Roman"/>
          <w:b w:val="false"/>
          <w:i w:val="false"/>
          <w:color w:val="000000"/>
          <w:sz w:val="28"/>
        </w:rPr>
        <w:t>
      12) субсидия алушы – табиғи монополия субъектісі болып табылатын жылумен жабдықтау субъектісі;</w:t>
      </w:r>
    </w:p>
    <w:bookmarkEnd w:id="19"/>
    <w:bookmarkStart w:name="z41" w:id="20"/>
    <w:p>
      <w:pPr>
        <w:spacing w:after="0"/>
        <w:ind w:left="0"/>
        <w:jc w:val="both"/>
      </w:pPr>
      <w:r>
        <w:rPr>
          <w:rFonts w:ascii="Times New Roman"/>
          <w:b w:val="false"/>
          <w:i w:val="false"/>
          <w:color w:val="000000"/>
          <w:sz w:val="28"/>
        </w:rPr>
        <w:t>
      13) субсидиялауға арналған өтінімдерді қарау жөніндегі комиссия (бұдан әрі – комиссия) – оператордың қорытындысының негізінде жылумен жабдықтау саласындағы инвестициялық жобаға субсидия беру бойынша ұсыныстар мен ұсынымдар әзірлеу жөніндегі тұрақты жұмыс істейтін консультативтік-кеңесші орган;</w:t>
      </w:r>
    </w:p>
    <w:bookmarkEnd w:id="20"/>
    <w:bookmarkStart w:name="z42" w:id="21"/>
    <w:p>
      <w:pPr>
        <w:spacing w:after="0"/>
        <w:ind w:left="0"/>
        <w:jc w:val="both"/>
      </w:pPr>
      <w:r>
        <w:rPr>
          <w:rFonts w:ascii="Times New Roman"/>
          <w:b w:val="false"/>
          <w:i w:val="false"/>
          <w:color w:val="000000"/>
          <w:sz w:val="28"/>
        </w:rPr>
        <w:t>
      14) үшжақты шарт – Әкімші, қаржы институты мен субсидия алушының арасында жасалатын субсидия беру арқылы қаржы институтының және республикалық бюджеттің қаражаты есебінен бірлесе қаржыландыруды көздейтін инвестициялық жобаны іске асыру туралы шарт.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Қазақстан Республикасының бюджет заңнамасына, Қазақстан Республикасындағы жылу энергетикасы және табиғи монополиялар салаларындағы заңнамаға сәйкес қолданылады.</w:t>
      </w:r>
    </w:p>
    <w:bookmarkStart w:name="z44" w:id="22"/>
    <w:p>
      <w:pPr>
        <w:spacing w:after="0"/>
        <w:ind w:left="0"/>
        <w:jc w:val="both"/>
      </w:pPr>
      <w:r>
        <w:rPr>
          <w:rFonts w:ascii="Times New Roman"/>
          <w:b w:val="false"/>
          <w:i w:val="false"/>
          <w:color w:val="000000"/>
          <w:sz w:val="28"/>
        </w:rPr>
        <w:t xml:space="preserve">
      3. Жылумен жабдықтау жүйелерін салуды, реконструкциялау мен жаңғыртуды субсидиялау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бағыттар бойынша жүзеге асырылады:</w:t>
      </w:r>
    </w:p>
    <w:bookmarkEnd w:id="22"/>
    <w:bookmarkStart w:name="z45" w:id="23"/>
    <w:p>
      <w:pPr>
        <w:spacing w:after="0"/>
        <w:ind w:left="0"/>
        <w:jc w:val="both"/>
      </w:pPr>
      <w:r>
        <w:rPr>
          <w:rFonts w:ascii="Times New Roman"/>
          <w:b w:val="false"/>
          <w:i w:val="false"/>
          <w:color w:val="000000"/>
          <w:sz w:val="28"/>
        </w:rPr>
        <w:t>
      1) техникалық негіздемені субсидиялау,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23"/>
    <w:bookmarkStart w:name="z46" w:id="24"/>
    <w:p>
      <w:pPr>
        <w:spacing w:after="0"/>
        <w:ind w:left="0"/>
        <w:jc w:val="both"/>
      </w:pPr>
      <w:r>
        <w:rPr>
          <w:rFonts w:ascii="Times New Roman"/>
          <w:b w:val="false"/>
          <w:i w:val="false"/>
          <w:color w:val="000000"/>
          <w:sz w:val="28"/>
        </w:rPr>
        <w:t>
      2) капиталды көп қажет ететін шығыстарды субсидиялау, оның ішінде құрылыс-монтаждау жұмыстарына, жабдық, материалдар сатып алуға жұмсалатын шығыстар.</w:t>
      </w:r>
    </w:p>
    <w:bookmarkEnd w:id="24"/>
    <w:bookmarkStart w:name="z47" w:id="25"/>
    <w:p>
      <w:pPr>
        <w:spacing w:after="0"/>
        <w:ind w:left="0"/>
        <w:jc w:val="both"/>
      </w:pPr>
      <w:r>
        <w:rPr>
          <w:rFonts w:ascii="Times New Roman"/>
          <w:b w:val="false"/>
          <w:i w:val="false"/>
          <w:color w:val="000000"/>
          <w:sz w:val="28"/>
        </w:rPr>
        <w:t>
      Субсидия мерзімі өтіп кеткен қарыздық берешек бойынша есептелген және төленген пайыздарды төлеу жөніндегі шығындарды өтеуге, сондай-ақ жарғылық капиталға қатысу мақсатында, субсидия алушының шаруашылық қызметінің шығыстарын жабуға, оператор көрсеткен қызметке ақы төлеуге берілмейді.</w:t>
      </w:r>
    </w:p>
    <w:bookmarkEnd w:id="25"/>
    <w:bookmarkStart w:name="z48" w:id="26"/>
    <w:p>
      <w:pPr>
        <w:spacing w:after="0"/>
        <w:ind w:left="0"/>
        <w:jc w:val="both"/>
      </w:pPr>
      <w:r>
        <w:rPr>
          <w:rFonts w:ascii="Times New Roman"/>
          <w:b w:val="false"/>
          <w:i w:val="false"/>
          <w:color w:val="000000"/>
          <w:sz w:val="28"/>
        </w:rPr>
        <w:t>
      4. Субсидия қаржы институттарымен инвестициялық жобаларды бірлесіп қаржыландыру шарттарында беріледі.</w:t>
      </w:r>
    </w:p>
    <w:bookmarkEnd w:id="26"/>
    <w:bookmarkStart w:name="z49" w:id="27"/>
    <w:p>
      <w:pPr>
        <w:spacing w:after="0"/>
        <w:ind w:left="0"/>
        <w:jc w:val="both"/>
      </w:pPr>
      <w:r>
        <w:rPr>
          <w:rFonts w:ascii="Times New Roman"/>
          <w:b w:val="false"/>
          <w:i w:val="false"/>
          <w:color w:val="000000"/>
          <w:sz w:val="28"/>
        </w:rPr>
        <w:t>
      Бұл ретте қаржы институтынан субсидия алушы кредитті қайта қаржыландырған жағдайларда субсидиялар берілмейді.</w:t>
      </w:r>
    </w:p>
    <w:bookmarkEnd w:id="27"/>
    <w:bookmarkStart w:name="z50" w:id="28"/>
    <w:p>
      <w:pPr>
        <w:spacing w:after="0"/>
        <w:ind w:left="0"/>
        <w:jc w:val="both"/>
      </w:pPr>
      <w:r>
        <w:rPr>
          <w:rFonts w:ascii="Times New Roman"/>
          <w:b w:val="false"/>
          <w:i w:val="false"/>
          <w:color w:val="000000"/>
          <w:sz w:val="28"/>
        </w:rPr>
        <w:t>
      5. Субсидияның көлемі жобаның жалпы құнының 50 % (елу пайызынан) және қаржы институты беретін кредит сомасынан аспайды.</w:t>
      </w:r>
    </w:p>
    <w:bookmarkEnd w:id="28"/>
    <w:bookmarkStart w:name="z51" w:id="29"/>
    <w:p>
      <w:pPr>
        <w:spacing w:after="0"/>
        <w:ind w:left="0"/>
        <w:jc w:val="both"/>
      </w:pPr>
      <w:r>
        <w:rPr>
          <w:rFonts w:ascii="Times New Roman"/>
          <w:b w:val="false"/>
          <w:i w:val="false"/>
          <w:color w:val="000000"/>
          <w:sz w:val="28"/>
        </w:rPr>
        <w:t>
      Бұл ретте берілетін субсидияның ең жоғары көлемі 15 (он бес) миллиард теңгеден аспайды.</w:t>
      </w:r>
    </w:p>
    <w:bookmarkEnd w:id="29"/>
    <w:bookmarkStart w:name="z52" w:id="30"/>
    <w:p>
      <w:pPr>
        <w:spacing w:after="0"/>
        <w:ind w:left="0"/>
        <w:jc w:val="both"/>
      </w:pPr>
      <w:r>
        <w:rPr>
          <w:rFonts w:ascii="Times New Roman"/>
          <w:b w:val="false"/>
          <w:i w:val="false"/>
          <w:color w:val="000000"/>
          <w:sz w:val="28"/>
        </w:rPr>
        <w:t>
      Субсидия бөлу тиісті жылға арналған республикалық бюджетте көзделген қаражат шеңберінде жүзеге асырылады.</w:t>
      </w:r>
    </w:p>
    <w:bookmarkEnd w:id="30"/>
    <w:bookmarkStart w:name="z53" w:id="31"/>
    <w:p>
      <w:pPr>
        <w:spacing w:after="0"/>
        <w:ind w:left="0"/>
        <w:jc w:val="both"/>
      </w:pPr>
      <w:r>
        <w:rPr>
          <w:rFonts w:ascii="Times New Roman"/>
          <w:b w:val="false"/>
          <w:i w:val="false"/>
          <w:color w:val="000000"/>
          <w:sz w:val="28"/>
        </w:rPr>
        <w:t>
      6. Бөлінген қаражатты тиімді және нысаналы пайдалануды қамтамасыз ету, инвестициялық жобаның тікелей көрсеткіштеріне қол жеткізу, сондай-ақ инвестициялық жобаның іс-шараларын орындау субсидиялаудың шарты болып табылады.</w:t>
      </w:r>
    </w:p>
    <w:bookmarkEnd w:id="31"/>
    <w:bookmarkStart w:name="z54" w:id="32"/>
    <w:p>
      <w:pPr>
        <w:spacing w:after="0"/>
        <w:ind w:left="0"/>
        <w:jc w:val="both"/>
      </w:pPr>
      <w:r>
        <w:rPr>
          <w:rFonts w:ascii="Times New Roman"/>
          <w:b w:val="false"/>
          <w:i w:val="false"/>
          <w:color w:val="000000"/>
          <w:sz w:val="28"/>
        </w:rPr>
        <w:t>
      7. Субсидияны алушы субсидияның қаражатын инвестициялық жоба мен үшжақты шартта көзделген мақсаттарға пайдаланады.</w:t>
      </w:r>
    </w:p>
    <w:bookmarkEnd w:id="32"/>
    <w:bookmarkStart w:name="z55" w:id="33"/>
    <w:p>
      <w:pPr>
        <w:spacing w:after="0"/>
        <w:ind w:left="0"/>
        <w:jc w:val="both"/>
      </w:pPr>
      <w:r>
        <w:rPr>
          <w:rFonts w:ascii="Times New Roman"/>
          <w:b w:val="false"/>
          <w:i w:val="false"/>
          <w:color w:val="000000"/>
          <w:sz w:val="28"/>
        </w:rPr>
        <w:t>
      8. Субсидия мынадай өлшемшарттар сақталған жағдайда беріледі:</w:t>
      </w:r>
    </w:p>
    <w:bookmarkEnd w:id="33"/>
    <w:bookmarkStart w:name="z56" w:id="34"/>
    <w:p>
      <w:pPr>
        <w:spacing w:after="0"/>
        <w:ind w:left="0"/>
        <w:jc w:val="both"/>
      </w:pPr>
      <w:r>
        <w:rPr>
          <w:rFonts w:ascii="Times New Roman"/>
          <w:b w:val="false"/>
          <w:i w:val="false"/>
          <w:color w:val="000000"/>
          <w:sz w:val="28"/>
        </w:rPr>
        <w:t>
      1) инвестициялық жобаның және инвестициялық жобада көзделген іс-шараларды іске асырудың экономикалық және әлеуметтік тиімділігі;</w:t>
      </w:r>
    </w:p>
    <w:bookmarkEnd w:id="34"/>
    <w:bookmarkStart w:name="z57" w:id="35"/>
    <w:p>
      <w:pPr>
        <w:spacing w:after="0"/>
        <w:ind w:left="0"/>
        <w:jc w:val="both"/>
      </w:pPr>
      <w:r>
        <w:rPr>
          <w:rFonts w:ascii="Times New Roman"/>
          <w:b w:val="false"/>
          <w:i w:val="false"/>
          <w:color w:val="000000"/>
          <w:sz w:val="28"/>
        </w:rPr>
        <w:t>
      2) қаржы институтының қаражаты есебінен алынған қарыз есебінен іске асырылатын іс-шаралардың өзін-өзі ақтауы;</w:t>
      </w:r>
    </w:p>
    <w:bookmarkEnd w:id="35"/>
    <w:bookmarkStart w:name="z58" w:id="36"/>
    <w:p>
      <w:pPr>
        <w:spacing w:after="0"/>
        <w:ind w:left="0"/>
        <w:jc w:val="both"/>
      </w:pPr>
      <w:r>
        <w:rPr>
          <w:rFonts w:ascii="Times New Roman"/>
          <w:b w:val="false"/>
          <w:i w:val="false"/>
          <w:color w:val="000000"/>
          <w:sz w:val="28"/>
        </w:rPr>
        <w:t>
      3) есептеулермен және тиісті құжаттармен расталатын субсидияның экономикалық негізділігі;</w:t>
      </w:r>
    </w:p>
    <w:bookmarkEnd w:id="36"/>
    <w:bookmarkStart w:name="z59" w:id="37"/>
    <w:p>
      <w:pPr>
        <w:spacing w:after="0"/>
        <w:ind w:left="0"/>
        <w:jc w:val="both"/>
      </w:pPr>
      <w:r>
        <w:rPr>
          <w:rFonts w:ascii="Times New Roman"/>
          <w:b w:val="false"/>
          <w:i w:val="false"/>
          <w:color w:val="000000"/>
          <w:sz w:val="28"/>
        </w:rPr>
        <w:t>
      4) жылумен жабдықтау жүйелерін салу, реконструкциялау мен жаңғырту кезінде энергия тиімділігі және ресурс үнемдеу жөнінде іс-шаралар жүргізу;</w:t>
      </w:r>
    </w:p>
    <w:bookmarkEnd w:id="37"/>
    <w:bookmarkStart w:name="z60" w:id="38"/>
    <w:p>
      <w:pPr>
        <w:spacing w:after="0"/>
        <w:ind w:left="0"/>
        <w:jc w:val="both"/>
      </w:pPr>
      <w:r>
        <w:rPr>
          <w:rFonts w:ascii="Times New Roman"/>
          <w:b w:val="false"/>
          <w:i w:val="false"/>
          <w:color w:val="000000"/>
          <w:sz w:val="28"/>
        </w:rPr>
        <w:t>
      5) бірыңғай техникалық саясатты, оның ішінде технологияларды, материалдар мен жабдықтарды қолдану;</w:t>
      </w:r>
    </w:p>
    <w:bookmarkEnd w:id="38"/>
    <w:bookmarkStart w:name="z61" w:id="39"/>
    <w:p>
      <w:pPr>
        <w:spacing w:after="0"/>
        <w:ind w:left="0"/>
        <w:jc w:val="both"/>
      </w:pPr>
      <w:r>
        <w:rPr>
          <w:rFonts w:ascii="Times New Roman"/>
          <w:b w:val="false"/>
          <w:i w:val="false"/>
          <w:color w:val="000000"/>
          <w:sz w:val="28"/>
        </w:rPr>
        <w:t>
      6) жылумен жабдықтау жүйелерін салу, реконструкциялау мен жаңғырту кезінде отандық тауар өндірушілерін тарту.</w:t>
      </w:r>
    </w:p>
    <w:bookmarkEnd w:id="39"/>
    <w:bookmarkStart w:name="z62" w:id="40"/>
    <w:p>
      <w:pPr>
        <w:spacing w:after="0"/>
        <w:ind w:left="0"/>
        <w:jc w:val="both"/>
      </w:pPr>
      <w:r>
        <w:rPr>
          <w:rFonts w:ascii="Times New Roman"/>
          <w:b w:val="false"/>
          <w:i w:val="false"/>
          <w:color w:val="000000"/>
          <w:sz w:val="28"/>
        </w:rPr>
        <w:t>
      9. Субсидияны беру мынадай негіздерде жүзеге асырылады:</w:t>
      </w:r>
    </w:p>
    <w:bookmarkEnd w:id="40"/>
    <w:bookmarkStart w:name="z63" w:id="41"/>
    <w:p>
      <w:pPr>
        <w:spacing w:after="0"/>
        <w:ind w:left="0"/>
        <w:jc w:val="both"/>
      </w:pPr>
      <w:r>
        <w:rPr>
          <w:rFonts w:ascii="Times New Roman"/>
          <w:b w:val="false"/>
          <w:i w:val="false"/>
          <w:color w:val="000000"/>
          <w:sz w:val="28"/>
        </w:rPr>
        <w:t xml:space="preserve">
      1) Қаржы институты дайындаған инвестициялық жобаның техникалық-экономикалық зерттеулеріне (бұдан әрі – ТЭЗ), субсидияны алушы дайындаған техникалық-экономикалық негіздемеге (бұдан әрі – ТЭН) және жобалау-сметалық құжаттамаға (бұдан әрі – ЖСҚ), және ТЭН мен ЖСҚ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64-1 бабына</w:t>
      </w:r>
      <w:r>
        <w:rPr>
          <w:rFonts w:ascii="Times New Roman"/>
          <w:b w:val="false"/>
          <w:i w:val="false"/>
          <w:color w:val="000000"/>
          <w:sz w:val="28"/>
        </w:rPr>
        <w:t xml:space="preserve"> сәйкес кешенді ведомствадан тыс сараптама қорытындысына сәйкес жүзеге асырылатын инвестициялық жобаларды іріктеу;</w:t>
      </w:r>
    </w:p>
    <w:bookmarkEnd w:id="41"/>
    <w:bookmarkStart w:name="z64" w:id="42"/>
    <w:p>
      <w:pPr>
        <w:spacing w:after="0"/>
        <w:ind w:left="0"/>
        <w:jc w:val="both"/>
      </w:pPr>
      <w:r>
        <w:rPr>
          <w:rFonts w:ascii="Times New Roman"/>
          <w:b w:val="false"/>
          <w:i w:val="false"/>
          <w:color w:val="000000"/>
          <w:sz w:val="28"/>
        </w:rPr>
        <w:t>
      2) субсидия алушының ТЭН, ЖСҚ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оператормен келісуі.</w:t>
      </w:r>
    </w:p>
    <w:bookmarkEnd w:id="42"/>
    <w:bookmarkStart w:name="z65" w:id="43"/>
    <w:p>
      <w:pPr>
        <w:spacing w:after="0"/>
        <w:ind w:left="0"/>
        <w:jc w:val="both"/>
      </w:pPr>
      <w:r>
        <w:rPr>
          <w:rFonts w:ascii="Times New Roman"/>
          <w:b w:val="false"/>
          <w:i w:val="false"/>
          <w:color w:val="000000"/>
          <w:sz w:val="28"/>
        </w:rPr>
        <w:t>
      Бұл ретте субсидия алушы конкурстық немесе тендерлік құжаттама бекітілгенге дейін келісуді қамтамасыз етеді. Екі данада хатпен ресімделетін оператормен және қаржы институтымен келісу техникалық ерекшелікті (тапсырманы) қарау нәтижесі болып табылады;</w:t>
      </w:r>
    </w:p>
    <w:bookmarkEnd w:id="43"/>
    <w:bookmarkStart w:name="z66" w:id="44"/>
    <w:p>
      <w:pPr>
        <w:spacing w:after="0"/>
        <w:ind w:left="0"/>
        <w:jc w:val="both"/>
      </w:pPr>
      <w:r>
        <w:rPr>
          <w:rFonts w:ascii="Times New Roman"/>
          <w:b w:val="false"/>
          <w:i w:val="false"/>
          <w:color w:val="000000"/>
          <w:sz w:val="28"/>
        </w:rPr>
        <w:t>
      3) инвестициялық жобаға субсидия беру туралы шешім қабылдау үшін Әкімшіге ұсынылатын оператордың қорытындысы;</w:t>
      </w:r>
    </w:p>
    <w:bookmarkEnd w:id="44"/>
    <w:bookmarkStart w:name="z67" w:id="45"/>
    <w:p>
      <w:pPr>
        <w:spacing w:after="0"/>
        <w:ind w:left="0"/>
        <w:jc w:val="both"/>
      </w:pPr>
      <w:r>
        <w:rPr>
          <w:rFonts w:ascii="Times New Roman"/>
          <w:b w:val="false"/>
          <w:i w:val="false"/>
          <w:color w:val="000000"/>
          <w:sz w:val="28"/>
        </w:rPr>
        <w:t>
      4) инвестициялық жобаны орындауды талдаудың нәтижелері бойынша уәкілетті органның қорытындысы;</w:t>
      </w:r>
    </w:p>
    <w:bookmarkEnd w:id="45"/>
    <w:bookmarkStart w:name="z68" w:id="46"/>
    <w:p>
      <w:pPr>
        <w:spacing w:after="0"/>
        <w:ind w:left="0"/>
        <w:jc w:val="both"/>
      </w:pPr>
      <w:r>
        <w:rPr>
          <w:rFonts w:ascii="Times New Roman"/>
          <w:b w:val="false"/>
          <w:i w:val="false"/>
          <w:color w:val="000000"/>
          <w:sz w:val="28"/>
        </w:rPr>
        <w:t>
      5) Әкімші, қаржы институты мен субсидия алушының арасындағы үшжақты шарттың негізінде жүргізіледі, онда қарыз және субсидияларды беру және пайдалану кезінде тараптардың құқықтық қатынастары белгіленеді.</w:t>
      </w:r>
    </w:p>
    <w:bookmarkEnd w:id="46"/>
    <w:bookmarkStart w:name="z69" w:id="47"/>
    <w:p>
      <w:pPr>
        <w:spacing w:after="0"/>
        <w:ind w:left="0"/>
        <w:jc w:val="both"/>
      </w:pPr>
      <w:r>
        <w:rPr>
          <w:rFonts w:ascii="Times New Roman"/>
          <w:b w:val="false"/>
          <w:i w:val="false"/>
          <w:color w:val="000000"/>
          <w:sz w:val="28"/>
        </w:rPr>
        <w:t>
      Бұл ретте ақы төлеу қажеттілігін растайтын тиісті құжаттардың, оның ішінде орындалған жұмыстардың актілерінің, сәйкестік және сапа сертификаттарының, шот-фактуралардың және көрсетілген қызметтер, сатып алынған жабдықтар мен материалдар бойынша басқа да бухгалтерлік есептілік құжаттарының негізінде алдағы төлемдерге ақы төлеу жүргізіледі;</w:t>
      </w:r>
    </w:p>
    <w:bookmarkEnd w:id="47"/>
    <w:bookmarkStart w:name="z70" w:id="48"/>
    <w:p>
      <w:pPr>
        <w:spacing w:after="0"/>
        <w:ind w:left="0"/>
        <w:jc w:val="both"/>
      </w:pPr>
      <w:r>
        <w:rPr>
          <w:rFonts w:ascii="Times New Roman"/>
          <w:b w:val="false"/>
          <w:i w:val="false"/>
          <w:color w:val="000000"/>
          <w:sz w:val="28"/>
        </w:rPr>
        <w:t>
      6) субсидия алушының үшжақты шарттың талаптарын сақтауы;</w:t>
      </w:r>
    </w:p>
    <w:bookmarkEnd w:id="48"/>
    <w:bookmarkStart w:name="z71" w:id="49"/>
    <w:p>
      <w:pPr>
        <w:spacing w:after="0"/>
        <w:ind w:left="0"/>
        <w:jc w:val="both"/>
      </w:pPr>
      <w:r>
        <w:rPr>
          <w:rFonts w:ascii="Times New Roman"/>
          <w:b w:val="false"/>
          <w:i w:val="false"/>
          <w:color w:val="000000"/>
          <w:sz w:val="28"/>
        </w:rPr>
        <w:t>
      7) Республикалық бюджет комиссиясының шешімі.</w:t>
      </w:r>
    </w:p>
    <w:bookmarkEnd w:id="49"/>
    <w:bookmarkStart w:name="z72" w:id="50"/>
    <w:p>
      <w:pPr>
        <w:spacing w:after="0"/>
        <w:ind w:left="0"/>
        <w:jc w:val="both"/>
      </w:pPr>
      <w:r>
        <w:rPr>
          <w:rFonts w:ascii="Times New Roman"/>
          <w:b w:val="false"/>
          <w:i w:val="false"/>
          <w:color w:val="000000"/>
          <w:sz w:val="28"/>
        </w:rPr>
        <w:t>
      10. Үшжақты шарт мынадай негізгі талаптарды қамтуы тиіс:</w:t>
      </w:r>
    </w:p>
    <w:bookmarkEnd w:id="50"/>
    <w:bookmarkStart w:name="z73" w:id="51"/>
    <w:p>
      <w:pPr>
        <w:spacing w:after="0"/>
        <w:ind w:left="0"/>
        <w:jc w:val="both"/>
      </w:pPr>
      <w:r>
        <w:rPr>
          <w:rFonts w:ascii="Times New Roman"/>
          <w:b w:val="false"/>
          <w:i w:val="false"/>
          <w:color w:val="000000"/>
          <w:sz w:val="28"/>
        </w:rPr>
        <w:t>
      1) берудің мақсаты;</w:t>
      </w:r>
    </w:p>
    <w:bookmarkEnd w:id="51"/>
    <w:bookmarkStart w:name="z74" w:id="52"/>
    <w:p>
      <w:pPr>
        <w:spacing w:after="0"/>
        <w:ind w:left="0"/>
        <w:jc w:val="both"/>
      </w:pPr>
      <w:r>
        <w:rPr>
          <w:rFonts w:ascii="Times New Roman"/>
          <w:b w:val="false"/>
          <w:i w:val="false"/>
          <w:color w:val="000000"/>
          <w:sz w:val="28"/>
        </w:rPr>
        <w:t>
      2) субсидияның мөлшері;</w:t>
      </w:r>
    </w:p>
    <w:bookmarkEnd w:id="52"/>
    <w:bookmarkStart w:name="z75" w:id="53"/>
    <w:p>
      <w:pPr>
        <w:spacing w:after="0"/>
        <w:ind w:left="0"/>
        <w:jc w:val="both"/>
      </w:pPr>
      <w:r>
        <w:rPr>
          <w:rFonts w:ascii="Times New Roman"/>
          <w:b w:val="false"/>
          <w:i w:val="false"/>
          <w:color w:val="000000"/>
          <w:sz w:val="28"/>
        </w:rPr>
        <w:t>
      3) ұлттық валюта (теңге);</w:t>
      </w:r>
    </w:p>
    <w:bookmarkEnd w:id="53"/>
    <w:bookmarkStart w:name="z76" w:id="54"/>
    <w:p>
      <w:pPr>
        <w:spacing w:after="0"/>
        <w:ind w:left="0"/>
        <w:jc w:val="both"/>
      </w:pPr>
      <w:r>
        <w:rPr>
          <w:rFonts w:ascii="Times New Roman"/>
          <w:b w:val="false"/>
          <w:i w:val="false"/>
          <w:color w:val="000000"/>
          <w:sz w:val="28"/>
        </w:rPr>
        <w:t>
      4) субсидияның берілу мақсаттарына сәйкес іс-шараларды іске асыру үшін субсидия алушы субсидияны пайдалана алатын игеру кезеңі;</w:t>
      </w:r>
    </w:p>
    <w:bookmarkEnd w:id="54"/>
    <w:bookmarkStart w:name="z77" w:id="55"/>
    <w:p>
      <w:pPr>
        <w:spacing w:after="0"/>
        <w:ind w:left="0"/>
        <w:jc w:val="both"/>
      </w:pPr>
      <w:r>
        <w:rPr>
          <w:rFonts w:ascii="Times New Roman"/>
          <w:b w:val="false"/>
          <w:i w:val="false"/>
          <w:color w:val="000000"/>
          <w:sz w:val="28"/>
        </w:rPr>
        <w:t>
      5) төлемдерді жүзеге асыру тәртібі;</w:t>
      </w:r>
    </w:p>
    <w:bookmarkEnd w:id="55"/>
    <w:bookmarkStart w:name="z78" w:id="56"/>
    <w:p>
      <w:pPr>
        <w:spacing w:after="0"/>
        <w:ind w:left="0"/>
        <w:jc w:val="both"/>
      </w:pPr>
      <w:r>
        <w:rPr>
          <w:rFonts w:ascii="Times New Roman"/>
          <w:b w:val="false"/>
          <w:i w:val="false"/>
          <w:color w:val="000000"/>
          <w:sz w:val="28"/>
        </w:rPr>
        <w:t>
      6) ақы төлеу мерзімдері;</w:t>
      </w:r>
    </w:p>
    <w:bookmarkEnd w:id="56"/>
    <w:bookmarkStart w:name="z79" w:id="57"/>
    <w:p>
      <w:pPr>
        <w:spacing w:after="0"/>
        <w:ind w:left="0"/>
        <w:jc w:val="both"/>
      </w:pPr>
      <w:r>
        <w:rPr>
          <w:rFonts w:ascii="Times New Roman"/>
          <w:b w:val="false"/>
          <w:i w:val="false"/>
          <w:color w:val="000000"/>
          <w:sz w:val="28"/>
        </w:rPr>
        <w:t>
      7) міндеттерді сақтамағаны үшін санкциялар;</w:t>
      </w:r>
    </w:p>
    <w:bookmarkEnd w:id="57"/>
    <w:bookmarkStart w:name="z80" w:id="58"/>
    <w:p>
      <w:pPr>
        <w:spacing w:after="0"/>
        <w:ind w:left="0"/>
        <w:jc w:val="both"/>
      </w:pPr>
      <w:r>
        <w:rPr>
          <w:rFonts w:ascii="Times New Roman"/>
          <w:b w:val="false"/>
          <w:i w:val="false"/>
          <w:color w:val="000000"/>
          <w:sz w:val="28"/>
        </w:rPr>
        <w:t>
      8) инвестициялық жобаның іске асырылуы мен қаржыландырылуын мониторингілеу;</w:t>
      </w:r>
    </w:p>
    <w:bookmarkEnd w:id="58"/>
    <w:bookmarkStart w:name="z81" w:id="59"/>
    <w:p>
      <w:pPr>
        <w:spacing w:after="0"/>
        <w:ind w:left="0"/>
        <w:jc w:val="both"/>
      </w:pPr>
      <w:r>
        <w:rPr>
          <w:rFonts w:ascii="Times New Roman"/>
          <w:b w:val="false"/>
          <w:i w:val="false"/>
          <w:color w:val="000000"/>
          <w:sz w:val="28"/>
        </w:rPr>
        <w:t>
      9) субсидия алушының инвестициялық жобаның іске асырылуына және қаржыландырылуына мониторинг жүргізу үшін операторға ақпарат ұсынуы.</w:t>
      </w:r>
    </w:p>
    <w:bookmarkEnd w:id="5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Субсидия беру тәртібі</w:t>
      </w:r>
    </w:p>
    <w:bookmarkStart w:name="z83" w:id="60"/>
    <w:p>
      <w:pPr>
        <w:spacing w:after="0"/>
        <w:ind w:left="0"/>
        <w:jc w:val="both"/>
      </w:pPr>
      <w:r>
        <w:rPr>
          <w:rFonts w:ascii="Times New Roman"/>
          <w:b w:val="false"/>
          <w:i w:val="false"/>
          <w:color w:val="000000"/>
          <w:sz w:val="28"/>
        </w:rPr>
        <w:t>
      11. Оператордың инвестициялық жобалардың алдын ала тізбесін қалыптастыруы үшін қаржы институты Әкімшіге әлеуетті субсидия алушымен келісілген инвестициялық жобаның іс-шараларын қысқаша сипаттаумен, оның ішінде осы инвестициялық жобаларды іске асыру қажеттілігінің алдын ала есептелген құнын көрсете отырып кредит беру мүмкіндігі туралы ниет білдіру хатын жолдайды.</w:t>
      </w:r>
    </w:p>
    <w:bookmarkEnd w:id="60"/>
    <w:bookmarkStart w:name="z84" w:id="61"/>
    <w:p>
      <w:pPr>
        <w:spacing w:after="0"/>
        <w:ind w:left="0"/>
        <w:jc w:val="both"/>
      </w:pPr>
      <w:r>
        <w:rPr>
          <w:rFonts w:ascii="Times New Roman"/>
          <w:b w:val="false"/>
          <w:i w:val="false"/>
          <w:color w:val="000000"/>
          <w:sz w:val="28"/>
        </w:rPr>
        <w:t>
      Әкімші инвестициялық жобаларды қарау және оларды алдын ала тізбеге енгізу үшін 10 (он) жұмыс күні ішінде операторға ниет білдіру хатын жібереді.</w:t>
      </w:r>
    </w:p>
    <w:bookmarkEnd w:id="61"/>
    <w:bookmarkStart w:name="z85" w:id="62"/>
    <w:p>
      <w:pPr>
        <w:spacing w:after="0"/>
        <w:ind w:left="0"/>
        <w:jc w:val="both"/>
      </w:pPr>
      <w:r>
        <w:rPr>
          <w:rFonts w:ascii="Times New Roman"/>
          <w:b w:val="false"/>
          <w:i w:val="false"/>
          <w:color w:val="000000"/>
          <w:sz w:val="28"/>
        </w:rPr>
        <w:t>
      Оператор жобаларды алдын ала тізбеге енгізу үшін жоспарланатын жылдың алдындағы жылдың 15 наурызына дейінгі мерзімде ниет білдіру хатын қабылдауды жүзеге асырады.</w:t>
      </w:r>
    </w:p>
    <w:bookmarkEnd w:id="62"/>
    <w:bookmarkStart w:name="z86" w:id="63"/>
    <w:p>
      <w:pPr>
        <w:spacing w:after="0"/>
        <w:ind w:left="0"/>
        <w:jc w:val="both"/>
      </w:pPr>
      <w:r>
        <w:rPr>
          <w:rFonts w:ascii="Times New Roman"/>
          <w:b w:val="false"/>
          <w:i w:val="false"/>
          <w:color w:val="000000"/>
          <w:sz w:val="28"/>
        </w:rPr>
        <w:t>
      Оператор инвестициялық жобалардың алдын ала қалыптастырылған тізбесін келіп түскен күннен бастап 5 (үш) жұмыс күні ішінде комиссияның қарауына жолдайды.</w:t>
      </w:r>
    </w:p>
    <w:bookmarkEnd w:id="63"/>
    <w:bookmarkStart w:name="z87" w:id="64"/>
    <w:p>
      <w:pPr>
        <w:spacing w:after="0"/>
        <w:ind w:left="0"/>
        <w:jc w:val="both"/>
      </w:pPr>
      <w:r>
        <w:rPr>
          <w:rFonts w:ascii="Times New Roman"/>
          <w:b w:val="false"/>
          <w:i w:val="false"/>
          <w:color w:val="000000"/>
          <w:sz w:val="28"/>
        </w:rPr>
        <w:t>
      12. Инвестициялық жобаларды іріктеу үшін Әкімші, Әкімшісінің құрылымдық бөлімшерінің, мүдделі мемлекеттік органдардың, сондай-ақ Әкімшісінің қоғамдық кеңесінің, жеке кәсіпкерлік субъектілерінің аккредиттелген бірлестіктерінің өкілдерін қоса алғанда, тәуелсіз байқаушылар кіретін кемінде 7 (жеті) адамнан тұратын, комиссия құрады.</w:t>
      </w:r>
    </w:p>
    <w:bookmarkEnd w:id="64"/>
    <w:bookmarkStart w:name="z88" w:id="65"/>
    <w:p>
      <w:pPr>
        <w:spacing w:after="0"/>
        <w:ind w:left="0"/>
        <w:jc w:val="both"/>
      </w:pPr>
      <w:r>
        <w:rPr>
          <w:rFonts w:ascii="Times New Roman"/>
          <w:b w:val="false"/>
          <w:i w:val="false"/>
          <w:color w:val="000000"/>
          <w:sz w:val="28"/>
        </w:rPr>
        <w:t>
      Әкімшінің басшысы комиссияның төрағасы болып табылады.</w:t>
      </w:r>
    </w:p>
    <w:bookmarkEnd w:id="65"/>
    <w:bookmarkStart w:name="z89" w:id="66"/>
    <w:p>
      <w:pPr>
        <w:spacing w:after="0"/>
        <w:ind w:left="0"/>
        <w:jc w:val="both"/>
      </w:pPr>
      <w:r>
        <w:rPr>
          <w:rFonts w:ascii="Times New Roman"/>
          <w:b w:val="false"/>
          <w:i w:val="false"/>
          <w:color w:val="000000"/>
          <w:sz w:val="28"/>
        </w:rPr>
        <w:t>
      Комиссияның хатшысы Әкімшінің қызметкерлерінің ішінен анықталады. Комиссияның хатшысы оның мүшесі болып табылмайды.</w:t>
      </w:r>
    </w:p>
    <w:bookmarkEnd w:id="66"/>
    <w:bookmarkStart w:name="z90" w:id="67"/>
    <w:p>
      <w:pPr>
        <w:spacing w:after="0"/>
        <w:ind w:left="0"/>
        <w:jc w:val="both"/>
      </w:pPr>
      <w:r>
        <w:rPr>
          <w:rFonts w:ascii="Times New Roman"/>
          <w:b w:val="false"/>
          <w:i w:val="false"/>
          <w:color w:val="000000"/>
          <w:sz w:val="28"/>
        </w:rPr>
        <w:t>
      Комиссияның хатшысы төрағамен келісу бойынша комиссияның отырыстарын ұйымдастыруды жүзеге асырады, отырыстың өткізілетін орнын, күнін және уақытын белгілейді, комиссияның мүшелеріне алдағы өтетін отырыс туралы хабарлайды, комиссияның мүшелеріне отырысты өткізу үшін қажетті материалдарды ұсынады.</w:t>
      </w:r>
    </w:p>
    <w:bookmarkEnd w:id="67"/>
    <w:bookmarkStart w:name="z91" w:id="68"/>
    <w:p>
      <w:pPr>
        <w:spacing w:after="0"/>
        <w:ind w:left="0"/>
        <w:jc w:val="both"/>
      </w:pPr>
      <w:r>
        <w:rPr>
          <w:rFonts w:ascii="Times New Roman"/>
          <w:b w:val="false"/>
          <w:i w:val="false"/>
          <w:color w:val="000000"/>
          <w:sz w:val="28"/>
        </w:rPr>
        <w:t>
      Комиссияның отырысы, егер оған оның мүшелерінің жалпы санының кемінде үштен екісі қатысса, заңды деп есептеледі.</w:t>
      </w:r>
    </w:p>
    <w:bookmarkEnd w:id="68"/>
    <w:bookmarkStart w:name="z92" w:id="69"/>
    <w:p>
      <w:pPr>
        <w:spacing w:after="0"/>
        <w:ind w:left="0"/>
        <w:jc w:val="both"/>
      </w:pPr>
      <w:r>
        <w:rPr>
          <w:rFonts w:ascii="Times New Roman"/>
          <w:b w:val="false"/>
          <w:i w:val="false"/>
          <w:color w:val="000000"/>
          <w:sz w:val="28"/>
        </w:rPr>
        <w:t>
      Комиссияның мүшесі, егер оның тікелей немесе жанама мүдделігі болса, отырысқа қатыспайды және бас тартуға тиіс (өздігінен бас тартады).</w:t>
      </w:r>
    </w:p>
    <w:bookmarkEnd w:id="69"/>
    <w:bookmarkStart w:name="z93" w:id="70"/>
    <w:p>
      <w:pPr>
        <w:spacing w:after="0"/>
        <w:ind w:left="0"/>
        <w:jc w:val="both"/>
      </w:pPr>
      <w:r>
        <w:rPr>
          <w:rFonts w:ascii="Times New Roman"/>
          <w:b w:val="false"/>
          <w:i w:val="false"/>
          <w:color w:val="000000"/>
          <w:sz w:val="28"/>
        </w:rPr>
        <w:t>
      Комиссия мүшесінің өздігінен бас тартуы (бас тарту) туралы шешімді комиссия жазбаша нысанда, отырыстарға қатысып отырған оның мүшелерінің көпшілік дауысымен қабылдайды және Комиссия мүшесінің қатысуымен жария етіледі.</w:t>
      </w:r>
    </w:p>
    <w:bookmarkEnd w:id="70"/>
    <w:bookmarkStart w:name="z94" w:id="71"/>
    <w:p>
      <w:pPr>
        <w:spacing w:after="0"/>
        <w:ind w:left="0"/>
        <w:jc w:val="both"/>
      </w:pPr>
      <w:r>
        <w:rPr>
          <w:rFonts w:ascii="Times New Roman"/>
          <w:b w:val="false"/>
          <w:i w:val="false"/>
          <w:color w:val="000000"/>
          <w:sz w:val="28"/>
        </w:rPr>
        <w:t>
      13. Комиссия 10 (он) жұмыс күні ішінде инвестициялық жобалардың алдын ала тізбесін қарайды. Инвестициялық жобалардың алдын ала тізбесіне енгізілген инвестициялық жобалар мақұлданған кезде комиссия хатшысы комиссия инвестициялық жобалардың алдын ала тізбесін қарау аяқталған күннен бастап 3 (үш) жұмыс күнінен кешіктірмей операторға жазбаша хабарлама жібереді.</w:t>
      </w:r>
    </w:p>
    <w:bookmarkEnd w:id="71"/>
    <w:bookmarkStart w:name="z95" w:id="72"/>
    <w:p>
      <w:pPr>
        <w:spacing w:after="0"/>
        <w:ind w:left="0"/>
        <w:jc w:val="both"/>
      </w:pPr>
      <w:r>
        <w:rPr>
          <w:rFonts w:ascii="Times New Roman"/>
          <w:b w:val="false"/>
          <w:i w:val="false"/>
          <w:color w:val="000000"/>
          <w:sz w:val="28"/>
        </w:rPr>
        <w:t>
      Оператор хабарлама келіп түскен сәттен бастап бір жұмыс күні ішінде субсидия алушыны субсидия алуға өтінімді қалыптастыру қажеттігі туралы хабардар етеді.</w:t>
      </w:r>
    </w:p>
    <w:bookmarkEnd w:id="72"/>
    <w:bookmarkStart w:name="z96" w:id="73"/>
    <w:p>
      <w:pPr>
        <w:spacing w:after="0"/>
        <w:ind w:left="0"/>
        <w:jc w:val="both"/>
      </w:pPr>
      <w:r>
        <w:rPr>
          <w:rFonts w:ascii="Times New Roman"/>
          <w:b w:val="false"/>
          <w:i w:val="false"/>
          <w:color w:val="000000"/>
          <w:sz w:val="28"/>
        </w:rPr>
        <w:t>
      14. Жылумен жабдықтау жүйелерін салу, реконструкциялау мен жаңғырту жөніндегі іс-шараларды жүзеге асыру үшін субсидия алушы қаржы институтымен бірлесіп, комиссия мақұлдаған инвестициялық жобалардың алдын ала тізбесінің шеңберінде субсидия алуға арналған өтінімді қалыптастырады және Әкімшіге береді.</w:t>
      </w:r>
    </w:p>
    <w:bookmarkEnd w:id="73"/>
    <w:bookmarkStart w:name="z97" w:id="74"/>
    <w:p>
      <w:pPr>
        <w:spacing w:after="0"/>
        <w:ind w:left="0"/>
        <w:jc w:val="both"/>
      </w:pPr>
      <w:r>
        <w:rPr>
          <w:rFonts w:ascii="Times New Roman"/>
          <w:b w:val="false"/>
          <w:i w:val="false"/>
          <w:color w:val="000000"/>
          <w:sz w:val="28"/>
        </w:rPr>
        <w:t>
      Субсидия алуға арналған өтінім мынадай құжаттарды қамтиды:</w:t>
      </w:r>
    </w:p>
    <w:bookmarkEnd w:id="74"/>
    <w:bookmarkStart w:name="z98" w:id="75"/>
    <w:p>
      <w:pPr>
        <w:spacing w:after="0"/>
        <w:ind w:left="0"/>
        <w:jc w:val="both"/>
      </w:pPr>
      <w:r>
        <w:rPr>
          <w:rFonts w:ascii="Times New Roman"/>
          <w:b w:val="false"/>
          <w:i w:val="false"/>
          <w:color w:val="000000"/>
          <w:sz w:val="28"/>
        </w:rPr>
        <w:t>
      1) бірінші басшы не оны алмастыратын адам қол қойған титулдық бланкiдегі субсидия алушының iлеспе хаты;</w:t>
      </w:r>
    </w:p>
    <w:bookmarkEnd w:id="75"/>
    <w:bookmarkStart w:name="z99" w:id="76"/>
    <w:p>
      <w:pPr>
        <w:spacing w:after="0"/>
        <w:ind w:left="0"/>
        <w:jc w:val="both"/>
      </w:pPr>
      <w:r>
        <w:rPr>
          <w:rFonts w:ascii="Times New Roman"/>
          <w:b w:val="false"/>
          <w:i w:val="false"/>
          <w:color w:val="000000"/>
          <w:sz w:val="28"/>
        </w:rPr>
        <w:t>
      2) инвестициялық жобаның ТЭЗ және кредит мөлшерінің негіздемесімен қоса, Қаржы институтының ілеспе хаты;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жобаның паспорты;</w:t>
      </w:r>
    </w:p>
    <w:bookmarkStart w:name="z101" w:id="77"/>
    <w:p>
      <w:pPr>
        <w:spacing w:after="0"/>
        <w:ind w:left="0"/>
        <w:jc w:val="both"/>
      </w:pPr>
      <w:r>
        <w:rPr>
          <w:rFonts w:ascii="Times New Roman"/>
          <w:b w:val="false"/>
          <w:i w:val="false"/>
          <w:color w:val="000000"/>
          <w:sz w:val="28"/>
        </w:rPr>
        <w:t>
      4) қаржы институты мен субсидия алушының арасындағы келісім;</w:t>
      </w:r>
    </w:p>
    <w:bookmarkEnd w:id="77"/>
    <w:bookmarkStart w:name="z102" w:id="78"/>
    <w:p>
      <w:pPr>
        <w:spacing w:after="0"/>
        <w:ind w:left="0"/>
        <w:jc w:val="both"/>
      </w:pPr>
      <w:r>
        <w:rPr>
          <w:rFonts w:ascii="Times New Roman"/>
          <w:b w:val="false"/>
          <w:i w:val="false"/>
          <w:color w:val="000000"/>
          <w:sz w:val="28"/>
        </w:rPr>
        <w:t>
      5) ТЭН, ЖСҚ әзірлеуді жүзеге асыратын жеткізушіні және техникалық қадағалау қызметін жүзеге асыратын ұйымды таңдау жөніндегі техникалық ерекшелікті (тапсырманы) оператормен келісуді растайтын құжат;</w:t>
      </w:r>
    </w:p>
    <w:bookmarkEnd w:id="78"/>
    <w:bookmarkStart w:name="z103" w:id="79"/>
    <w:p>
      <w:pPr>
        <w:spacing w:after="0"/>
        <w:ind w:left="0"/>
        <w:jc w:val="both"/>
      </w:pPr>
      <w:r>
        <w:rPr>
          <w:rFonts w:ascii="Times New Roman"/>
          <w:b w:val="false"/>
          <w:i w:val="false"/>
          <w:color w:val="000000"/>
          <w:sz w:val="28"/>
        </w:rPr>
        <w:t>
      6) кешенді ведомстводан тыс сараптаманың қорытындысы бар ТЭН және (немесе) ЖСҚ;</w:t>
      </w:r>
    </w:p>
    <w:bookmarkEnd w:id="79"/>
    <w:bookmarkStart w:name="z104" w:id="80"/>
    <w:p>
      <w:pPr>
        <w:spacing w:after="0"/>
        <w:ind w:left="0"/>
        <w:jc w:val="both"/>
      </w:pPr>
      <w:r>
        <w:rPr>
          <w:rFonts w:ascii="Times New Roman"/>
          <w:b w:val="false"/>
          <w:i w:val="false"/>
          <w:color w:val="000000"/>
          <w:sz w:val="28"/>
        </w:rPr>
        <w:t>
      7) жылумен жабдықтау схемалары және жылумен жабдықтау бойынша инвестициялық негіздемелер;</w:t>
      </w:r>
    </w:p>
    <w:bookmarkEnd w:id="80"/>
    <w:bookmarkStart w:name="z105" w:id="81"/>
    <w:p>
      <w:pPr>
        <w:spacing w:after="0"/>
        <w:ind w:left="0"/>
        <w:jc w:val="both"/>
      </w:pPr>
      <w:r>
        <w:rPr>
          <w:rFonts w:ascii="Times New Roman"/>
          <w:b w:val="false"/>
          <w:i w:val="false"/>
          <w:color w:val="000000"/>
          <w:sz w:val="28"/>
        </w:rPr>
        <w:t xml:space="preserve">
      8)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13 және 14-тармақтарына сәйкес табиғи монополия субъектілерінің инвестициялық жобаны бекіту туралы бұйрығының көшірмесі;</w:t>
      </w:r>
    </w:p>
    <w:bookmarkEnd w:id="81"/>
    <w:bookmarkStart w:name="z106" w:id="82"/>
    <w:p>
      <w:pPr>
        <w:spacing w:after="0"/>
        <w:ind w:left="0"/>
        <w:jc w:val="both"/>
      </w:pPr>
      <w:r>
        <w:rPr>
          <w:rFonts w:ascii="Times New Roman"/>
          <w:b w:val="false"/>
          <w:i w:val="false"/>
          <w:color w:val="000000"/>
          <w:sz w:val="28"/>
        </w:rPr>
        <w:t>
      9) өтінім берген сәтте мемлекеттік кірістер органдарында есепке алынатын субсидия алушының берешегі жоқ (бар) екендiгi туралы мәлiметтер;</w:t>
      </w:r>
    </w:p>
    <w:bookmarkEnd w:id="82"/>
    <w:bookmarkStart w:name="z107" w:id="83"/>
    <w:p>
      <w:pPr>
        <w:spacing w:after="0"/>
        <w:ind w:left="0"/>
        <w:jc w:val="both"/>
      </w:pPr>
      <w:r>
        <w:rPr>
          <w:rFonts w:ascii="Times New Roman"/>
          <w:b w:val="false"/>
          <w:i w:val="false"/>
          <w:color w:val="000000"/>
          <w:sz w:val="28"/>
        </w:rPr>
        <w:t>
      10) қаржылық үлгі;</w:t>
      </w:r>
    </w:p>
    <w:bookmarkEnd w:id="83"/>
    <w:bookmarkStart w:name="z108" w:id="84"/>
    <w:p>
      <w:pPr>
        <w:spacing w:after="0"/>
        <w:ind w:left="0"/>
        <w:jc w:val="both"/>
      </w:pPr>
      <w:r>
        <w:rPr>
          <w:rFonts w:ascii="Times New Roman"/>
          <w:b w:val="false"/>
          <w:i w:val="false"/>
          <w:color w:val="000000"/>
          <w:sz w:val="28"/>
        </w:rPr>
        <w:t>
      11) өтінім берген сәтте субсидия алушының мерзімі өтіп кеткен берешектің жоқ екендігі туралы банк анықтамасы;</w:t>
      </w:r>
    </w:p>
    <w:bookmarkEnd w:id="84"/>
    <w:bookmarkStart w:name="z109" w:id="85"/>
    <w:p>
      <w:pPr>
        <w:spacing w:after="0"/>
        <w:ind w:left="0"/>
        <w:jc w:val="both"/>
      </w:pPr>
      <w:r>
        <w:rPr>
          <w:rFonts w:ascii="Times New Roman"/>
          <w:b w:val="false"/>
          <w:i w:val="false"/>
          <w:color w:val="000000"/>
          <w:sz w:val="28"/>
        </w:rPr>
        <w:t>
      12) банк-кредиторлардың субсидия алушының басқа да қарыздар алуына келісімі туралы растау;</w:t>
      </w:r>
    </w:p>
    <w:bookmarkEnd w:id="85"/>
    <w:bookmarkStart w:name="z110" w:id="86"/>
    <w:p>
      <w:pPr>
        <w:spacing w:after="0"/>
        <w:ind w:left="0"/>
        <w:jc w:val="both"/>
      </w:pPr>
      <w:r>
        <w:rPr>
          <w:rFonts w:ascii="Times New Roman"/>
          <w:b w:val="false"/>
          <w:i w:val="false"/>
          <w:color w:val="000000"/>
          <w:sz w:val="28"/>
        </w:rPr>
        <w:t>
      13) қаржы институты мен субсидия алушының арасындағы кредиттік шарт;</w:t>
      </w:r>
    </w:p>
    <w:bookmarkEnd w:id="86"/>
    <w:bookmarkStart w:name="z111" w:id="87"/>
    <w:p>
      <w:pPr>
        <w:spacing w:after="0"/>
        <w:ind w:left="0"/>
        <w:jc w:val="both"/>
      </w:pPr>
      <w:r>
        <w:rPr>
          <w:rFonts w:ascii="Times New Roman"/>
          <w:b w:val="false"/>
          <w:i w:val="false"/>
          <w:color w:val="000000"/>
          <w:sz w:val="28"/>
        </w:rPr>
        <w:t>
      14) субсидия алушының ағымдағы және екі өткен есептік кезең ішіндегі бухгалтерлік баланс;</w:t>
      </w:r>
    </w:p>
    <w:bookmarkEnd w:id="87"/>
    <w:bookmarkStart w:name="z112" w:id="88"/>
    <w:p>
      <w:pPr>
        <w:spacing w:after="0"/>
        <w:ind w:left="0"/>
        <w:jc w:val="both"/>
      </w:pPr>
      <w:r>
        <w:rPr>
          <w:rFonts w:ascii="Times New Roman"/>
          <w:b w:val="false"/>
          <w:i w:val="false"/>
          <w:color w:val="000000"/>
          <w:sz w:val="28"/>
        </w:rPr>
        <w:t>
      15) субсидия алушының ағымдағы және екі өткен есептік кезең ішіндегі ақшалай қаражаттың қозғалысы туралы есеп;</w:t>
      </w:r>
    </w:p>
    <w:bookmarkEnd w:id="88"/>
    <w:bookmarkStart w:name="z113" w:id="89"/>
    <w:p>
      <w:pPr>
        <w:spacing w:after="0"/>
        <w:ind w:left="0"/>
        <w:jc w:val="both"/>
      </w:pPr>
      <w:r>
        <w:rPr>
          <w:rFonts w:ascii="Times New Roman"/>
          <w:b w:val="false"/>
          <w:i w:val="false"/>
          <w:color w:val="000000"/>
          <w:sz w:val="28"/>
        </w:rPr>
        <w:t>
      16) субсидия алушының ағымдағы және екі өткен есептік кезең ішіндегі кірістер мен шығыстар туралы есеп;</w:t>
      </w:r>
    </w:p>
    <w:bookmarkEnd w:id="89"/>
    <w:bookmarkStart w:name="z114" w:id="90"/>
    <w:p>
      <w:pPr>
        <w:spacing w:after="0"/>
        <w:ind w:left="0"/>
        <w:jc w:val="both"/>
      </w:pPr>
      <w:r>
        <w:rPr>
          <w:rFonts w:ascii="Times New Roman"/>
          <w:b w:val="false"/>
          <w:i w:val="false"/>
          <w:color w:val="000000"/>
          <w:sz w:val="28"/>
        </w:rPr>
        <w:t>
      17) субсидия алушының ағымдағы және екі өткен есептік кезең ішіндегі түсім, өзіндік құн, басқа кірістер баптарының мағынасын ашу;</w:t>
      </w:r>
    </w:p>
    <w:bookmarkEnd w:id="90"/>
    <w:bookmarkStart w:name="z115" w:id="91"/>
    <w:p>
      <w:pPr>
        <w:spacing w:after="0"/>
        <w:ind w:left="0"/>
        <w:jc w:val="both"/>
      </w:pPr>
      <w:r>
        <w:rPr>
          <w:rFonts w:ascii="Times New Roman"/>
          <w:b w:val="false"/>
          <w:i w:val="false"/>
          <w:color w:val="000000"/>
          <w:sz w:val="28"/>
        </w:rPr>
        <w:t>
      18) қаржылық көмек алуды растайтын толық жазба;</w:t>
      </w:r>
    </w:p>
    <w:bookmarkEnd w:id="91"/>
    <w:bookmarkStart w:name="z116" w:id="92"/>
    <w:p>
      <w:pPr>
        <w:spacing w:after="0"/>
        <w:ind w:left="0"/>
        <w:jc w:val="both"/>
      </w:pPr>
      <w:r>
        <w:rPr>
          <w:rFonts w:ascii="Times New Roman"/>
          <w:b w:val="false"/>
          <w:i w:val="false"/>
          <w:color w:val="000000"/>
          <w:sz w:val="28"/>
        </w:rPr>
        <w:t>
      19) салалық сараптаманың қорытындысы.</w:t>
      </w:r>
    </w:p>
    <w:bookmarkEnd w:id="92"/>
    <w:bookmarkStart w:name="z117" w:id="93"/>
    <w:p>
      <w:pPr>
        <w:spacing w:after="0"/>
        <w:ind w:left="0"/>
        <w:jc w:val="both"/>
      </w:pPr>
      <w:r>
        <w:rPr>
          <w:rFonts w:ascii="Times New Roman"/>
          <w:b w:val="false"/>
          <w:i w:val="false"/>
          <w:color w:val="000000"/>
          <w:sz w:val="28"/>
        </w:rPr>
        <w:t>
      20) жергілікті атқарушы органның уәкілетті органның бірінші басшысының немесе оны алмастыратын адамның қолымен расталған тиісті өңірдегі орталықтандырылған жылумен жабдықтау жүйесіндегі жылу қуаты тапшылығының (профицитінің) болуы туралы мәліметтер;</w:t>
      </w:r>
    </w:p>
    <w:bookmarkEnd w:id="93"/>
    <w:bookmarkStart w:name="z118" w:id="94"/>
    <w:p>
      <w:pPr>
        <w:spacing w:after="0"/>
        <w:ind w:left="0"/>
        <w:jc w:val="both"/>
      </w:pPr>
      <w:r>
        <w:rPr>
          <w:rFonts w:ascii="Times New Roman"/>
          <w:b w:val="false"/>
          <w:i w:val="false"/>
          <w:color w:val="000000"/>
          <w:sz w:val="28"/>
        </w:rPr>
        <w:t>
      21) жергілікті атқарушы органның уәкілетті органның бірінші басшысының немесе оның алмастыратын адамның қолымен расталған тиісті өңірдегі жылумен жабдықтау жүйесінің тозуы туралы мәліметтер.</w:t>
      </w:r>
    </w:p>
    <w:bookmarkEnd w:id="94"/>
    <w:bookmarkStart w:name="z119" w:id="95"/>
    <w:p>
      <w:pPr>
        <w:spacing w:after="0"/>
        <w:ind w:left="0"/>
        <w:jc w:val="both"/>
      </w:pPr>
      <w:r>
        <w:rPr>
          <w:rFonts w:ascii="Times New Roman"/>
          <w:b w:val="false"/>
          <w:i w:val="false"/>
          <w:color w:val="000000"/>
          <w:sz w:val="28"/>
        </w:rPr>
        <w:t>
      15. Әкімші субсидия алуға өтінім түскен сәттен бастап 10 (он) жұмыс күні ішінде операторға субсидия алушы ұсынған құжаттар топтамасын қоса бере отырып, субсидия алуға өтінімді қарау қажеттілігі туралы хат жолдайды.</w:t>
      </w:r>
    </w:p>
    <w:bookmarkEnd w:id="95"/>
    <w:bookmarkStart w:name="z120" w:id="96"/>
    <w:p>
      <w:pPr>
        <w:spacing w:after="0"/>
        <w:ind w:left="0"/>
        <w:jc w:val="both"/>
      </w:pPr>
      <w:r>
        <w:rPr>
          <w:rFonts w:ascii="Times New Roman"/>
          <w:b w:val="false"/>
          <w:i w:val="false"/>
          <w:color w:val="000000"/>
          <w:sz w:val="28"/>
        </w:rPr>
        <w:t>
      Оператор субсидия алуға өтінімді қарау қажеттілігі туралы хат түскен сәттен бастап 15 (он бес) жұмыс күні ішінде ұсынылған құжаттар топтамасының толықтығын және дұрыс толтырылуын тексереді және субсидия алуға өтінімді тіркейді. Өтінімде тіркеу күні мен тіркеу нөмірі қойылады.</w:t>
      </w:r>
    </w:p>
    <w:bookmarkEnd w:id="96"/>
    <w:bookmarkStart w:name="z121" w:id="97"/>
    <w:p>
      <w:pPr>
        <w:spacing w:after="0"/>
        <w:ind w:left="0"/>
        <w:jc w:val="both"/>
      </w:pPr>
      <w:r>
        <w:rPr>
          <w:rFonts w:ascii="Times New Roman"/>
          <w:b w:val="false"/>
          <w:i w:val="false"/>
          <w:color w:val="000000"/>
          <w:sz w:val="28"/>
        </w:rPr>
        <w:t>
      16. Ұсынылған құжаттар толық болмағанда және (немесе) дұрыс толтырылмаған кезде оператор өтінімді қарау қажеттігі туралы хат түскен сәттен бастап 3 (үш) жұмыс күнінен кешіктірмей өтінімге қоса берілген құжаттар топтамасын оператордың ескертулерін толық жойғанға дейін субсидия алушыға қайтарады.</w:t>
      </w:r>
    </w:p>
    <w:bookmarkEnd w:id="97"/>
    <w:bookmarkStart w:name="z122" w:id="98"/>
    <w:p>
      <w:pPr>
        <w:spacing w:after="0"/>
        <w:ind w:left="0"/>
        <w:jc w:val="both"/>
      </w:pPr>
      <w:r>
        <w:rPr>
          <w:rFonts w:ascii="Times New Roman"/>
          <w:b w:val="false"/>
          <w:i w:val="false"/>
          <w:color w:val="000000"/>
          <w:sz w:val="28"/>
        </w:rPr>
        <w:t>
      17. Субсидия алушы ұсынылған құжаттардың толық емес және (немесе) дұрыс толтырылмағаны туралы оператор хабардар берген сәттен бастап оператордың ескертулерін ескере отырып, 5 (бес) жұмыс күні ішінде құжаттардың толық топтамасын ұсынған кезде оператор құжаттар топтамасын қабылдайды және субсидия алуға арналған өтінімді қайта тіркейді.</w:t>
      </w:r>
    </w:p>
    <w:bookmarkEnd w:id="98"/>
    <w:bookmarkStart w:name="z123" w:id="99"/>
    <w:p>
      <w:pPr>
        <w:spacing w:after="0"/>
        <w:ind w:left="0"/>
        <w:jc w:val="both"/>
      </w:pPr>
      <w:r>
        <w:rPr>
          <w:rFonts w:ascii="Times New Roman"/>
          <w:b w:val="false"/>
          <w:i w:val="false"/>
          <w:color w:val="000000"/>
          <w:sz w:val="28"/>
        </w:rPr>
        <w:t>
      Субсидия алушы ұсынылған құжаттардың толық емес және (немесе) дұрыс толтырылмағаны туралы оператор хабардар берген сәттен бастап оператордың ескертулерін жоя отырып, 5 (бес) жұмыс күні ішінде құжаттар топтамасын ұсынбаған кезде оператор бұл туралы Әкімшіге жазбаша хабарлайды.</w:t>
      </w:r>
    </w:p>
    <w:bookmarkEnd w:id="99"/>
    <w:bookmarkStart w:name="z124" w:id="100"/>
    <w:p>
      <w:pPr>
        <w:spacing w:after="0"/>
        <w:ind w:left="0"/>
        <w:jc w:val="both"/>
      </w:pPr>
      <w:r>
        <w:rPr>
          <w:rFonts w:ascii="Times New Roman"/>
          <w:b w:val="false"/>
          <w:i w:val="false"/>
          <w:color w:val="000000"/>
          <w:sz w:val="28"/>
        </w:rPr>
        <w:t>
      Осы тармақта көрсетілген рәсімді сақтамау субсидия беруден бас тартуға негіз болып табылады.</w:t>
      </w:r>
    </w:p>
    <w:bookmarkEnd w:id="100"/>
    <w:bookmarkStart w:name="z125" w:id="10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оператор субсидия алушыға бас тарту туралы алдын ала шешімге ұстанымын білдіруге (тыңдауға) мүмкіндік береді, ол туралы субсидия алушы шешім қабылданғанға дейінге 3 (үш) жұмыс күннен дейінгі кешіктірмей хабардар етіледі.</w:t>
      </w:r>
    </w:p>
    <w:bookmarkEnd w:id="101"/>
    <w:bookmarkStart w:name="z126" w:id="102"/>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және расталған көздерден (ресми статистикалық ақпарат, мемлекеттік органдардың интернет-сайттары, өңірлердің бекітілген даму жоспарлары) алынған ақпараттардың негізінде оператор субсидияны ұсыну мүмкіндігі немесе мүмкін еместігі туралы қорытындыны қалыптастырады.</w:t>
      </w:r>
    </w:p>
    <w:bookmarkStart w:name="z128" w:id="103"/>
    <w:p>
      <w:pPr>
        <w:spacing w:after="0"/>
        <w:ind w:left="0"/>
        <w:jc w:val="both"/>
      </w:pPr>
      <w:r>
        <w:rPr>
          <w:rFonts w:ascii="Times New Roman"/>
          <w:b w:val="false"/>
          <w:i w:val="false"/>
          <w:color w:val="000000"/>
          <w:sz w:val="28"/>
        </w:rPr>
        <w:t>
      Субсидия беру мүмкіндігі немесе мүмкін еместігі туралы қорытынды мыналарды қамтиды:</w:t>
      </w:r>
    </w:p>
    <w:bookmarkEnd w:id="103"/>
    <w:bookmarkStart w:name="z129" w:id="104"/>
    <w:p>
      <w:pPr>
        <w:spacing w:after="0"/>
        <w:ind w:left="0"/>
        <w:jc w:val="both"/>
      </w:pPr>
      <w:r>
        <w:rPr>
          <w:rFonts w:ascii="Times New Roman"/>
          <w:b w:val="false"/>
          <w:i w:val="false"/>
          <w:color w:val="000000"/>
          <w:sz w:val="28"/>
        </w:rPr>
        <w:t>
      1) бекітілген өлшемшарттар (негізгі құралдардың тозуын төмендету, нормативтік техникалық ысырыптарды қысқарту, шикізаттар, материалдар, отын, энергия шығыстарының нормаларын төмендету, көрсетілетін реттелетін қызметтердің көлемін арттыру және сапасын жоғарлату) бойынша жобаның экономикалық және әлеуметтік маңыздылығын бағалау;</w:t>
      </w:r>
    </w:p>
    <w:bookmarkEnd w:id="104"/>
    <w:bookmarkStart w:name="z130" w:id="105"/>
    <w:p>
      <w:pPr>
        <w:spacing w:after="0"/>
        <w:ind w:left="0"/>
        <w:jc w:val="both"/>
      </w:pPr>
      <w:r>
        <w:rPr>
          <w:rFonts w:ascii="Times New Roman"/>
          <w:b w:val="false"/>
          <w:i w:val="false"/>
          <w:color w:val="000000"/>
          <w:sz w:val="28"/>
        </w:rPr>
        <w:t>
      2) замануи технологияларды, материалдарды, жабдықтарды қолдану және оларды бағалау нәтижелері бойынша инвестициялық жобаның техникалық тапсырмасын бағалау;</w:t>
      </w:r>
    </w:p>
    <w:bookmarkEnd w:id="105"/>
    <w:bookmarkStart w:name="z131" w:id="106"/>
    <w:p>
      <w:pPr>
        <w:spacing w:after="0"/>
        <w:ind w:left="0"/>
        <w:jc w:val="both"/>
      </w:pPr>
      <w:r>
        <w:rPr>
          <w:rFonts w:ascii="Times New Roman"/>
          <w:b w:val="false"/>
          <w:i w:val="false"/>
          <w:color w:val="000000"/>
          <w:sz w:val="28"/>
        </w:rPr>
        <w:t>
      3) жылумен жабдықтау жүйелерін салу және (немесе) реконструкциялау және (немесе) жаңғырту кезінде отандық тауар өндірушілерді тарту туралы ақпарат;</w:t>
      </w:r>
    </w:p>
    <w:bookmarkEnd w:id="106"/>
    <w:bookmarkStart w:name="z132" w:id="107"/>
    <w:p>
      <w:pPr>
        <w:spacing w:after="0"/>
        <w:ind w:left="0"/>
        <w:jc w:val="both"/>
      </w:pPr>
      <w:r>
        <w:rPr>
          <w:rFonts w:ascii="Times New Roman"/>
          <w:b w:val="false"/>
          <w:i w:val="false"/>
          <w:color w:val="000000"/>
          <w:sz w:val="28"/>
        </w:rPr>
        <w:t>
      4) жылумен жабдықтау жүйелерін салу және (немесе) реконструкциялау және (немесе) жаңғырту кезінде энергия тиімділігі және ресурс үнемдеу бойынша қосымша іс-шаралар жүргізу туралы ақпарат;</w:t>
      </w:r>
    </w:p>
    <w:bookmarkEnd w:id="107"/>
    <w:bookmarkStart w:name="z133" w:id="108"/>
    <w:p>
      <w:pPr>
        <w:spacing w:after="0"/>
        <w:ind w:left="0"/>
        <w:jc w:val="both"/>
      </w:pPr>
      <w:r>
        <w:rPr>
          <w:rFonts w:ascii="Times New Roman"/>
          <w:b w:val="false"/>
          <w:i w:val="false"/>
          <w:color w:val="000000"/>
          <w:sz w:val="28"/>
        </w:rPr>
        <w:t>
      5) инженерлік инфрақұрылым мен жабдықтардың тозуы туралы ақпарат.</w:t>
      </w:r>
    </w:p>
    <w:bookmarkEnd w:id="108"/>
    <w:bookmarkStart w:name="z134" w:id="109"/>
    <w:p>
      <w:pPr>
        <w:spacing w:after="0"/>
        <w:ind w:left="0"/>
        <w:jc w:val="both"/>
      </w:pPr>
      <w:r>
        <w:rPr>
          <w:rFonts w:ascii="Times New Roman"/>
          <w:b w:val="false"/>
          <w:i w:val="false"/>
          <w:color w:val="000000"/>
          <w:sz w:val="28"/>
        </w:rPr>
        <w:t>
      Бұл ретте тозу деңгейі үш тәуекел тобына бөлінеді:</w:t>
      </w:r>
    </w:p>
    <w:bookmarkEnd w:id="109"/>
    <w:bookmarkStart w:name="z135" w:id="110"/>
    <w:p>
      <w:pPr>
        <w:spacing w:after="0"/>
        <w:ind w:left="0"/>
        <w:jc w:val="both"/>
      </w:pPr>
      <w:r>
        <w:rPr>
          <w:rFonts w:ascii="Times New Roman"/>
          <w:b w:val="false"/>
          <w:i w:val="false"/>
          <w:color w:val="000000"/>
          <w:sz w:val="28"/>
        </w:rPr>
        <w:t>
      тәуекелдің бірінші тобы – тозу деңгейі 65 %-дан (алпыс бес пайыздан) жоғары;</w:t>
      </w:r>
    </w:p>
    <w:bookmarkEnd w:id="110"/>
    <w:bookmarkStart w:name="z136" w:id="111"/>
    <w:p>
      <w:pPr>
        <w:spacing w:after="0"/>
        <w:ind w:left="0"/>
        <w:jc w:val="both"/>
      </w:pPr>
      <w:r>
        <w:rPr>
          <w:rFonts w:ascii="Times New Roman"/>
          <w:b w:val="false"/>
          <w:i w:val="false"/>
          <w:color w:val="000000"/>
          <w:sz w:val="28"/>
        </w:rPr>
        <w:t>
      тәуекелдің екінші тобы – тозу деңгейі 55 %-дан (елу бес пайыздан) 65 %-ға (алпыс бес пайызға) дейін;</w:t>
      </w:r>
    </w:p>
    <w:bookmarkEnd w:id="111"/>
    <w:bookmarkStart w:name="z137" w:id="112"/>
    <w:p>
      <w:pPr>
        <w:spacing w:after="0"/>
        <w:ind w:left="0"/>
        <w:jc w:val="both"/>
      </w:pPr>
      <w:r>
        <w:rPr>
          <w:rFonts w:ascii="Times New Roman"/>
          <w:b w:val="false"/>
          <w:i w:val="false"/>
          <w:color w:val="000000"/>
          <w:sz w:val="28"/>
        </w:rPr>
        <w:t>
      тәуекелдің үшінші тобы – тозу деңгейі 55 %-ға (елу бес пайызға) дейін;</w:t>
      </w:r>
    </w:p>
    <w:bookmarkEnd w:id="112"/>
    <w:bookmarkStart w:name="z138" w:id="113"/>
    <w:p>
      <w:pPr>
        <w:spacing w:after="0"/>
        <w:ind w:left="0"/>
        <w:jc w:val="both"/>
      </w:pPr>
      <w:r>
        <w:rPr>
          <w:rFonts w:ascii="Times New Roman"/>
          <w:b w:val="false"/>
          <w:i w:val="false"/>
          <w:color w:val="000000"/>
          <w:sz w:val="28"/>
        </w:rPr>
        <w:t>
      Субсидия беру мүмкіндігі немесе мүмкін еместігі туралы қорытындыны қалыптастыру кезінде тәуекел топтарына сәйкес басымдық қарастырылады;</w:t>
      </w:r>
    </w:p>
    <w:bookmarkEnd w:id="113"/>
    <w:bookmarkStart w:name="z139" w:id="114"/>
    <w:p>
      <w:pPr>
        <w:spacing w:after="0"/>
        <w:ind w:left="0"/>
        <w:jc w:val="both"/>
      </w:pPr>
      <w:r>
        <w:rPr>
          <w:rFonts w:ascii="Times New Roman"/>
          <w:b w:val="false"/>
          <w:i w:val="false"/>
          <w:color w:val="000000"/>
          <w:sz w:val="28"/>
        </w:rPr>
        <w:t>
      6) тиісті өңірді орталықтандырылған жылумен жабдықтау жүйесінде жылу қуатының тапшылығының (профицитінің) болуы туралы ақпарат.</w:t>
      </w:r>
    </w:p>
    <w:bookmarkEnd w:id="114"/>
    <w:bookmarkStart w:name="z140" w:id="115"/>
    <w:p>
      <w:pPr>
        <w:spacing w:after="0"/>
        <w:ind w:left="0"/>
        <w:jc w:val="both"/>
      </w:pPr>
      <w:r>
        <w:rPr>
          <w:rFonts w:ascii="Times New Roman"/>
          <w:b w:val="false"/>
          <w:i w:val="false"/>
          <w:color w:val="000000"/>
          <w:sz w:val="28"/>
        </w:rPr>
        <w:t>
      Субсидия беру мүмкіндігі немесе мүмкін еместігі туралы қорытындыны қалыптастыру кезінде тиісті өңірді орталықтандырылған жылумен жабдықтау жүйесіндегі жылу қуаты тапшылығының немесе профицитінің болуына сәйкес басымдылық қарастырылады;</w:t>
      </w:r>
    </w:p>
    <w:bookmarkEnd w:id="115"/>
    <w:bookmarkStart w:name="z141" w:id="116"/>
    <w:p>
      <w:pPr>
        <w:spacing w:after="0"/>
        <w:ind w:left="0"/>
        <w:jc w:val="both"/>
      </w:pPr>
      <w:r>
        <w:rPr>
          <w:rFonts w:ascii="Times New Roman"/>
          <w:b w:val="false"/>
          <w:i w:val="false"/>
          <w:color w:val="000000"/>
          <w:sz w:val="28"/>
        </w:rPr>
        <w:t>
      7) ағымдағы қаржылық жағдайды бағалау, оның ішінде қызмет түрлері, тарифтер бойынша көрсетілетін қызмет көлемі мен тұтынушылар топтары бойынша жіктелетін тарифтердің барлық түрлерін қамтитын, есептік жылдың және алдыңғы екі кезеңнің ішіндегі операциялық көрсеткіштерін бағалау, сондай-ақ жобаның тарифке әсерін көрсете отырып субсидияны әлеуетті алушының қаржылық үлгісін бағалау;</w:t>
      </w:r>
    </w:p>
    <w:bookmarkEnd w:id="116"/>
    <w:bookmarkStart w:name="z142" w:id="117"/>
    <w:p>
      <w:pPr>
        <w:spacing w:after="0"/>
        <w:ind w:left="0"/>
        <w:jc w:val="both"/>
      </w:pPr>
      <w:r>
        <w:rPr>
          <w:rFonts w:ascii="Times New Roman"/>
          <w:b w:val="false"/>
          <w:i w:val="false"/>
          <w:color w:val="000000"/>
          <w:sz w:val="28"/>
        </w:rPr>
        <w:t>
      8) мынадай өлшемшарттар бойынша субсидия алуға арналған өтінімді бағалау:</w:t>
      </w:r>
    </w:p>
    <w:bookmarkEnd w:id="117"/>
    <w:bookmarkStart w:name="z143" w:id="118"/>
    <w:p>
      <w:pPr>
        <w:spacing w:after="0"/>
        <w:ind w:left="0"/>
        <w:jc w:val="both"/>
      </w:pPr>
      <w:r>
        <w:rPr>
          <w:rFonts w:ascii="Times New Roman"/>
          <w:b w:val="false"/>
          <w:i w:val="false"/>
          <w:color w:val="000000"/>
          <w:sz w:val="28"/>
        </w:rPr>
        <w:t>
      өтінімнің субсидияны пайдаланудың нысаналы мақсатына сәйкестігінің немесе сәйкессіздігінің нәтижелері;</w:t>
      </w:r>
    </w:p>
    <w:bookmarkEnd w:id="118"/>
    <w:bookmarkStart w:name="z144" w:id="119"/>
    <w:p>
      <w:pPr>
        <w:spacing w:after="0"/>
        <w:ind w:left="0"/>
        <w:jc w:val="both"/>
      </w:pPr>
      <w:r>
        <w:rPr>
          <w:rFonts w:ascii="Times New Roman"/>
          <w:b w:val="false"/>
          <w:i w:val="false"/>
          <w:color w:val="000000"/>
          <w:sz w:val="28"/>
        </w:rPr>
        <w:t>
      субсидия алудың қолданыстағы шарттарына сәйкестігінің немесе сәйкессіздігінің нәтижелері;</w:t>
      </w:r>
    </w:p>
    <w:bookmarkEnd w:id="119"/>
    <w:bookmarkStart w:name="z145" w:id="120"/>
    <w:p>
      <w:pPr>
        <w:spacing w:after="0"/>
        <w:ind w:left="0"/>
        <w:jc w:val="both"/>
      </w:pPr>
      <w:r>
        <w:rPr>
          <w:rFonts w:ascii="Times New Roman"/>
          <w:b w:val="false"/>
          <w:i w:val="false"/>
          <w:color w:val="000000"/>
          <w:sz w:val="28"/>
        </w:rPr>
        <w:t>
      субсидия сомасының сәйкестігінің немесе сәйкессіздігінің нәтижелері.</w:t>
      </w:r>
    </w:p>
    <w:bookmarkEnd w:id="120"/>
    <w:bookmarkStart w:name="z146" w:id="121"/>
    <w:p>
      <w:pPr>
        <w:spacing w:after="0"/>
        <w:ind w:left="0"/>
        <w:jc w:val="both"/>
      </w:pPr>
      <w:r>
        <w:rPr>
          <w:rFonts w:ascii="Times New Roman"/>
          <w:b w:val="false"/>
          <w:i w:val="false"/>
          <w:color w:val="000000"/>
          <w:sz w:val="28"/>
        </w:rPr>
        <w:t>
      19. Субсидия берудің мүмкіндігі немесе мүмкін еместігі туралы өтінімді қарау және оны комиссияның қарауына енгізу мерзімі субсидия алуға арналған өтінім тіркелген күннен бастап 20 (жиырма) жұмыс күнін құрайды.</w:t>
      </w:r>
    </w:p>
    <w:bookmarkEnd w:id="121"/>
    <w:bookmarkStart w:name="z147" w:id="122"/>
    <w:p>
      <w:pPr>
        <w:spacing w:after="0"/>
        <w:ind w:left="0"/>
        <w:jc w:val="both"/>
      </w:pPr>
      <w:r>
        <w:rPr>
          <w:rFonts w:ascii="Times New Roman"/>
          <w:b w:val="false"/>
          <w:i w:val="false"/>
          <w:color w:val="000000"/>
          <w:sz w:val="28"/>
        </w:rPr>
        <w:t>
      20. Оператордың субсидияны ұсыну мүмкіндігі немесе мүмкін еместігі туралы қағаз түрінде берілген қорытындысына оператордың бірінші басшысы немесе оны алмастыратын адам субсидияны ұсыну мүмкіндігі немесе мүмкін еместігі туралы қорытынды қалыптастырылғаннан кейін келесі жұмыс күнінен кешіктірмей қол қояды.</w:t>
      </w:r>
    </w:p>
    <w:bookmarkEnd w:id="122"/>
    <w:bookmarkStart w:name="z148" w:id="123"/>
    <w:p>
      <w:pPr>
        <w:spacing w:after="0"/>
        <w:ind w:left="0"/>
        <w:jc w:val="both"/>
      </w:pPr>
      <w:r>
        <w:rPr>
          <w:rFonts w:ascii="Times New Roman"/>
          <w:b w:val="false"/>
          <w:i w:val="false"/>
          <w:color w:val="000000"/>
          <w:sz w:val="28"/>
        </w:rPr>
        <w:t>
      21. Оператор субсидия беру мүмкіндігі немесе мүмкін еместігі туралы қорытындыға қол қойылған сәттен бастап 3 (үш) жұмыс күні ішінде комиссияның алдағы отырысының күн тәртібіне енгізу үшін комиссия хатшысына тиісті қорытынды ұсынады.</w:t>
      </w:r>
    </w:p>
    <w:bookmarkEnd w:id="123"/>
    <w:bookmarkStart w:name="z149" w:id="124"/>
    <w:p>
      <w:pPr>
        <w:spacing w:after="0"/>
        <w:ind w:left="0"/>
        <w:jc w:val="both"/>
      </w:pPr>
      <w:r>
        <w:rPr>
          <w:rFonts w:ascii="Times New Roman"/>
          <w:b w:val="false"/>
          <w:i w:val="false"/>
          <w:color w:val="000000"/>
          <w:sz w:val="28"/>
        </w:rPr>
        <w:t>
      22. Комиссия 15 (он бес) жұмыс күні ішінде субсидия алушылардың есептеулеріне объективті және жан-жақты бағалау жүргізеді, республикалық бюджет қаражаты есебінен субсидиялау мүмкіндігін есептейді және комиссияның қатысып отырған мүшелерінің көпшілік дауысымен үшжақты шарт жасасудың орындылығы туралы ұсынымдар шығарады.</w:t>
      </w:r>
    </w:p>
    <w:bookmarkEnd w:id="124"/>
    <w:bookmarkStart w:name="z150" w:id="125"/>
    <w:p>
      <w:pPr>
        <w:spacing w:after="0"/>
        <w:ind w:left="0"/>
        <w:jc w:val="both"/>
      </w:pPr>
      <w:r>
        <w:rPr>
          <w:rFonts w:ascii="Times New Roman"/>
          <w:b w:val="false"/>
          <w:i w:val="false"/>
          <w:color w:val="000000"/>
          <w:sz w:val="28"/>
        </w:rPr>
        <w:t>
      Комиссия отырысының қорытындысы бойынша комиссия төрағасы мен мүшелері хаттамаға қол қойғаннан кейінгі жұмыс күнінен кешіктірмей оң немесе теріс ұсыныммен (еркін нысанда) хаттама ресімделеді және комиссия хатшысы оператор мен Әкімшіге береді.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Субсидия алушының құжаттары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қажетті нормаларға сәйкес келмеген кезде, Әкімші комиссия отырысының хаттамасы қалыптастырылған күннен бастап 3 (үш) жұмыс күні ішінде жазбаша түрде қайтару себептерін көрсете отырып, ескертулерді толық жою үшін субсидия алушыға хабарлама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 алушы хабарлама түскен күннен бастап 5 (бес) жұмыс күні ішінде ескертулерді жояды және операторға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белгіленген тәртіппен есеп айырысуларды қайта қарау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Комиссияның ескертулері жойылмаса, құжаттар қайта қарауға енгізілмесе немесе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комиссияның қайта қарауына енгізу мерзімдері бұзылған кезде комиссия теріс ұсынымдармен тиісті хаттаманы ресімдей отырып, субсидия алушының құжаттарын қарауды тоқтатады.</w:t>
      </w:r>
    </w:p>
    <w:bookmarkStart w:name="z154" w:id="126"/>
    <w:p>
      <w:pPr>
        <w:spacing w:after="0"/>
        <w:ind w:left="0"/>
        <w:jc w:val="both"/>
      </w:pPr>
      <w:r>
        <w:rPr>
          <w:rFonts w:ascii="Times New Roman"/>
          <w:b w:val="false"/>
          <w:i w:val="false"/>
          <w:color w:val="000000"/>
          <w:sz w:val="28"/>
        </w:rPr>
        <w:t>
      25. Комиссияның ұсынымдарын ескере отырып, Әкімші комиссия отырысының хаттамасы ресімделген күннен бастап 5 (бес) жұмыс күнінен кешіктірмей оң немесе алдын ала теріс шешім қалыптастырады.</w:t>
      </w:r>
    </w:p>
    <w:bookmarkEnd w:id="126"/>
    <w:bookmarkStart w:name="z155" w:id="127"/>
    <w:p>
      <w:pPr>
        <w:spacing w:after="0"/>
        <w:ind w:left="0"/>
        <w:jc w:val="both"/>
      </w:pPr>
      <w:r>
        <w:rPr>
          <w:rFonts w:ascii="Times New Roman"/>
          <w:b w:val="false"/>
          <w:i w:val="false"/>
          <w:color w:val="000000"/>
          <w:sz w:val="28"/>
        </w:rPr>
        <w:t>
      26. Оң шешім болған кезде Әкімші:</w:t>
      </w:r>
    </w:p>
    <w:bookmarkEnd w:id="127"/>
    <w:bookmarkStart w:name="z156" w:id="128"/>
    <w:p>
      <w:pPr>
        <w:spacing w:after="0"/>
        <w:ind w:left="0"/>
        <w:jc w:val="both"/>
      </w:pPr>
      <w:r>
        <w:rPr>
          <w:rFonts w:ascii="Times New Roman"/>
          <w:b w:val="false"/>
          <w:i w:val="false"/>
          <w:color w:val="000000"/>
          <w:sz w:val="28"/>
        </w:rPr>
        <w:t>
      комиссия отырысы хаттамасының көшірмесін қоса бере отырып, операторға шешім ресімделген сәттен бастап 3 (үш) жұмыс күні ішінде қаржы институтымен және субсидия алушымен үшжақты келісім (шарт) жасасуға әзірлігі туралы жазбаша нысанда хабарлама жібереді;</w:t>
      </w:r>
    </w:p>
    <w:bookmarkEnd w:id="128"/>
    <w:bookmarkStart w:name="z157" w:id="129"/>
    <w:p>
      <w:pPr>
        <w:spacing w:after="0"/>
        <w:ind w:left="0"/>
        <w:jc w:val="both"/>
      </w:pPr>
      <w:r>
        <w:rPr>
          <w:rFonts w:ascii="Times New Roman"/>
          <w:b w:val="false"/>
          <w:i w:val="false"/>
          <w:color w:val="000000"/>
          <w:sz w:val="28"/>
        </w:rPr>
        <w:t>
      субсидия алушыға хабарлама жіберілген күннен бастап 10 (он) жұмыс күні ішінде бюджеттік өтінімді қалыптастырады және Қазақстан Республикасының бюджет заңнамасында белгіленген тәртіппен бюджеттік жоспарлау жөніндегі орталық уәкілетті органға жібереді.</w:t>
      </w:r>
    </w:p>
    <w:bookmarkEnd w:id="129"/>
    <w:bookmarkStart w:name="z158" w:id="130"/>
    <w:p>
      <w:pPr>
        <w:spacing w:after="0"/>
        <w:ind w:left="0"/>
        <w:jc w:val="both"/>
      </w:pPr>
      <w:r>
        <w:rPr>
          <w:rFonts w:ascii="Times New Roman"/>
          <w:b w:val="false"/>
          <w:i w:val="false"/>
          <w:color w:val="000000"/>
          <w:sz w:val="28"/>
        </w:rPr>
        <w:t xml:space="preserve">
      27. Алдын ала теріс шешім болған кезде Әкімші ҚР ӘРПК </w:t>
      </w:r>
      <w:r>
        <w:rPr>
          <w:rFonts w:ascii="Times New Roman"/>
          <w:b w:val="false"/>
          <w:i w:val="false"/>
          <w:color w:val="000000"/>
          <w:sz w:val="28"/>
        </w:rPr>
        <w:t>73-бабына</w:t>
      </w:r>
      <w:r>
        <w:rPr>
          <w:rFonts w:ascii="Times New Roman"/>
          <w:b w:val="false"/>
          <w:i w:val="false"/>
          <w:color w:val="000000"/>
          <w:sz w:val="28"/>
        </w:rPr>
        <w:t xml:space="preserve"> сәйкес субсидия алушыға алдын ала теріс шешімге өз ұстанымын білдіруге (тыңдауға) мүмкіндік береді, бұл туралы субсидия алушыға алдын ала теріс шешім қалыптастырылған күннен бастап 3 (үш) жұмыс күн ішінде, бірақ теріс шешім қабылданғанға дейін 3 (үш) жұмыс күнінен кешіктірмей хабарлама жолдайды.</w:t>
      </w:r>
    </w:p>
    <w:bookmarkEnd w:id="130"/>
    <w:bookmarkStart w:name="z159" w:id="131"/>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31"/>
    <w:bookmarkStart w:name="z160" w:id="132"/>
    <w:p>
      <w:pPr>
        <w:spacing w:after="0"/>
        <w:ind w:left="0"/>
        <w:jc w:val="both"/>
      </w:pPr>
      <w:r>
        <w:rPr>
          <w:rFonts w:ascii="Times New Roman"/>
          <w:b w:val="false"/>
          <w:i w:val="false"/>
          <w:color w:val="000000"/>
          <w:sz w:val="28"/>
        </w:rPr>
        <w:t>
      Тыңдау қорытындысы бойынша: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оң шешім қабылдаған кезде Әкімші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шараларды қабылдайды;</w:t>
      </w:r>
    </w:p>
    <w:bookmarkStart w:name="z162" w:id="133"/>
    <w:p>
      <w:pPr>
        <w:spacing w:after="0"/>
        <w:ind w:left="0"/>
        <w:jc w:val="both"/>
      </w:pPr>
      <w:r>
        <w:rPr>
          <w:rFonts w:ascii="Times New Roman"/>
          <w:b w:val="false"/>
          <w:i w:val="false"/>
          <w:color w:val="000000"/>
          <w:sz w:val="28"/>
        </w:rPr>
        <w:t>
      теріс шешім қабылданған кезде Әкімші алдын ала теріс шешімге тыңдау аяқталған күннен бастап 3 (үш) жұмыс күні ішінде субсидия алушыға және бюджеттік бағдарламаның әкімшісіне жазбаша нысанда хабарлама жолдайды.</w:t>
      </w:r>
    </w:p>
    <w:bookmarkEnd w:id="133"/>
    <w:bookmarkStart w:name="z163" w:id="134"/>
    <w:p>
      <w:pPr>
        <w:spacing w:after="0"/>
        <w:ind w:left="0"/>
        <w:jc w:val="both"/>
      </w:pPr>
      <w:r>
        <w:rPr>
          <w:rFonts w:ascii="Times New Roman"/>
          <w:b w:val="false"/>
          <w:i w:val="false"/>
          <w:color w:val="000000"/>
          <w:sz w:val="28"/>
        </w:rPr>
        <w:t>
      Оператор қаржы институтының және (немесе) субсидия алушының жазбаша талап етуі бойынша субсидия алуға арналған өтінішті қоспағанда, олар ұсынған құжаттарды қайтарады. Бұл ретте оператор ресімдеген материалдар (есептеулер, сауалдарға жауаптар) қаржы институтына және (немесе) субсидия алушыға берілмейді. Қайтарылған құжаттардан көшірмелер жасалуға және субсидия алуға арналған өтінім жөніндегі құжаттар жинағына тігілуге тиіс.</w:t>
      </w:r>
    </w:p>
    <w:bookmarkEnd w:id="134"/>
    <w:bookmarkStart w:name="z164" w:id="135"/>
    <w:p>
      <w:pPr>
        <w:spacing w:after="0"/>
        <w:ind w:left="0"/>
        <w:jc w:val="both"/>
      </w:pPr>
      <w:r>
        <w:rPr>
          <w:rFonts w:ascii="Times New Roman"/>
          <w:b w:val="false"/>
          <w:i w:val="false"/>
          <w:color w:val="000000"/>
          <w:sz w:val="28"/>
        </w:rPr>
        <w:t>
      28. Комиссияның оң шешімі болған кезде субсидия берудегі теріс шешімнің себептері:</w:t>
      </w:r>
    </w:p>
    <w:bookmarkEnd w:id="135"/>
    <w:bookmarkStart w:name="z165" w:id="136"/>
    <w:p>
      <w:pPr>
        <w:spacing w:after="0"/>
        <w:ind w:left="0"/>
        <w:jc w:val="both"/>
      </w:pPr>
      <w:r>
        <w:rPr>
          <w:rFonts w:ascii="Times New Roman"/>
          <w:b w:val="false"/>
          <w:i w:val="false"/>
          <w:color w:val="000000"/>
          <w:sz w:val="28"/>
        </w:rPr>
        <w:t>
      инвестициялық жобаны іске асыруға субсидия бөлуге арналған шығындарды қаржыландырудағы Республикалық бюджет комиссиясының теріс шешімі;</w:t>
      </w:r>
    </w:p>
    <w:bookmarkEnd w:id="136"/>
    <w:bookmarkStart w:name="z166" w:id="137"/>
    <w:p>
      <w:pPr>
        <w:spacing w:after="0"/>
        <w:ind w:left="0"/>
        <w:jc w:val="both"/>
      </w:pPr>
      <w:r>
        <w:rPr>
          <w:rFonts w:ascii="Times New Roman"/>
          <w:b w:val="false"/>
          <w:i w:val="false"/>
          <w:color w:val="000000"/>
          <w:sz w:val="28"/>
        </w:rPr>
        <w:t>
      тиісті қаржылық кезеңге арналған республикалық бюджет туралы заңында инвестициялық жобаны іске асыруға субсидия бөлуге арналған қаржыландырудың болмауы.</w:t>
      </w:r>
    </w:p>
    <w:bookmarkEnd w:id="137"/>
    <w:bookmarkStart w:name="z167" w:id="138"/>
    <w:p>
      <w:pPr>
        <w:spacing w:after="0"/>
        <w:ind w:left="0"/>
        <w:jc w:val="both"/>
      </w:pPr>
      <w:r>
        <w:rPr>
          <w:rFonts w:ascii="Times New Roman"/>
          <w:b w:val="false"/>
          <w:i w:val="false"/>
          <w:color w:val="000000"/>
          <w:sz w:val="28"/>
        </w:rPr>
        <w:t>
      29. Республикалық бюджеттік комиссиясы хаттамасының негізінде Әкімші, қаржы институты және субсидияны алушы арасында үшжақты шарт жасалады.</w:t>
      </w:r>
    </w:p>
    <w:bookmarkEnd w:id="138"/>
    <w:bookmarkStart w:name="z168" w:id="139"/>
    <w:p>
      <w:pPr>
        <w:spacing w:after="0"/>
        <w:ind w:left="0"/>
        <w:jc w:val="both"/>
      </w:pPr>
      <w:r>
        <w:rPr>
          <w:rFonts w:ascii="Times New Roman"/>
          <w:b w:val="false"/>
          <w:i w:val="false"/>
          <w:color w:val="000000"/>
          <w:sz w:val="28"/>
        </w:rPr>
        <w:t>
      30. Жылумен жабдықтау саласын жаңғырту мен дамыту саласында субсидиялау кезінде оператор Әкімшімен және қаржы институтымен жасалған шарттың (келісімшарттың) шеңберінде инвестициялық жобалардың іске асырылуына бақылау мен мониторинг жүргізеді.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Операторға көрсеткен қызметтерінің ақысын төлеу оператордың функцияларын жүзеге асыруға арналған Әкімшімен жасалған шартқа (келісімшартқа)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жылумен жабдықтау жүйелерін салуды, реконструкциялау мен жаңғыртуды субсидиялау кезінде оператор көрсеткен қызметтер құнының есептеуіне сәйкес жүргізіледі.</w:t>
      </w:r>
    </w:p>
    <w:bookmarkStart w:name="z170" w:id="140"/>
    <w:p>
      <w:pPr>
        <w:spacing w:after="0"/>
        <w:ind w:left="0"/>
        <w:jc w:val="both"/>
      </w:pPr>
      <w:r>
        <w:rPr>
          <w:rFonts w:ascii="Times New Roman"/>
          <w:b w:val="false"/>
          <w:i w:val="false"/>
          <w:color w:val="000000"/>
          <w:sz w:val="28"/>
        </w:rPr>
        <w:t>
      32. Жабдықтардың құны мен белгіленген қуаты бөлігінде бекітілген жобалау-сметалық құжаттамадан инвестициялық жоба бойынша бөлігінде кез келген өзгерістер мен ауытқуларға оператормен алдын ала жасалған келісім бойынша рұқсат етіледі.</w:t>
      </w:r>
    </w:p>
    <w:bookmarkEnd w:id="140"/>
    <w:bookmarkStart w:name="z171" w:id="141"/>
    <w:p>
      <w:pPr>
        <w:spacing w:after="0"/>
        <w:ind w:left="0"/>
        <w:jc w:val="both"/>
      </w:pPr>
      <w:r>
        <w:rPr>
          <w:rFonts w:ascii="Times New Roman"/>
          <w:b w:val="false"/>
          <w:i w:val="false"/>
          <w:color w:val="000000"/>
          <w:sz w:val="28"/>
        </w:rPr>
        <w:t>
      Оператор құжаттарды алған күнінен бастап он жұмыс күні ішінде өтініш берушіге инвестициялық жоба бойынша жазбаша келісім береді не бас тарту туралы уәжді жазбаша жауап жібереді.</w:t>
      </w:r>
    </w:p>
    <w:bookmarkEnd w:id="14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Инвестициялық жобаларды іске асыру мониторингін жүзеге асыру</w:t>
      </w:r>
    </w:p>
    <w:bookmarkStart w:name="z173" w:id="142"/>
    <w:p>
      <w:pPr>
        <w:spacing w:after="0"/>
        <w:ind w:left="0"/>
        <w:jc w:val="both"/>
      </w:pPr>
      <w:r>
        <w:rPr>
          <w:rFonts w:ascii="Times New Roman"/>
          <w:b w:val="false"/>
          <w:i w:val="false"/>
          <w:color w:val="000000"/>
          <w:sz w:val="28"/>
        </w:rPr>
        <w:t>
      33. Оператор субсидиялау бағдарламасы шеңберінде инвестициялық жобалардың іске асырылуына мониторингі жүргізу мақсатында және субсидия қаражаты есебінен іске асырылатын жылумен жабдықтау жүйелерінің салаларын жаңғыртуға және дамытуға бағытталған инвестициялық жобаларды іске асырудың нақты барысын тексеру және объектілерді көзбен шолып тексеру үшін жарты жылда кемінде бір рет объектілерге барады.</w:t>
      </w:r>
    </w:p>
    <w:bookmarkEnd w:id="142"/>
    <w:bookmarkStart w:name="z174" w:id="143"/>
    <w:p>
      <w:pPr>
        <w:spacing w:after="0"/>
        <w:ind w:left="0"/>
        <w:jc w:val="both"/>
      </w:pPr>
      <w:r>
        <w:rPr>
          <w:rFonts w:ascii="Times New Roman"/>
          <w:b w:val="false"/>
          <w:i w:val="false"/>
          <w:color w:val="000000"/>
          <w:sz w:val="28"/>
        </w:rPr>
        <w:t>
      34. Объектілерге көзбен шолып тексеру жүргізу және инвестициялық жобаларды іске асырудың нақты барысын тексеру фото және бейнетүсірілім құралдарын пайдалану арқылы жүзеге асырылады.</w:t>
      </w:r>
    </w:p>
    <w:bookmarkEnd w:id="143"/>
    <w:bookmarkStart w:name="z175" w:id="144"/>
    <w:p>
      <w:pPr>
        <w:spacing w:after="0"/>
        <w:ind w:left="0"/>
        <w:jc w:val="both"/>
      </w:pPr>
      <w:r>
        <w:rPr>
          <w:rFonts w:ascii="Times New Roman"/>
          <w:b w:val="false"/>
          <w:i w:val="false"/>
          <w:color w:val="000000"/>
          <w:sz w:val="28"/>
        </w:rPr>
        <w:t>
      35. Объектілерге көзбен шолып тексеру жүргізудің және инвестициялық жобаларды іске асырудың нақты барысын тексерудің қорытындылары бойынша оператор 5 (бес) жұмыс күні ішінде растайтын фото және бейнематериалдарды қоса бере отырып, объектіні нақты тексеру (қарап тексеру) туралы есеп жасайды және Әкімшіге жібереді.</w:t>
      </w:r>
    </w:p>
    <w:bookmarkEnd w:id="144"/>
    <w:bookmarkStart w:name="z176" w:id="145"/>
    <w:p>
      <w:pPr>
        <w:spacing w:after="0"/>
        <w:ind w:left="0"/>
        <w:jc w:val="both"/>
      </w:pPr>
      <w:r>
        <w:rPr>
          <w:rFonts w:ascii="Times New Roman"/>
          <w:b w:val="false"/>
          <w:i w:val="false"/>
          <w:color w:val="000000"/>
          <w:sz w:val="28"/>
        </w:rPr>
        <w:t>
      36. Мониторингті оператор көзбен шолып тексеру және субсидияны алушы ұсынған инвестициялық жобаны іске асыру барысы туралы есептің негізінде жүргізеді, ол мынадай:</w:t>
      </w:r>
    </w:p>
    <w:bookmarkEnd w:id="145"/>
    <w:bookmarkStart w:name="z177" w:id="146"/>
    <w:p>
      <w:pPr>
        <w:spacing w:after="0"/>
        <w:ind w:left="0"/>
        <w:jc w:val="both"/>
      </w:pPr>
      <w:r>
        <w:rPr>
          <w:rFonts w:ascii="Times New Roman"/>
          <w:b w:val="false"/>
          <w:i w:val="false"/>
          <w:color w:val="000000"/>
          <w:sz w:val="28"/>
        </w:rPr>
        <w:t>
      растайтын құжаттарды ұсына отырып, негізгі жұмыстардың әр түрі бойынша жоспарланған көлемге қатысты орындалған жұмыстардың нақты көлемі бойынша;</w:t>
      </w:r>
    </w:p>
    <w:bookmarkEnd w:id="146"/>
    <w:bookmarkStart w:name="z178" w:id="147"/>
    <w:p>
      <w:pPr>
        <w:spacing w:after="0"/>
        <w:ind w:left="0"/>
        <w:jc w:val="both"/>
      </w:pPr>
      <w:r>
        <w:rPr>
          <w:rFonts w:ascii="Times New Roman"/>
          <w:b w:val="false"/>
          <w:i w:val="false"/>
          <w:color w:val="000000"/>
          <w:sz w:val="28"/>
        </w:rPr>
        <w:t>
      сәйкестік және сапа сертификатын ұсына отырып, жоспарланған жабдықтар мен материалдардың әр түрі бойынша берілген жабдықтар мен материалдардың нақты көлемі бойынша ақпаратты қамтиды.</w:t>
      </w:r>
    </w:p>
    <w:bookmarkEnd w:id="147"/>
    <w:bookmarkStart w:name="z179" w:id="148"/>
    <w:p>
      <w:pPr>
        <w:spacing w:after="0"/>
        <w:ind w:left="0"/>
        <w:jc w:val="both"/>
      </w:pPr>
      <w:r>
        <w:rPr>
          <w:rFonts w:ascii="Times New Roman"/>
          <w:b w:val="false"/>
          <w:i w:val="false"/>
          <w:color w:val="000000"/>
          <w:sz w:val="28"/>
        </w:rPr>
        <w:t>
      Инвестициялық жобаны іске асыру туралы есеп өндірістің жағдайын және алаңдағы жұмыстардың барысын көрсететін фото және бейнематериалдарды қамтиды.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Субсидияларды алушы инвестициялық жобаны іске асыру барысы туралы есепті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 сайын және жылдың қорытындысы бойынша электрондық нысанда және қағаз жеткізгіште мынадай мерзімдерде ұсынады:</w:t>
      </w:r>
    </w:p>
    <w:bookmarkStart w:name="z181" w:id="149"/>
    <w:p>
      <w:pPr>
        <w:spacing w:after="0"/>
        <w:ind w:left="0"/>
        <w:jc w:val="both"/>
      </w:pPr>
      <w:r>
        <w:rPr>
          <w:rFonts w:ascii="Times New Roman"/>
          <w:b w:val="false"/>
          <w:i w:val="false"/>
          <w:color w:val="000000"/>
          <w:sz w:val="28"/>
        </w:rPr>
        <w:t>
      есептік ай үшін – есептік кезеңнен кейінгі айдың 10-күнінен (оныңшы) кешіктірмей;</w:t>
      </w:r>
    </w:p>
    <w:bookmarkEnd w:id="149"/>
    <w:bookmarkStart w:name="z182" w:id="150"/>
    <w:p>
      <w:pPr>
        <w:spacing w:after="0"/>
        <w:ind w:left="0"/>
        <w:jc w:val="both"/>
      </w:pPr>
      <w:r>
        <w:rPr>
          <w:rFonts w:ascii="Times New Roman"/>
          <w:b w:val="false"/>
          <w:i w:val="false"/>
          <w:color w:val="000000"/>
          <w:sz w:val="28"/>
        </w:rPr>
        <w:t>
      есептік жыл үшін – есептік қаржы жылынан кейінгі жылдың 10 (оныңшы) ақпанынан кешіктірмей.</w:t>
      </w:r>
    </w:p>
    <w:bookmarkEnd w:id="150"/>
    <w:bookmarkStart w:name="z183" w:id="151"/>
    <w:p>
      <w:pPr>
        <w:spacing w:after="0"/>
        <w:ind w:left="0"/>
        <w:jc w:val="both"/>
      </w:pPr>
      <w:r>
        <w:rPr>
          <w:rFonts w:ascii="Times New Roman"/>
          <w:b w:val="false"/>
          <w:i w:val="false"/>
          <w:color w:val="000000"/>
          <w:sz w:val="28"/>
        </w:rPr>
        <w:t>
      38. Оператор субсидияларды алушының ұсынған инвестициялық жобаны іске асыру барысы туралы ақпаратын жинауды, өңдеуді, жинақтауды және талдау жасауды жүзеге асырады. Жүргізілген талдаудың қорытындылары бойынша оператор инвестициялық жобаны іске асыру барысы туралы жиынтық есепті қалыптастырады және Әкімшіге мынадай мерзімдерде жібереді:</w:t>
      </w:r>
    </w:p>
    <w:bookmarkEnd w:id="151"/>
    <w:bookmarkStart w:name="z184" w:id="152"/>
    <w:p>
      <w:pPr>
        <w:spacing w:after="0"/>
        <w:ind w:left="0"/>
        <w:jc w:val="both"/>
      </w:pPr>
      <w:r>
        <w:rPr>
          <w:rFonts w:ascii="Times New Roman"/>
          <w:b w:val="false"/>
          <w:i w:val="false"/>
          <w:color w:val="000000"/>
          <w:sz w:val="28"/>
        </w:rPr>
        <w:t>
      есептік ай үшін – есептік кезеңнен кейінгі айдың 20-күнінен (жиырмасыншы) кешіктірмей;</w:t>
      </w:r>
    </w:p>
    <w:bookmarkEnd w:id="152"/>
    <w:bookmarkStart w:name="z185" w:id="153"/>
    <w:p>
      <w:pPr>
        <w:spacing w:after="0"/>
        <w:ind w:left="0"/>
        <w:jc w:val="both"/>
      </w:pPr>
      <w:r>
        <w:rPr>
          <w:rFonts w:ascii="Times New Roman"/>
          <w:b w:val="false"/>
          <w:i w:val="false"/>
          <w:color w:val="000000"/>
          <w:sz w:val="28"/>
        </w:rPr>
        <w:t>
      есептік жыл үшін – есептік қаржы жылынан кейінгі жылдың 20-ақпанынан (жиырмасыншы) кешіктірмей.</w:t>
      </w:r>
    </w:p>
    <w:bookmarkEnd w:id="153"/>
    <w:bookmarkStart w:name="z186" w:id="154"/>
    <w:p>
      <w:pPr>
        <w:spacing w:after="0"/>
        <w:ind w:left="0"/>
        <w:jc w:val="both"/>
      </w:pPr>
      <w:r>
        <w:rPr>
          <w:rFonts w:ascii="Times New Roman"/>
          <w:b w:val="false"/>
          <w:i w:val="false"/>
          <w:color w:val="000000"/>
          <w:sz w:val="28"/>
        </w:rPr>
        <w:t>
      39. Оператордың жиынтық есебі Әкімшіге электрондық нысанда және қағаз жеткізгіште ұсынылады. Оператордың қағаз жеткізгіште ұсынған жиынтық есебіне оператордың басшысы немесе оны алмастыратын адам қол қояды.</w:t>
      </w:r>
    </w:p>
    <w:bookmarkEnd w:id="154"/>
    <w:bookmarkStart w:name="z187" w:id="155"/>
    <w:p>
      <w:pPr>
        <w:spacing w:after="0"/>
        <w:ind w:left="0"/>
        <w:jc w:val="both"/>
      </w:pPr>
      <w:r>
        <w:rPr>
          <w:rFonts w:ascii="Times New Roman"/>
          <w:b w:val="false"/>
          <w:i w:val="false"/>
          <w:color w:val="000000"/>
          <w:sz w:val="28"/>
        </w:rPr>
        <w:t>
      40. Қаржы институтымен бірлесіп қаржыландыру шеңберінде іске асырылатын инвестициялық жобаны қаржыландыруға мониторингті жүзеге асыру мақсатында оператор субсидияларды алушыдан ақпаратты, мәліметті және құжаттаманы сұратады және алады.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Субсидияларды алушы операторға осы </w:t>
      </w:r>
      <w:r>
        <w:rPr>
          <w:rFonts w:ascii="Times New Roman"/>
          <w:b w:val="false"/>
          <w:i w:val="false"/>
          <w:color w:val="000000"/>
          <w:sz w:val="28"/>
        </w:rPr>
        <w:t>Қағидаларда</w:t>
      </w:r>
      <w:r>
        <w:rPr>
          <w:rFonts w:ascii="Times New Roman"/>
          <w:b w:val="false"/>
          <w:i w:val="false"/>
          <w:color w:val="000000"/>
          <w:sz w:val="28"/>
        </w:rPr>
        <w:t>, сондай-ақ субсидияларды төлеу туралы үшжақты шарттың талаптарында көрсетілген тәртіпте және мерзімдерде инвестициялық жобаларды қаржыландыруға шынайы және объективті мониторинг жүргізу үшін ақпаратты ұсынады.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 жүйелерін</w:t>
            </w:r>
            <w:r>
              <w:br/>
            </w:r>
            <w:r>
              <w:rPr>
                <w:rFonts w:ascii="Times New Roman"/>
                <w:b w:val="false"/>
                <w:i w:val="false"/>
                <w:color w:val="000000"/>
                <w:sz w:val="20"/>
              </w:rPr>
              <w:t>салуды, реконструкциялау мен</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56"/>
    <w:p>
      <w:pPr>
        <w:spacing w:after="0"/>
        <w:ind w:left="0"/>
        <w:jc w:val="both"/>
      </w:pPr>
      <w:r>
        <w:rPr>
          <w:rFonts w:ascii="Times New Roman"/>
          <w:b w:val="false"/>
          <w:i w:val="false"/>
          <w:color w:val="000000"/>
          <w:sz w:val="28"/>
        </w:rPr>
        <w:t>
      Жоба паспорты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Субсидияға арналған өтінім бойынша ілеспе хаттың деректемелері (тіркелген күні және тіркеу нөмірі, өтінімге қол қойған қарыз алушының уәкілетті адамының Тегі, Аты, Әкесінің аты (болған кезде)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 (заңды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мың теңге</w:t>
            </w:r>
          </w:p>
          <w:p>
            <w:pPr>
              <w:spacing w:after="20"/>
              <w:ind w:left="20"/>
              <w:jc w:val="both"/>
            </w:pPr>
            <w:r>
              <w:rPr>
                <w:rFonts w:ascii="Times New Roman"/>
                <w:b w:val="false"/>
                <w:i w:val="false"/>
                <w:color w:val="000000"/>
                <w:sz w:val="20"/>
              </w:rPr>
              <w:t>
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субсидияның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кредиті бойынша сыйақы мөлшерлемесі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және (немесе) реконструкциялау және (немесе) жаңғырту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оның ішінде инвестициялық жобаны іске асырудан күтілетін әлеуметтік-экономикалық әсер туралы ақпарат (негізгі құралдардың тозуын төмендету; нормативтік техникалық ысырапты азайту; шикізатты материалдарды, отынды, энергия жұмсау нормаларын азайту; ұсынылатын реттелетін қызметтердің көлемін ұлғайту және сапасын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алушының (табиғи монополиялар субъектісінің) өкілі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Жылумен жабдықтау жүйелерін </w:t>
            </w:r>
            <w:r>
              <w:br/>
            </w:r>
            <w:r>
              <w:rPr>
                <w:rFonts w:ascii="Times New Roman"/>
                <w:b w:val="false"/>
                <w:i w:val="false"/>
                <w:color w:val="000000"/>
                <w:sz w:val="20"/>
              </w:rPr>
              <w:t>салуды, реконструкциялау мен</w:t>
            </w:r>
            <w:r>
              <w:br/>
            </w:r>
            <w:r>
              <w:rPr>
                <w:rFonts w:ascii="Times New Roman"/>
                <w:b w:val="false"/>
                <w:i w:val="false"/>
                <w:color w:val="000000"/>
                <w:sz w:val="20"/>
              </w:rPr>
              <w:t>жаңғыртуды субсидиялау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57"/>
    <w:p>
      <w:pPr>
        <w:spacing w:after="0"/>
        <w:ind w:left="0"/>
        <w:jc w:val="left"/>
      </w:pPr>
      <w:r>
        <w:rPr>
          <w:rFonts w:ascii="Times New Roman"/>
          <w:b/>
          <w:i w:val="false"/>
          <w:color w:val="000000"/>
        </w:rPr>
        <w:t xml:space="preserve"> Жылумен жабдықтау жүйелерін салуды, реконструкциялау мен жаңғыртуды субсидиялау кезінде оператор көрсететін қызметтердің құнын есептеу</w:t>
      </w:r>
    </w:p>
    <w:bookmarkEnd w:id="157"/>
    <w:bookmarkStart w:name="z196" w:id="158"/>
    <w:p>
      <w:pPr>
        <w:spacing w:after="0"/>
        <w:ind w:left="0"/>
        <w:jc w:val="both"/>
      </w:pPr>
      <w:r>
        <w:rPr>
          <w:rFonts w:ascii="Times New Roman"/>
          <w:b w:val="false"/>
          <w:i w:val="false"/>
          <w:color w:val="000000"/>
          <w:sz w:val="28"/>
        </w:rPr>
        <w:t xml:space="preserve">
      1. Оператор көрсететін қызметтердің құны жыл сайын бекітілген жылумен жабдықтау жүйелерін жаңғырту және дамыту жөніндегі ұйымның даму жоспарының негізінде тиісті жылға немесе оның қаржы-шаруашылық қызметін жоспарлауды қамтамасыз ететін басқа қаржы құжатында қайта қаралады. </w:t>
      </w:r>
    </w:p>
    <w:bookmarkEnd w:id="158"/>
    <w:bookmarkStart w:name="z197" w:id="159"/>
    <w:p>
      <w:pPr>
        <w:spacing w:after="0"/>
        <w:ind w:left="0"/>
        <w:jc w:val="both"/>
      </w:pPr>
      <w:r>
        <w:rPr>
          <w:rFonts w:ascii="Times New Roman"/>
          <w:b w:val="false"/>
          <w:i w:val="false"/>
          <w:color w:val="000000"/>
          <w:sz w:val="28"/>
        </w:rPr>
        <w:t>
      2. Көрсетілетін қызметтер құнын айқындаудың тәртібі.</w:t>
      </w:r>
    </w:p>
    <w:bookmarkEnd w:id="159"/>
    <w:bookmarkStart w:name="z198" w:id="160"/>
    <w:p>
      <w:pPr>
        <w:spacing w:after="0"/>
        <w:ind w:left="0"/>
        <w:jc w:val="both"/>
      </w:pPr>
      <w:r>
        <w:rPr>
          <w:rFonts w:ascii="Times New Roman"/>
          <w:b w:val="false"/>
          <w:i w:val="false"/>
          <w:color w:val="000000"/>
          <w:sz w:val="28"/>
        </w:rPr>
        <w:t>
      Оператор көрсеткен қызметтердің құны мынадай негізде айқындалады:</w:t>
      </w:r>
    </w:p>
    <w:bookmarkEnd w:id="160"/>
    <w:bookmarkStart w:name="z199" w:id="161"/>
    <w:p>
      <w:pPr>
        <w:spacing w:after="0"/>
        <w:ind w:left="0"/>
        <w:jc w:val="both"/>
      </w:pPr>
      <w:r>
        <w:rPr>
          <w:rFonts w:ascii="Times New Roman"/>
          <w:b w:val="false"/>
          <w:i w:val="false"/>
          <w:color w:val="000000"/>
          <w:sz w:val="28"/>
        </w:rPr>
        <w:t>
      1) жоспарлы шығындарға негізделген бір адам-сағат құны;</w:t>
      </w:r>
    </w:p>
    <w:bookmarkEnd w:id="161"/>
    <w:bookmarkStart w:name="z200" w:id="162"/>
    <w:p>
      <w:pPr>
        <w:spacing w:after="0"/>
        <w:ind w:left="0"/>
        <w:jc w:val="both"/>
      </w:pPr>
      <w:r>
        <w:rPr>
          <w:rFonts w:ascii="Times New Roman"/>
          <w:b w:val="false"/>
          <w:i w:val="false"/>
          <w:color w:val="000000"/>
          <w:sz w:val="28"/>
        </w:rPr>
        <w:t>
      2) көрсетілетін қызмет құнын есептеу үшін айқындалған табыс нормалары;</w:t>
      </w:r>
    </w:p>
    <w:bookmarkEnd w:id="162"/>
    <w:bookmarkStart w:name="z201" w:id="163"/>
    <w:p>
      <w:pPr>
        <w:spacing w:after="0"/>
        <w:ind w:left="0"/>
        <w:jc w:val="both"/>
      </w:pPr>
      <w:r>
        <w:rPr>
          <w:rFonts w:ascii="Times New Roman"/>
          <w:b w:val="false"/>
          <w:i w:val="false"/>
          <w:color w:val="000000"/>
          <w:sz w:val="28"/>
        </w:rPr>
        <w:t>
      3) еңбек нормалары;</w:t>
      </w:r>
    </w:p>
    <w:bookmarkEnd w:id="163"/>
    <w:bookmarkStart w:name="z202" w:id="164"/>
    <w:p>
      <w:pPr>
        <w:spacing w:after="0"/>
        <w:ind w:left="0"/>
        <w:jc w:val="both"/>
      </w:pPr>
      <w:r>
        <w:rPr>
          <w:rFonts w:ascii="Times New Roman"/>
          <w:b w:val="false"/>
          <w:i w:val="false"/>
          <w:color w:val="000000"/>
          <w:sz w:val="28"/>
        </w:rPr>
        <w:t>
      4) қаржыландыруды іріктеуге, мониторингілеуге және іске асыруға жататын инвестициялық жобалардың саны.</w:t>
      </w:r>
    </w:p>
    <w:bookmarkEnd w:id="164"/>
    <w:bookmarkStart w:name="z203" w:id="165"/>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165"/>
    <w:bookmarkStart w:name="z204" w:id="166"/>
    <w:p>
      <w:pPr>
        <w:spacing w:after="0"/>
        <w:ind w:left="0"/>
        <w:jc w:val="both"/>
      </w:pPr>
      <w:r>
        <w:rPr>
          <w:rFonts w:ascii="Times New Roman"/>
          <w:b w:val="false"/>
          <w:i w:val="false"/>
          <w:color w:val="000000"/>
          <w:sz w:val="28"/>
        </w:rPr>
        <w:t>
      ЖҚбір = ЖӨСаны х (ЖК х 8) х 1 + ТН</w:t>
      </w:r>
    </w:p>
    <w:bookmarkEnd w:id="166"/>
    <w:bookmarkStart w:name="z205"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584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68"/>
    <w:p>
      <w:pPr>
        <w:spacing w:after="0"/>
        <w:ind w:left="0"/>
        <w:jc w:val="both"/>
      </w:pPr>
      <w:r>
        <w:rPr>
          <w:rFonts w:ascii="Times New Roman"/>
          <w:b w:val="false"/>
          <w:i w:val="false"/>
          <w:color w:val="000000"/>
          <w:sz w:val="28"/>
        </w:rPr>
        <w:t>
      мұнда:</w:t>
      </w:r>
    </w:p>
    <w:bookmarkEnd w:id="168"/>
    <w:bookmarkStart w:name="z207" w:id="169"/>
    <w:p>
      <w:pPr>
        <w:spacing w:after="0"/>
        <w:ind w:left="0"/>
        <w:jc w:val="both"/>
      </w:pPr>
      <w:r>
        <w:rPr>
          <w:rFonts w:ascii="Times New Roman"/>
          <w:b w:val="false"/>
          <w:i w:val="false"/>
          <w:color w:val="000000"/>
          <w:sz w:val="28"/>
        </w:rPr>
        <w:t>
      ЖҚбір – бір адам-сағаттың жоспарлы құны, адам-сағатқа мың теңге;</w:t>
      </w:r>
    </w:p>
    <w:bookmarkEnd w:id="169"/>
    <w:bookmarkStart w:name="z208" w:id="170"/>
    <w:p>
      <w:pPr>
        <w:spacing w:after="0"/>
        <w:ind w:left="0"/>
        <w:jc w:val="both"/>
      </w:pPr>
      <w:r>
        <w:rPr>
          <w:rFonts w:ascii="Times New Roman"/>
          <w:b w:val="false"/>
          <w:i w:val="false"/>
          <w:color w:val="000000"/>
          <w:sz w:val="28"/>
        </w:rPr>
        <w:t>
      ЖӨ – тиісті кезең ішінде көрсетілетін қызметтердің жоспарлы өзіндік құны, мың теңге;</w:t>
      </w:r>
    </w:p>
    <w:bookmarkEnd w:id="170"/>
    <w:bookmarkStart w:name="z209" w:id="171"/>
    <w:p>
      <w:pPr>
        <w:spacing w:after="0"/>
        <w:ind w:left="0"/>
        <w:jc w:val="both"/>
      </w:pPr>
      <w:r>
        <w:rPr>
          <w:rFonts w:ascii="Times New Roman"/>
          <w:b w:val="false"/>
          <w:i w:val="false"/>
          <w:color w:val="000000"/>
          <w:sz w:val="28"/>
        </w:rPr>
        <w:t>
      Саны – оператордың тартылған жұмыскерлерін және өндірістік персоналының саны, адам;</w:t>
      </w:r>
    </w:p>
    <w:bookmarkEnd w:id="171"/>
    <w:bookmarkStart w:name="z210" w:id="172"/>
    <w:p>
      <w:pPr>
        <w:spacing w:after="0"/>
        <w:ind w:left="0"/>
        <w:jc w:val="both"/>
      </w:pPr>
      <w:r>
        <w:rPr>
          <w:rFonts w:ascii="Times New Roman"/>
          <w:b w:val="false"/>
          <w:i w:val="false"/>
          <w:color w:val="000000"/>
          <w:sz w:val="28"/>
        </w:rPr>
        <w:t>
      ЖК – жоспарланған кезеңдегі жыл ішіндегі жұмыс күндерінің саны, күндердегі (жұмыс уақыты теңгеріміне сәйкес аптасына 40 сағат бойынша, 2017, 2018 жылдары);</w:t>
      </w:r>
    </w:p>
    <w:bookmarkEnd w:id="172"/>
    <w:bookmarkStart w:name="z211" w:id="173"/>
    <w:p>
      <w:pPr>
        <w:spacing w:after="0"/>
        <w:ind w:left="0"/>
        <w:jc w:val="both"/>
      </w:pPr>
      <w:r>
        <w:rPr>
          <w:rFonts w:ascii="Times New Roman"/>
          <w:b w:val="false"/>
          <w:i w:val="false"/>
          <w:color w:val="000000"/>
          <w:sz w:val="28"/>
        </w:rPr>
        <w:t>
      ТН – табыс нормасы, пайыз.</w:t>
      </w:r>
    </w:p>
    <w:bookmarkEnd w:id="173"/>
    <w:bookmarkStart w:name="z212" w:id="174"/>
    <w:p>
      <w:pPr>
        <w:spacing w:after="0"/>
        <w:ind w:left="0"/>
        <w:jc w:val="both"/>
      </w:pPr>
      <w:r>
        <w:rPr>
          <w:rFonts w:ascii="Times New Roman"/>
          <w:b w:val="false"/>
          <w:i w:val="false"/>
          <w:color w:val="000000"/>
          <w:sz w:val="28"/>
        </w:rPr>
        <w:t xml:space="preserve">
      4. Жоспарлы табыс нормасы тиісті жылдың жоспарлы өзіндік көрсетілетін қызметтеріне оператордың инвестициялық жоспарының арақатынасы ретінде айқындалады. </w:t>
      </w:r>
    </w:p>
    <w:bookmarkEnd w:id="174"/>
    <w:bookmarkStart w:name="z213" w:id="175"/>
    <w:p>
      <w:pPr>
        <w:spacing w:after="0"/>
        <w:ind w:left="0"/>
        <w:jc w:val="both"/>
      </w:pPr>
      <w:r>
        <w:rPr>
          <w:rFonts w:ascii="Times New Roman"/>
          <w:b w:val="false"/>
          <w:i w:val="false"/>
          <w:color w:val="000000"/>
          <w:sz w:val="28"/>
        </w:rPr>
        <w:t>
      5. Оператордың көрсететін қызметтерінің табыс нормасын Қазақстан Республикасының еңбек заңнамасына сәйкес оператор әзірлейді және бекітеді.</w:t>
      </w:r>
    </w:p>
    <w:bookmarkEnd w:id="175"/>
    <w:bookmarkStart w:name="z214" w:id="176"/>
    <w:p>
      <w:pPr>
        <w:spacing w:after="0"/>
        <w:ind w:left="0"/>
        <w:jc w:val="both"/>
      </w:pPr>
      <w:r>
        <w:rPr>
          <w:rFonts w:ascii="Times New Roman"/>
          <w:b w:val="false"/>
          <w:i w:val="false"/>
          <w:color w:val="000000"/>
          <w:sz w:val="28"/>
        </w:rPr>
        <w:t>
      6. Оператор көрсететін қызметтердің құнын айқындау.</w:t>
      </w:r>
    </w:p>
    <w:bookmarkEnd w:id="176"/>
    <w:bookmarkStart w:name="z215" w:id="177"/>
    <w:p>
      <w:pPr>
        <w:spacing w:after="0"/>
        <w:ind w:left="0"/>
        <w:jc w:val="both"/>
      </w:pPr>
      <w:r>
        <w:rPr>
          <w:rFonts w:ascii="Times New Roman"/>
          <w:b w:val="false"/>
          <w:i w:val="false"/>
          <w:color w:val="000000"/>
          <w:sz w:val="28"/>
        </w:rPr>
        <w:t>
      Оператордың бір жобаға көрсеткен қызметінің құны төменде келтірілген формулаға сәйкес анықталады:</w:t>
      </w:r>
    </w:p>
    <w:bookmarkEnd w:id="177"/>
    <w:bookmarkStart w:name="z216" w:id="178"/>
    <w:p>
      <w:pPr>
        <w:spacing w:after="0"/>
        <w:ind w:left="0"/>
        <w:jc w:val="both"/>
      </w:pPr>
      <w:r>
        <w:rPr>
          <w:rFonts w:ascii="Times New Roman"/>
          <w:b w:val="false"/>
          <w:i w:val="false"/>
          <w:color w:val="000000"/>
          <w:sz w:val="28"/>
        </w:rPr>
        <w:t>
      Қб = ЖҚб × ЕН,</w:t>
      </w:r>
    </w:p>
    <w:bookmarkEnd w:id="178"/>
    <w:bookmarkStart w:name="z217" w:id="179"/>
    <w:p>
      <w:pPr>
        <w:spacing w:after="0"/>
        <w:ind w:left="0"/>
        <w:jc w:val="both"/>
      </w:pPr>
      <w:r>
        <w:rPr>
          <w:rFonts w:ascii="Times New Roman"/>
          <w:b w:val="false"/>
          <w:i w:val="false"/>
          <w:color w:val="000000"/>
          <w:sz w:val="28"/>
        </w:rPr>
        <w:t>
      мұнда:</w:t>
      </w:r>
    </w:p>
    <w:bookmarkEnd w:id="179"/>
    <w:bookmarkStart w:name="z218" w:id="180"/>
    <w:p>
      <w:pPr>
        <w:spacing w:after="0"/>
        <w:ind w:left="0"/>
        <w:jc w:val="both"/>
      </w:pPr>
      <w:r>
        <w:rPr>
          <w:rFonts w:ascii="Times New Roman"/>
          <w:b w:val="false"/>
          <w:i w:val="false"/>
          <w:color w:val="000000"/>
          <w:sz w:val="28"/>
        </w:rPr>
        <w:t>
      Қб – Оператордың 1 жобаға көрсететін қызметінің бағасы, мың теңге;</w:t>
      </w:r>
    </w:p>
    <w:bookmarkEnd w:id="180"/>
    <w:bookmarkStart w:name="z219" w:id="181"/>
    <w:p>
      <w:pPr>
        <w:spacing w:after="0"/>
        <w:ind w:left="0"/>
        <w:jc w:val="both"/>
      </w:pPr>
      <w:r>
        <w:rPr>
          <w:rFonts w:ascii="Times New Roman"/>
          <w:b w:val="false"/>
          <w:i w:val="false"/>
          <w:color w:val="000000"/>
          <w:sz w:val="28"/>
        </w:rPr>
        <w:t>
      ЖҚб – бір адам-сағаттың жоспарлы құны, адам-сағатқа мың теңге;</w:t>
      </w:r>
    </w:p>
    <w:bookmarkEnd w:id="181"/>
    <w:bookmarkStart w:name="z220" w:id="182"/>
    <w:p>
      <w:pPr>
        <w:spacing w:after="0"/>
        <w:ind w:left="0"/>
        <w:jc w:val="both"/>
      </w:pPr>
      <w:r>
        <w:rPr>
          <w:rFonts w:ascii="Times New Roman"/>
          <w:b w:val="false"/>
          <w:i w:val="false"/>
          <w:color w:val="000000"/>
          <w:sz w:val="28"/>
        </w:rPr>
        <w:t>
      ЕН – көрсетілетін қызмет бірлігінің еңбек нормасы, адам-сағат.</w:t>
      </w:r>
    </w:p>
    <w:bookmarkEnd w:id="182"/>
    <w:bookmarkStart w:name="z221" w:id="183"/>
    <w:p>
      <w:pPr>
        <w:spacing w:after="0"/>
        <w:ind w:left="0"/>
        <w:jc w:val="both"/>
      </w:pPr>
      <w:r>
        <w:rPr>
          <w:rFonts w:ascii="Times New Roman"/>
          <w:b w:val="false"/>
          <w:i w:val="false"/>
          <w:color w:val="000000"/>
          <w:sz w:val="28"/>
        </w:rPr>
        <w:t>
      Оператордың көрсеткен қызметтеріне арналған бюджет қаражатын жоспарлау мақсаттары үшін мынадай формула қолданылады:</w:t>
      </w:r>
    </w:p>
    <w:bookmarkEnd w:id="183"/>
    <w:bookmarkStart w:name="z222" w:id="184"/>
    <w:p>
      <w:pPr>
        <w:spacing w:after="0"/>
        <w:ind w:left="0"/>
        <w:jc w:val="both"/>
      </w:pPr>
      <w:r>
        <w:rPr>
          <w:rFonts w:ascii="Times New Roman"/>
          <w:b w:val="false"/>
          <w:i w:val="false"/>
          <w:color w:val="000000"/>
          <w:sz w:val="28"/>
        </w:rPr>
        <w:t>
      Ққ = Қб × Саны,</w:t>
      </w:r>
    </w:p>
    <w:bookmarkEnd w:id="184"/>
    <w:bookmarkStart w:name="z223" w:id="185"/>
    <w:p>
      <w:pPr>
        <w:spacing w:after="0"/>
        <w:ind w:left="0"/>
        <w:jc w:val="both"/>
      </w:pPr>
      <w:r>
        <w:rPr>
          <w:rFonts w:ascii="Times New Roman"/>
          <w:b w:val="false"/>
          <w:i w:val="false"/>
          <w:color w:val="000000"/>
          <w:sz w:val="28"/>
        </w:rPr>
        <w:t>
      мұнда:</w:t>
      </w:r>
    </w:p>
    <w:bookmarkEnd w:id="185"/>
    <w:bookmarkStart w:name="z224" w:id="186"/>
    <w:p>
      <w:pPr>
        <w:spacing w:after="0"/>
        <w:ind w:left="0"/>
        <w:jc w:val="both"/>
      </w:pPr>
      <w:r>
        <w:rPr>
          <w:rFonts w:ascii="Times New Roman"/>
          <w:b w:val="false"/>
          <w:i w:val="false"/>
          <w:color w:val="000000"/>
          <w:sz w:val="28"/>
        </w:rPr>
        <w:t>
      Ққ – көрсетілетін қызметтердің құны, мың теңге;</w:t>
      </w:r>
    </w:p>
    <w:bookmarkEnd w:id="186"/>
    <w:bookmarkStart w:name="z225" w:id="187"/>
    <w:p>
      <w:pPr>
        <w:spacing w:after="0"/>
        <w:ind w:left="0"/>
        <w:jc w:val="both"/>
      </w:pPr>
      <w:r>
        <w:rPr>
          <w:rFonts w:ascii="Times New Roman"/>
          <w:b w:val="false"/>
          <w:i w:val="false"/>
          <w:color w:val="000000"/>
          <w:sz w:val="28"/>
        </w:rPr>
        <w:t>
      Қб – 1 жобаға көрсетілетін қызмет бағасы, мың теңге;</w:t>
      </w:r>
    </w:p>
    <w:bookmarkEnd w:id="187"/>
    <w:bookmarkStart w:name="z226" w:id="188"/>
    <w:p>
      <w:pPr>
        <w:spacing w:after="0"/>
        <w:ind w:left="0"/>
        <w:jc w:val="both"/>
      </w:pPr>
      <w:r>
        <w:rPr>
          <w:rFonts w:ascii="Times New Roman"/>
          <w:b w:val="false"/>
          <w:i w:val="false"/>
          <w:color w:val="000000"/>
          <w:sz w:val="28"/>
        </w:rPr>
        <w:t>
      Саны – инвестициялық жобалардың саны.</w:t>
      </w:r>
    </w:p>
    <w:bookmarkEnd w:id="1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Жылумен жабдықтау жүйелерін</w:t>
            </w:r>
            <w:r>
              <w:br/>
            </w:r>
            <w:r>
              <w:rPr>
                <w:rFonts w:ascii="Times New Roman"/>
                <w:b w:val="false"/>
                <w:i w:val="false"/>
                <w:color w:val="000000"/>
                <w:sz w:val="20"/>
              </w:rPr>
              <w:t>салуды, реконструкциялау мен</w:t>
            </w:r>
            <w:r>
              <w:br/>
            </w:r>
            <w:r>
              <w:rPr>
                <w:rFonts w:ascii="Times New Roman"/>
                <w:b w:val="false"/>
                <w:i w:val="false"/>
                <w:color w:val="000000"/>
                <w:sz w:val="20"/>
              </w:rPr>
              <w:t>жаңғыртуды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89"/>
    <w:p>
      <w:pPr>
        <w:spacing w:after="0"/>
        <w:ind w:left="0"/>
        <w:jc w:val="both"/>
      </w:pPr>
      <w:r>
        <w:rPr>
          <w:rFonts w:ascii="Times New Roman"/>
          <w:b w:val="false"/>
          <w:i w:val="false"/>
          <w:color w:val="000000"/>
          <w:sz w:val="28"/>
        </w:rPr>
        <w:t xml:space="preserve">
      Ұсынылады: Республикалық бюжеттік бағдарламаның әкімшіге </w:t>
      </w:r>
    </w:p>
    <w:bookmarkEnd w:id="189"/>
    <w:bookmarkStart w:name="z230" w:id="19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bookmarkEnd w:id="190"/>
    <w:bookmarkStart w:name="z231" w:id="191"/>
    <w:p>
      <w:pPr>
        <w:spacing w:after="0"/>
        <w:ind w:left="0"/>
        <w:jc w:val="both"/>
      </w:pPr>
      <w:r>
        <w:rPr>
          <w:rFonts w:ascii="Times New Roman"/>
          <w:b w:val="false"/>
          <w:i w:val="false"/>
          <w:color w:val="000000"/>
          <w:sz w:val="28"/>
        </w:rPr>
        <w:t>
      Әкімшілік нысанның атауы: Инвестициялық жобаларды іске асыру барысы туралы ақпарат</w:t>
      </w:r>
    </w:p>
    <w:bookmarkEnd w:id="191"/>
    <w:bookmarkStart w:name="z232" w:id="19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1-ИЖІ</w:t>
      </w:r>
    </w:p>
    <w:bookmarkEnd w:id="192"/>
    <w:bookmarkStart w:name="z233" w:id="193"/>
    <w:p>
      <w:pPr>
        <w:spacing w:after="0"/>
        <w:ind w:left="0"/>
        <w:jc w:val="both"/>
      </w:pPr>
      <w:r>
        <w:rPr>
          <w:rFonts w:ascii="Times New Roman"/>
          <w:b w:val="false"/>
          <w:i w:val="false"/>
          <w:color w:val="000000"/>
          <w:sz w:val="28"/>
        </w:rPr>
        <w:t>
      Кезеңділік: ай сайын</w:t>
      </w:r>
    </w:p>
    <w:bookmarkEnd w:id="193"/>
    <w:bookmarkStart w:name="z234" w:id="194"/>
    <w:p>
      <w:pPr>
        <w:spacing w:after="0"/>
        <w:ind w:left="0"/>
        <w:jc w:val="both"/>
      </w:pPr>
      <w:r>
        <w:rPr>
          <w:rFonts w:ascii="Times New Roman"/>
          <w:b w:val="false"/>
          <w:i w:val="false"/>
          <w:color w:val="000000"/>
          <w:sz w:val="28"/>
        </w:rPr>
        <w:t>
      Есептік кезең 20___ жыл ____________</w:t>
      </w:r>
    </w:p>
    <w:bookmarkEnd w:id="194"/>
    <w:bookmarkStart w:name="z235" w:id="1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субсидия алушы, оператор</w:t>
      </w:r>
    </w:p>
    <w:bookmarkEnd w:id="195"/>
    <w:bookmarkStart w:name="z236" w:id="196"/>
    <w:p>
      <w:pPr>
        <w:spacing w:after="0"/>
        <w:ind w:left="0"/>
        <w:jc w:val="both"/>
      </w:pPr>
      <w:r>
        <w:rPr>
          <w:rFonts w:ascii="Times New Roman"/>
          <w:b w:val="false"/>
          <w:i w:val="false"/>
          <w:color w:val="000000"/>
          <w:sz w:val="28"/>
        </w:rPr>
        <w:t>
      Субсидия алушының атауы:___________________________________</w:t>
      </w:r>
    </w:p>
    <w:bookmarkEnd w:id="196"/>
    <w:bookmarkStart w:name="z237" w:id="19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20-шы (жиырмасыншы) күнінен кешіктірмей</w:t>
      </w:r>
    </w:p>
    <w:bookmarkEnd w:id="197"/>
    <w:bookmarkStart w:name="z238" w:id="198"/>
    <w:p>
      <w:pPr>
        <w:spacing w:after="0"/>
        <w:ind w:left="0"/>
        <w:jc w:val="both"/>
      </w:pPr>
      <w:r>
        <w:rPr>
          <w:rFonts w:ascii="Times New Roman"/>
          <w:b w:val="false"/>
          <w:i w:val="false"/>
          <w:color w:val="000000"/>
          <w:sz w:val="28"/>
        </w:rPr>
        <w:t>
      Субсидия алушының ЖСН/БСН: __________________</w:t>
      </w:r>
    </w:p>
    <w:bookmarkEnd w:id="198"/>
    <w:bookmarkStart w:name="z239" w:id="199"/>
    <w:p>
      <w:pPr>
        <w:spacing w:after="0"/>
        <w:ind w:left="0"/>
        <w:jc w:val="both"/>
      </w:pPr>
      <w:r>
        <w:rPr>
          <w:rFonts w:ascii="Times New Roman"/>
          <w:b w:val="false"/>
          <w:i w:val="false"/>
          <w:color w:val="000000"/>
          <w:sz w:val="28"/>
        </w:rPr>
        <w:t>
      Жинау әдісі: қағаз жеткізгіште, электронды түрде</w:t>
      </w:r>
    </w:p>
    <w:bookmarkEnd w:id="199"/>
    <w:bookmarkStart w:name="z240" w:id="200"/>
    <w:p>
      <w:pPr>
        <w:spacing w:after="0"/>
        <w:ind w:left="0"/>
        <w:jc w:val="both"/>
      </w:pPr>
      <w:r>
        <w:rPr>
          <w:rFonts w:ascii="Times New Roman"/>
          <w:b w:val="false"/>
          <w:i w:val="false"/>
          <w:color w:val="000000"/>
          <w:sz w:val="28"/>
        </w:rPr>
        <w:t>
      Субсидия алушының Әкімшілік-аумақтық объектілері сыныптаушының коды: 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құжаттамабойынша жобаның жалпы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негіздемеге немесе жобалау-сметалық құжаттамаға сәйкес нақты алғанда жұмыстың көлемі (іс-шаралар,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бастау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сипаттамасы, жұмыстарды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бойынша құрауыштың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 дысымен нақты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графигіне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графигіне сәйкес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41" w:id="201"/>
    <w:p>
      <w:pPr>
        <w:spacing w:after="0"/>
        <w:ind w:left="0"/>
        <w:jc w:val="both"/>
      </w:pPr>
      <w:r>
        <w:rPr>
          <w:rFonts w:ascii="Times New Roman"/>
          <w:b w:val="false"/>
          <w:i w:val="false"/>
          <w:color w:val="000000"/>
          <w:sz w:val="28"/>
        </w:rPr>
        <w:t>
      Атауы: ______________________</w:t>
      </w:r>
    </w:p>
    <w:bookmarkEnd w:id="201"/>
    <w:bookmarkStart w:name="z242" w:id="202"/>
    <w:p>
      <w:pPr>
        <w:spacing w:after="0"/>
        <w:ind w:left="0"/>
        <w:jc w:val="both"/>
      </w:pPr>
      <w:r>
        <w:rPr>
          <w:rFonts w:ascii="Times New Roman"/>
          <w:b w:val="false"/>
          <w:i w:val="false"/>
          <w:color w:val="000000"/>
          <w:sz w:val="28"/>
        </w:rPr>
        <w:t>
      Мекенжайы: __________________</w:t>
      </w:r>
    </w:p>
    <w:bookmarkEnd w:id="202"/>
    <w:bookmarkStart w:name="z243" w:id="203"/>
    <w:p>
      <w:pPr>
        <w:spacing w:after="0"/>
        <w:ind w:left="0"/>
        <w:jc w:val="both"/>
      </w:pPr>
      <w:r>
        <w:rPr>
          <w:rFonts w:ascii="Times New Roman"/>
          <w:b w:val="false"/>
          <w:i w:val="false"/>
          <w:color w:val="000000"/>
          <w:sz w:val="28"/>
        </w:rPr>
        <w:t>
      Телефоны: ____________________</w:t>
      </w:r>
    </w:p>
    <w:bookmarkEnd w:id="203"/>
    <w:bookmarkStart w:name="z244" w:id="204"/>
    <w:p>
      <w:pPr>
        <w:spacing w:after="0"/>
        <w:ind w:left="0"/>
        <w:jc w:val="both"/>
      </w:pPr>
      <w:r>
        <w:rPr>
          <w:rFonts w:ascii="Times New Roman"/>
          <w:b w:val="false"/>
          <w:i w:val="false"/>
          <w:color w:val="000000"/>
          <w:sz w:val="28"/>
        </w:rPr>
        <w:t>
      Электрондық пошта мекенжайы: ___________________________________</w:t>
      </w:r>
    </w:p>
    <w:bookmarkEnd w:id="204"/>
    <w:bookmarkStart w:name="z245" w:id="205"/>
    <w:p>
      <w:pPr>
        <w:spacing w:after="0"/>
        <w:ind w:left="0"/>
        <w:jc w:val="both"/>
      </w:pPr>
      <w:r>
        <w:rPr>
          <w:rFonts w:ascii="Times New Roman"/>
          <w:b w:val="false"/>
          <w:i w:val="false"/>
          <w:color w:val="000000"/>
          <w:sz w:val="28"/>
        </w:rPr>
        <w:t>
      Орындаушы: ____________________________________________________</w:t>
      </w:r>
    </w:p>
    <w:bookmarkEnd w:id="205"/>
    <w:bookmarkStart w:name="z246" w:id="206"/>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206"/>
    <w:bookmarkStart w:name="z247" w:id="207"/>
    <w:p>
      <w:pPr>
        <w:spacing w:after="0"/>
        <w:ind w:left="0"/>
        <w:jc w:val="both"/>
      </w:pPr>
      <w:r>
        <w:rPr>
          <w:rFonts w:ascii="Times New Roman"/>
          <w:b w:val="false"/>
          <w:i w:val="false"/>
          <w:color w:val="000000"/>
          <w:sz w:val="28"/>
        </w:rPr>
        <w:t>
      Басшы: _________________________________________________________</w:t>
      </w:r>
    </w:p>
    <w:bookmarkEnd w:id="207"/>
    <w:bookmarkStart w:name="z248" w:id="208"/>
    <w:p>
      <w:pPr>
        <w:spacing w:after="0"/>
        <w:ind w:left="0"/>
        <w:jc w:val="both"/>
      </w:pPr>
      <w:r>
        <w:rPr>
          <w:rFonts w:ascii="Times New Roman"/>
          <w:b w:val="false"/>
          <w:i w:val="false"/>
          <w:color w:val="000000"/>
          <w:sz w:val="28"/>
        </w:rPr>
        <w:t>
      Тегі, аты, әкесінің аты (бар болған кезде) байланыс телефоны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жобаларды </w:t>
            </w:r>
            <w:r>
              <w:br/>
            </w:r>
            <w:r>
              <w:rPr>
                <w:rFonts w:ascii="Times New Roman"/>
                <w:b w:val="false"/>
                <w:i w:val="false"/>
                <w:color w:val="000000"/>
                <w:sz w:val="20"/>
              </w:rPr>
              <w:t xml:space="preserve">іске асыру барысы </w:t>
            </w:r>
            <w:r>
              <w:br/>
            </w:r>
            <w:r>
              <w:rPr>
                <w:rFonts w:ascii="Times New Roman"/>
                <w:b w:val="false"/>
                <w:i w:val="false"/>
                <w:color w:val="000000"/>
                <w:sz w:val="20"/>
              </w:rPr>
              <w:t>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51" w:id="209"/>
    <w:p>
      <w:pPr>
        <w:spacing w:after="0"/>
        <w:ind w:left="0"/>
        <w:jc w:val="left"/>
      </w:pPr>
      <w:r>
        <w:rPr>
          <w:rFonts w:ascii="Times New Roman"/>
          <w:b/>
          <w:i w:val="false"/>
          <w:color w:val="000000"/>
        </w:rPr>
        <w:t xml:space="preserve"> "Инвестициялық жобаларды іске асыру барысы туралы ақпарат" әкімшілік деректерді жинауға арналған нысанды толтыру бойынша түсіндірме</w:t>
      </w:r>
    </w:p>
    <w:bookmarkEnd w:id="209"/>
    <w:bookmarkStart w:name="z252" w:id="210"/>
    <w:p>
      <w:pPr>
        <w:spacing w:after="0"/>
        <w:ind w:left="0"/>
        <w:jc w:val="both"/>
      </w:pPr>
      <w:r>
        <w:rPr>
          <w:rFonts w:ascii="Times New Roman"/>
          <w:b w:val="false"/>
          <w:i w:val="false"/>
          <w:color w:val="000000"/>
          <w:sz w:val="28"/>
        </w:rPr>
        <w:t>
      1. "Инвестициялық жобаларды іске асыру барысы туралы ақпарат" нысаны (бұдан әрі – Нысан) жылумен жабдықтау жүйелерін салуға, реконструкциялауға және жаңғыртуға бағытталған инвестициялық жобаларды іске асыру мониторингі аясында әкімшілік деректерді жинауға арналған.</w:t>
      </w:r>
    </w:p>
    <w:bookmarkEnd w:id="210"/>
    <w:bookmarkStart w:name="z253" w:id="211"/>
    <w:p>
      <w:pPr>
        <w:spacing w:after="0"/>
        <w:ind w:left="0"/>
        <w:jc w:val="both"/>
      </w:pPr>
      <w:r>
        <w:rPr>
          <w:rFonts w:ascii="Times New Roman"/>
          <w:b w:val="false"/>
          <w:i w:val="false"/>
          <w:color w:val="000000"/>
          <w:sz w:val="28"/>
        </w:rPr>
        <w:t>
      2. Нысан мынадай үлгіде толтырылады:</w:t>
      </w:r>
    </w:p>
    <w:bookmarkEnd w:id="211"/>
    <w:bookmarkStart w:name="z254" w:id="212"/>
    <w:p>
      <w:pPr>
        <w:spacing w:after="0"/>
        <w:ind w:left="0"/>
        <w:jc w:val="both"/>
      </w:pPr>
      <w:r>
        <w:rPr>
          <w:rFonts w:ascii="Times New Roman"/>
          <w:b w:val="false"/>
          <w:i w:val="false"/>
          <w:color w:val="000000"/>
          <w:sz w:val="28"/>
        </w:rPr>
        <w:t>
      "№" 1-бағанында нөмір ретпен көрсетіледі. Келесі ақпарат ретімен нөмірленуі керек;</w:t>
      </w:r>
    </w:p>
    <w:bookmarkEnd w:id="212"/>
    <w:bookmarkStart w:name="z255" w:id="213"/>
    <w:p>
      <w:pPr>
        <w:spacing w:after="0"/>
        <w:ind w:left="0"/>
        <w:jc w:val="both"/>
      </w:pPr>
      <w:r>
        <w:rPr>
          <w:rFonts w:ascii="Times New Roman"/>
          <w:b w:val="false"/>
          <w:i w:val="false"/>
          <w:color w:val="000000"/>
          <w:sz w:val="28"/>
        </w:rPr>
        <w:t>
      "Жобаның атауы" 2-бағанында жобалау-сметалық құжаттамаға кешенді ведомствадан тыс сараптамаға сәйкес жобаның атауы көрсетіледі;</w:t>
      </w:r>
    </w:p>
    <w:bookmarkEnd w:id="213"/>
    <w:bookmarkStart w:name="z256" w:id="214"/>
    <w:p>
      <w:pPr>
        <w:spacing w:after="0"/>
        <w:ind w:left="0"/>
        <w:jc w:val="both"/>
      </w:pPr>
      <w:r>
        <w:rPr>
          <w:rFonts w:ascii="Times New Roman"/>
          <w:b w:val="false"/>
          <w:i w:val="false"/>
          <w:color w:val="000000"/>
          <w:sz w:val="28"/>
        </w:rPr>
        <w:t>
      "Жобалау-сметалық құжаттама бойынша жобаның жалпы құны, мың теңге" 3-бағанында жобалау-сметалық құжаттамаға мемлекеттік және (немесе) кешенді ведомстводан тыс сараптамаға сәйкес жобаның жалпы құны (жобалық-іздестіру жұмыстарын ескере отырып) көрсетіледі;</w:t>
      </w:r>
    </w:p>
    <w:bookmarkEnd w:id="214"/>
    <w:bookmarkStart w:name="z257" w:id="215"/>
    <w:p>
      <w:pPr>
        <w:spacing w:after="0"/>
        <w:ind w:left="0"/>
        <w:jc w:val="both"/>
      </w:pPr>
      <w:r>
        <w:rPr>
          <w:rFonts w:ascii="Times New Roman"/>
          <w:b w:val="false"/>
          <w:i w:val="false"/>
          <w:color w:val="000000"/>
          <w:sz w:val="28"/>
        </w:rPr>
        <w:t>
      "Жобаны іске асыру кезеңі" 4-бағанында жобалау-сметалық құжаттамаға мемлекеттік және (немесе) кешенді ведомстводан тыс сараптамаға сәйкес құрылыс басталғаннан бастап аяқталғанға дейін құрылыс-монтаждау жұмыстарының кезеңі жылдар бойынша көрсетіледі;</w:t>
      </w:r>
    </w:p>
    <w:bookmarkEnd w:id="215"/>
    <w:bookmarkStart w:name="z258" w:id="216"/>
    <w:p>
      <w:pPr>
        <w:spacing w:after="0"/>
        <w:ind w:left="0"/>
        <w:jc w:val="both"/>
      </w:pPr>
      <w:r>
        <w:rPr>
          <w:rFonts w:ascii="Times New Roman"/>
          <w:b w:val="false"/>
          <w:i w:val="false"/>
          <w:color w:val="000000"/>
          <w:sz w:val="28"/>
        </w:rPr>
        <w:t>
      "Іс-шараның атауы" 5-бағанында жобалау-сметалық құжаттамаға және (немесе) кешенді ведомстводан тыс сараптамаға сәйкес жоба бойынша жұмыстардың атауы (реконструкция және (немесе) салу) көрсетіледі;</w:t>
      </w:r>
    </w:p>
    <w:bookmarkEnd w:id="216"/>
    <w:bookmarkStart w:name="z259" w:id="217"/>
    <w:p>
      <w:pPr>
        <w:spacing w:after="0"/>
        <w:ind w:left="0"/>
        <w:jc w:val="both"/>
      </w:pPr>
      <w:r>
        <w:rPr>
          <w:rFonts w:ascii="Times New Roman"/>
          <w:b w:val="false"/>
          <w:i w:val="false"/>
          <w:color w:val="000000"/>
          <w:sz w:val="28"/>
        </w:rPr>
        <w:t>
      "Жобалау-сметалық құжаттама бойынша құрауыштың атауы" 6-бағанында инвестициялық жоба бойынша жоспарланған реконструкция және (немесе) салу жұмыстары.</w:t>
      </w:r>
    </w:p>
    <w:bookmarkEnd w:id="217"/>
    <w:bookmarkStart w:name="z260" w:id="218"/>
    <w:p>
      <w:pPr>
        <w:spacing w:after="0"/>
        <w:ind w:left="0"/>
        <w:jc w:val="both"/>
      </w:pPr>
      <w:r>
        <w:rPr>
          <w:rFonts w:ascii="Times New Roman"/>
          <w:b w:val="false"/>
          <w:i w:val="false"/>
          <w:color w:val="000000"/>
          <w:sz w:val="28"/>
        </w:rPr>
        <w:t>
      "Өсу қорытындысымен нақты орындау" 7-бағанында 6-бағанда көрсетілген іс жүзінде орындалған жұмыстар көрсетіледі;</w:t>
      </w:r>
    </w:p>
    <w:bookmarkEnd w:id="218"/>
    <w:bookmarkStart w:name="z261" w:id="219"/>
    <w:p>
      <w:pPr>
        <w:spacing w:after="0"/>
        <w:ind w:left="0"/>
        <w:jc w:val="both"/>
      </w:pPr>
      <w:r>
        <w:rPr>
          <w:rFonts w:ascii="Times New Roman"/>
          <w:b w:val="false"/>
          <w:i w:val="false"/>
          <w:color w:val="000000"/>
          <w:sz w:val="28"/>
        </w:rPr>
        <w:t>
      "Жұмысты бастау мерзімі", "Құрылыс-монтаждау жұмыстарының графигіне сәйкес жоспар", "факт" 8-бағанында жұмысты бастаудың жоспарланған мерзімі көрсетіледі;</w:t>
      </w:r>
    </w:p>
    <w:bookmarkEnd w:id="219"/>
    <w:bookmarkStart w:name="z262" w:id="220"/>
    <w:p>
      <w:pPr>
        <w:spacing w:after="0"/>
        <w:ind w:left="0"/>
        <w:jc w:val="both"/>
      </w:pPr>
      <w:r>
        <w:rPr>
          <w:rFonts w:ascii="Times New Roman"/>
          <w:b w:val="false"/>
          <w:i w:val="false"/>
          <w:color w:val="000000"/>
          <w:sz w:val="28"/>
        </w:rPr>
        <w:t>
      "Жұмысты аяқтау мерзімі", "Құрылыс-монтаждау жұмыстарының графигіне сәйкес жоспар", "факт" 9-бағанында жұмыстың іс жүзінде аяқтаудың мерзімі көрсетіледі;</w:t>
      </w:r>
    </w:p>
    <w:bookmarkEnd w:id="220"/>
    <w:bookmarkStart w:name="z263" w:id="221"/>
    <w:p>
      <w:pPr>
        <w:spacing w:after="0"/>
        <w:ind w:left="0"/>
        <w:jc w:val="both"/>
      </w:pPr>
      <w:r>
        <w:rPr>
          <w:rFonts w:ascii="Times New Roman"/>
          <w:b w:val="false"/>
          <w:i w:val="false"/>
          <w:color w:val="000000"/>
          <w:sz w:val="28"/>
        </w:rPr>
        <w:t>
      "Орындалған жұмыстардың қысқаша сипаттамасы, жұмыстарды орындамау себептері" 10-бағанында есепті айда орындалған жұмыстың көлемі, сондай-ақ сот талқылауы, мемлекеттік сатып алу бойынша конкурсты қайтадан жариялау, құрылыс-монтаждау жұмыстарының графигінен артта қалу сияқты проблемалық мәселелер (орын алған кезде) көрсетіледі.</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