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0d32" w14:textId="bbc0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мерекелердің тізбесін бекіту туралы" Қазақстан Республикасы Премьер-Министрінің орынбасары – Еңбек және халықты әлеуметтік қорғау министрінің 2023 жылғы 29 маусымдағы № 258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2025 жылғы 20 қаңтардағы № 16 бұйрығы. Қазақстан Республикасының Әділет министрлігінде 2025 жылғы 20 қаңтарда № 35654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"Кәсіптік мерекелер тізбесін бекіту туралы" Қазақстан Республикасы Премьер-Министрінің орынбасары – Еңбек және халықты әлеуметтік қорғау министрінің 2023 жылғы 29 маусымдағы № 258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32924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Кәсіби мерекелер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1-1-жолмен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мониторинг органдары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қаңтар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 алып тасталсын;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28-1-жолмен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өзен көлігі қызметкерлерінің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бірінші жексенбісі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бірінші жексенбісі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37-1-жолмен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саласы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екінші жексенбісі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41-жол алып тасталсын;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42-1-жолмен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техникалық және кәсіптік, орта білімнен кейінгі білім беру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қазан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50-1-жолмен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қазан айының соңғы жексенбісі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50-2-жолмен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саласы қызметкерлерінің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қазан айының соңғы жексенбісі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54-1-жолмен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және аудит саласы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қараша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60-1-жолмен толықтырылсын: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бірінші вице-министріне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