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6c2d" w14:textId="8b46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кеңестердің қызмет саласындағы әкімшілік деректер жинауға арналған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2025 жылғы 15 қаңтардағы № 10-НҚ бұйрығы. Қазақстан Республикасының Әділет министрлігінде 2025 жылғы 22 қаңтарда № 35658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статистика туралы"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2023 жылдың 4 қазандағы № 866 қаулысымен бекітілген Қазақстан Республикасының Мәдениет және ақпарат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314)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қоғамдық кеңестердің қызмет саласындағы әкімшілік деректерді жинауға арналған нысандары: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кеңестердің сандық және сапалық құрамы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кеңестердің жас құрамы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кеңес қолданатын қоғамдық бақылауды жүзеге асыру нысандары мен тетіктері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кеңестерге келіп түскен өтініштерді қарау туралы мәліметтер;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қоғамдық кеңестердің қызметін ақпараттық сүйемелдеу туралы мәліметтер бекітілсін.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Азаматтық қоғам істері комитеті Қазақстан Республикасының заңнамаларында белгіленген тәртіппен: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Мәдениет және ақпарат министрлігінің интернет-ресурсында орналастыруды;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Мәдениет және ақпарат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ұсынуды қамтамасыз етсін.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нарығын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Стратегиялық жоспарлау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реформалар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және ирригация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 (Сыбайлас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Туризм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Қоғамдық кеңестер қызметінің мәселелері жөніндегі уәкілетті орган.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 ресурста орналастырылған: www.mam.gov.kz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"Қоғамдық кеңестердің сандық және сапалық құрамы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1 – ҚКССҚМ.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20__жылғы ___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ұсынатын адамдар тобы: "Қоғамдық кеңестер туралы" Қазақстан Республикасы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мемлекеттік органдарды қоспағанда, министрліктер, Қазақстан Республикасының Президентіне тікелей бағынатын және есеп беретін органдар, жергілікті мемлекеттік басқару органдары, квазимемлекеттік сектор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5 маусымға дейін және 5 қаңтарға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кеңестердің сандық және сапалық құрамы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 мүшелерінің сандық құрамы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 мүшелерінің гендерлік құрамы (адам)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 мүшелерінің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қоғамдық кеңестер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қоғамдық кеңестер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орындар саны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Агенттіктер, Министрліктер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 мүшелерінің сапалық құрамы (адам)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органдар/квазимемлекеттік сектор субъектілер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 қызметкерлерінің саны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Кәсіподақтар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 ақпарат құралдары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Халық партиясы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жол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Жалпыұлттық социал-демократиялық партиясы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Respublika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 мүшелерінің сапалық құрамы (адам)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Парламенті Сенаты және Мәжілісі, мәслихат депутаттары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 мәдени бірлестіктер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кәсіпкерлік субъектілері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ұйымдардың қызметкерлері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кеңестердің сандық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сапалық құрамы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мәліметтер"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дереккөздердің әкімшілік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өтеусіз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кеңестердің сандық және сапалық құрамы туралы мәліметтер" әкімшілік деректерді өтеусіз негізінде жинауға арналған нысанын толтыру жөніндегі түсіндірме (индексі: 1 – ҚКССҚМ, жартыжылдық)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"Қоғамдық кеңестердің сандық және сапалық құрамы туралы мәліметтер" әкімшілік деректерді өтеусіз негізде жинауға арналған нысанды (бұдан әрі – Нысан) толтыру жөніндегі бірыңғай талаптарды айқындайды.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жарты жылда бір рет, 5 маусымға дейін және 5 қаңтарға дейін ұсынылады.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және басшы немесе оның міндетін атқарушы адам оның тегі мен аты-жөні, сондай-ақ толтырылған күні көрсетіле отырып қол қояды.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қазақ және орыс тілдерінде толтырылады.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1-бағанда қоғамдық кеңестер мүшелерінің жалпы саны көрсетіледі.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2-бағанда қоғамдық кеңестердегі мүшелердің бос орындары көрсетіледі. 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3-бағанда агенттіктер, министрліктер бойынша қоғамдық кеңестердің саны көрсетіледі.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квазимемлекеттік сектор субъектілеріндегі қоғамдық кеңестердің саны көрсетіледі.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облыстар бойынша қоғамдық кеңестердің саны көрсетіледі.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қалалық деңгейде қоғамдық кеңестердің саны көрсетіледі.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7-бағанда аудандық деңгейде қоғамдық кеңестердің саны көрсетіледі.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8-бағанда қоғамдық кеңестер құрамындағы әйелдердің саны көрсетіледі.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9-бағанда қоғамдық кеңестер құрамындағы ерлердің саны көрсетіледі.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10-бағанда қоғамдық кеңестер құрамдарындағы мемлекеттік органдар немесе квазимемлекеттік сектор субъектілері өкілдерінің саны көрсетіледі. 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11-бағанда қоғамдық кеңестер құрамдарындағы үкіметтік емес ұйымдардың саны көрсетіледі.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12-бағанда "Аманат" саяси партиясынан қоғамдық кеңестер құрамыдарындағы мүшелердің саны көрсетіледі.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13-бағанда "Ауыл" халықтық-демократиялық патриоттық партиясынан қоғамдық кеңестер құрамдарындағы мүшелердің саны көрсетіледі.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14-бағанда "Қазақстанның Халық партиясы" саяси партиясынан қоғамдық кеңестер құрамындағы мүшелердің саны көрсетіледі.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15-бағанда Қазақстанның "Ақжол" демократиялық партиясынан қоғамдық кеңестер құрамдарындағы мүшелердің саны көрсетіледі.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16-бағанда "Жалпыұлттық социал-демократиялық партиясы" оппозициалық саяси партиясынан қоғамдық кеңестер құрамдарындағы мүшелердің саны көрсетіледі.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17-бағанда "Respublika" саяси партиясынан қоғамдық кеңестер құрамдарындағы мүшелердің саны көрсетіледі.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18-бағанда Қазақстанның "Байтақ" жасылдар партиясынан қоғамдық кеңестер құрамдарындағы мүшелердің саны көрсетіледі.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19-бағанда кәсіподақтардың қоғамдық кеңестер құрамдарындағы мүшелерінің саны көрсетіледі.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20-бағанда бұқаралық ақпарат құралдары өкілдерінің қоғамдық кеңестер құрамдарындағы мүшелерінің саны көрсетіледі.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21-бағанда Қазақстан Республикасының Парламенті Сенаты және Мәжілісі, мәслихат депутаттарының қоғамдық кеңестер құрамдарындағы мүшелерінің саны көрсетіледі.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22-бағанда этно-мәдени бірлестіктерінің қоғамдық кеңестер құрамдарындағы мүшелерінің саны көрсетіледі.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23-бағанда жеке кәсіпкерлік субъектілерінің қоғамдық кеңестер құрамындарынлағы мүшелерінің саны көрсетіледі.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24-бағанда қоғам қайраткерлерінің қоғамдық кеңестер құрамдарындағы мүшелерінің саны көрсетіледі.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25-бағанда бюджеттік ұйымдар қызметкерлерінің қоғамдық кеңестер құрамдарындағы мүшелерінің саны көрсетіледі.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26-бағанда қоғамдық кеңестер құрамдарындағы басқа да мүшелердің саны көрсетіледі.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Қоғамдық кеңестер қызметінің мәселелері жөніндегі уәкілетті орган.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 ресурста орналастырылған: www.mam.gov.kz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"Қоғамдық кеңестердің жастық құрамы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2 – ҚКЖҚМ.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 __жылғы ___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ұсынатын адамдар тобы: "Қоғамдық кеңестер туралы" Қазақстан Республикасының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мемлекеттік органдарды қоспағанда, министрліктер, Қазақстан Республикасының Президентіне тікелей бағынатын және есеп беретін органдар, жергілікті мемлекеттік басқару органдары, квазимемлекеттік сектор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5 маусымға дейін және 5 қаңтарға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кеңестердің жастық құрамы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кеңестердің жастық құрамы (адам)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мемлекеттік органдар/ Өңірлер/ Квазимемлекеттік сектор субъектілері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18-35 жас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36-61 жас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62-жас және одан асқандар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кеңес қолданатын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бақылауды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нысандары мен тетіктері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дереккөздердің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өтеусіз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кеңестердің жастық құрамы туралы мәліметтер" әкімшілік деректерді өтеусіз негізінде жинауға арналған нысанын толтыру жөніндегі түсіндірме (Индексі: 2 – ҚКЖҚМ, жартыжылдық)</w:t>
      </w:r>
    </w:p>
    <w:bookmarkEnd w:id="41"/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"Қоғамдық кеңестердің жастық құрамы туралы мәліметтер" әкімшілік деректерді өтеусіз негізде жинауға арналған нысанды (бұдан әрі – Нысан) толтыру жөніндегі бірыңғай талаптарды айқындайды.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жарты жылда бір рет, 5 маусымға дейін және 5 қаңтарға дейін ұсынылады.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және басқарма басшысы не оның міндетін атқарушы адам оның тегі мен аты-жөні, сондай-ақ толтырылған күні көрсетіле отырып қол қояды.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қазақ және орыс тілдерінде толтырылады.</w:t>
      </w:r>
    </w:p>
    <w:bookmarkEnd w:id="46"/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1-бағанда өтпелі нөмірлеу көрсетіледі.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республикалық (орталық мемлекеттік органдар, квазимемлекеттік сектор субъектілері) және жергілікті деңгейде (облыстық, қалалық, аудандық) құрылған қоғамдық кеңестердің атауы көрсетіледі.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3-бағанда қоғамдық кеңес мүшелерінің 18 жастан 35 жасқа дейінгі жасы көрсетіледі.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қоғамдық кеңес мүшелерінің 36 жастан 61 жасқа дейінгі жасы көрсетіледі.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қоғамдық кеңес мүшелерінің 62 жас және одан жоғары жасы көрсетіледі.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қоғамдық кеңестер мүшелерінің жалпы саны көрсетіледі.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Қоғамдық кеңестер қызметінің мәселелері жөніндегі уәкілетті орган.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 ресурста орналастырылған: www.mam.gov.kz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"Қоғамдық кеңес қолданатын қоғамдық бақылауды жүзеге асыру нысандары мен тетіктері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3 – ҚБЖАНТМ.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20__жылғы ___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ұсынатын адамдар тобы: "Қоғамдық кеңестер туралы" Қазақстан Республикасының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мемлекеттік органдарды қоспағанда, министрліктер, Қазақстан Республикасының Президентіне тікелей бағынатын және есеп беретін органдар, жергілікті мемлекеттік басқару органдары, квазимемлекеттік сектор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5 маусымға дейін және 5 қаңтарға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кеңес қолданатын қоғамдық бақылауды жүзеге асыру нысандары мен тетіктері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бақылаудың өткізілген нысандарының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мәселелер (жалпыланған ақпарат)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Орындалған ұсынымдар саны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Орындалма ған ұсынымдар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 ды орындау бойынша жұмыстар дың нақты нәтижелері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мониторинг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тыңдаулар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сараптама оның ішінде нормативтік құқықтық актілерді қарау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жұмыс нәтижелері туралы есепті тыңдау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кеңес қолданатын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бақылауды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нысандары мен тетіктері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дереккөздердің 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деректерді өтеусіз негізде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кеңес қолданатын қоғамдық бақылауды жүзеге асыру нысандары мен тетіктері туралы мәліметтер" әкімшілік деректерді өтеусіз негізінде жинауға арналған нысанын толтыру жөніндегі түсіндірме (Индексі: 3-ҚБЖАНТМ, жартыжылдық)</w:t>
      </w:r>
    </w:p>
    <w:bookmarkEnd w:id="55"/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"Қоғамдық кеңес қолданатын қоғамдық бақылауды жүзеге асыру нысандары мен тетіктері туралы мәліметтер" әкімшілік деректерді өтеусіз негізде жинауға арналған нысанды (бұдан әрі – Нысан) толтыру жөніндегі бірыңғай талаптарды айқындайды.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жарты жылда бір рет, 5 маусымға дейін және 5 қаңтарға дейін ұсынылады.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және басшысы немесе оның міндетін атқарушы адам оның тегі мен аты-жөні, сондай-ақ толтырылған күні көрсетіле отырып қол қояды.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қазақ және орыс тілдерінде толтырылады.</w:t>
      </w:r>
    </w:p>
    <w:bookmarkEnd w:id="60"/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Нысанды толтыру бойынша түсініктеме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1-бағанда қоғамдық бақылау нысандары көрсетіледі.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өткізілген қоғамдық бақылау нысандарының саны көрсетіледі.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3-бағанда қаралған мәселелер туралы қысқаша мәліметтер (жалпыланған ақпарат) көрсетіледі.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орындалған ұсынымдардың саны көрсетіледі.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орындалмаған ұсынымдардың саны көрсетіледі.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6-бағанда ұсынымдарды орындау бойынша жұмыстардың нақты нәтижелері көрсетіледі.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Қоғамдық кеңестер қызметінің мәселелері жөніндегі уәкілетті орган.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 ресурста орналастырылған: www.mam.gov.kz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"Қоғамдық кеңестерге түскен өтініштерді қарау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4-ҚКТӨҚМ.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20__жылғы ___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ұсынатын адамдар тобы: "Қоғамдық кеңестер туралы" Заңның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мемлекеттік органдарды қоспағанда, министрліктер, Қазақстан Республикасының Президентіне тікелей бағынатын және есеп беретін органдар, жергілікті мемлекеттік басқару органдары, квазимемлекеттік сектор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5 маусымға дейін және 5 қаңтарға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кеңестерге түскен өтініштерді қарау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өтініштердің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органдарға жіберілген өтініштердің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кеңеспен дербес қаралған өтініштердің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 өтініштердің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өтініштердің сипаты (қысқаша)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Қаралған өтініштердің нәтижелері (қысқаша)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"Қоғамдық кеңестерге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өтініштерді қарау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мәліметтер"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дереккөздердің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кеңестерге түскен өтініштерді қарау туралы мәліметтер" әкімшілік деректерді өтеусіз негізінде жинауға арналған нысанын толтыру жөніндегі түсіндірме (Индексі: 4-ҚКТӨҚМ, жартыжылдық)</w:t>
      </w:r>
    </w:p>
    <w:bookmarkEnd w:id="69"/>
    <w:bookmarkStart w:name="z8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"Қоғамдық кеңестерге түскен өтініштерді қарау туралы мәліметтер" (бұдан әрі – Нысан) әкімшілік деректерді өтеусіз негізде жинауға арналған нысанды толтыру жөніндегі бірыңғай талаптарды айқындайды.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жарты жылда бір рет, 5 маусымға дейін және 5 қаңтарға дейін ұсынылады.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және басшысы немесе оның міндетін атқарушы адам оның тегі мен аты-жөні, сондай-ақ толтырылған күні көрсетіле отырып қол қояды.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қазақ және орыс тілдерінде толтырылады.</w:t>
      </w:r>
    </w:p>
    <w:bookmarkEnd w:id="74"/>
    <w:bookmarkStart w:name="z9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Нысанды толтыру бойынша түсініктеме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1-бағанда жалпы түскен өтініштердің саны көрсетіледі.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мемлекеттік органға жіберілген өтініштердің саны көрсетіледі.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3-бағанда қоғамдық кеңеспен дербес қаралған өтініштердің саны көрсетіледі. 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қанағаттандырылған өтініштердің саны көрсетіледі.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5-бағанда келіп түскен өтініштердің сипаты (қысқаша) көрсетіледі.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6-бағанда қаралған өтініштердің нәтижелері (қысқаша) көрсетіледі.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Ұсынылады: Қоғамдық кеңестер қызметінің мәселелері жөніндегі уәкілетті орган.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 интернет – ресурста орналастырылған: www.mam.gov.kz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нысанның атауы: "Қоғамдық кеңестердің қызметін ақпараттық сүйемелдеу туралы мәліметтер".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нысанның индексі: 5 – ҚКҚАСМ.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Кезеңділік: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20__жылғы ___ жартыжылдық.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деректерді өтеусіз негізде жинауға арналған нысанды ұсынатын адамдар тобы: "Қоғамдық кеңестер туралы" Қазақстан Республикасының Заңының 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бөлігінде көрсетілген мемлекеттік органдарды қоспағанда, министрліктер, Қазақстан Республикасының Президентіне тікелей бағынатын және есеп беретін органдар, жергілікті мемлекеттік басқару органдары, квазимемлекеттік сектор субъектілері.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деректерді өтеусіз негізде жинауға арналған нысанды ұсыну мерзімі: жыл сайын 5 маусымға дейін және 5 қаңтарға дейін.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ЖСН/БСН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Жинау әдісі: электронды түрде.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кеңестердің қызметін ақпараттық сүйемелдеу туралы мәліметтер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 жеке парақшалары бар қоғамдық кеңестердің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 және kazkenes.kz порталында қоғамдық кеңестер жариялаған материалдардың саны мен қысқаша мазмұны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ақпараттық құралдарында қоғамдық кеңестер жариялаған материалдардың саны мен қысқаша мазмұны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және квазимемлекеттік сектор субъектілерінің сайттарында жариялаған материалдарының саны мен қысқаша мазмұны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Атауы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Мекенжайы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Телефоны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Электрондық пошта мекенжайы__________________________________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 ______________________________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Басшы немесе оның міндетін атқарушы адам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_______________________ қолы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тегі, аты, әкесінің аты (бар болса)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(жеке кәсіпкерлер болып табылатын тұлғаларды қоспағанда)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"Қоғамдық кеңестердің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қызметін ақпараттық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сүйемелдеу туралы мәліметтер"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дереккөздердің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деректерді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 ұсыну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"Қоғамдық кеңестердің қызметін ақпараттық сүйемелдеу туралы мәліметтер" әкімшілік деректерді өтеусіз негізінде жинауға арналған нысанын толтыру жөніндегі түсіндірме (Индексі: 5 – ҚКҚАСМ, жартыжылдық)</w:t>
      </w:r>
    </w:p>
    <w:bookmarkEnd w:id="83"/>
    <w:bookmarkStart w:name="z10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түсініктеме "Қоғамдық кеңестер қызметін ақпараттық сүйемелдеу туралы мәліметтер" әкімшілік деректерді өтеусіз негізде жинауға арналған нысанды толтыру жөніндегі бірыңғай талаптарды (бұдан әрі – Нысан) айқындайды.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 жарты жылда бір рет, 5 маусымға дейін және 5 қаңтарға дейін ұсынылады.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орындаушы және басшысы немесе оның міндетін атқарушы адам оның тегі мен аты-жөні, сондай-ақ толтырылған күні көрсетіле отырып қол қояды.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қазақ және орыс тілдерінде толтырылады.</w:t>
      </w:r>
    </w:p>
    <w:bookmarkEnd w:id="88"/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бойынша түсініктеме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1-бағанда әлеуметтік желілерде парақшалары бар қоғамдық кеңестердің саны көрсетіледі.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2-бағанда әлеуметтік желілерде және kazkenes.kz порталында қоғамдық кеңестер жариялаған материалдардың саны мен қысқаша мазмұны көрсетіледі.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3-бағанда бұқаралық ақпарат құралдарында қоғамдық кеңестер жариялаған материалдардың саны мен қысқаша мазмұны көрсетіледі.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4-бағанда мемлекеттік органдардың және квазимемлекеттік секторлар субъектілерінің сайттарыында жариялаған материалдарының саны мен қысқаша мазмұны көрсетіледі.</w:t>
      </w:r>
    </w:p>
    <w:bookmarkEnd w:id="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