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c39f" w14:textId="a61c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прокуратура органдарының нышандары туралы" Қазақстан Республикасы Бас прокурорының 2017 жылғы 29 тамыздағы №92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2025 жылғы 20 қаңтардағы № 8 бұйрығы. Қазақстан Республикасының Әділет министрлігінде 2025 жылғы 22 қаңтарда № 35659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прокуратура органдарының нышандары туралы" Қазақстан Республикасы Бас прокурорының 2017 жылғы 29 тамыздағы № 92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реестрінде № 15783 болып тіркелген) күші жойылсын.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Қаржы департаменті заңнамада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Бас прокуратурасының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Бас прокуратурасының Қаржы департаментіне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