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85c3" w14:textId="6558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23 қаңтардағы № 15 бұйрығы. Қазақстан Республикасының Әділет министрлігінде 2025 жылғы 23 қаңтарда № 35660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министрiнiң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министрінің міндетін атқарушы </w:t>
            </w:r>
            <w:r>
              <w:br/>
            </w:r>
            <w:r>
              <w:rPr>
                <w:rFonts w:ascii="Times New Roman"/>
                <w:b w:val="false"/>
                <w:i w:val="false"/>
                <w:color w:val="000000"/>
                <w:sz w:val="20"/>
              </w:rPr>
              <w:t xml:space="preserve">2025 жылғы 23 қаңтардағы </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Ауыл шаруашылығы министрiнiң өзгерістер мен толықтырулар енгізілетін кейбір бұйрықтарының тізбесі</w:t>
      </w:r>
    </w:p>
    <w:bookmarkEnd w:id="6"/>
    <w:bookmarkStart w:name="z10" w:id="7"/>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9891 болып тіркелген):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кездегі жануарлардың аса қауiптi ауруларының </w:t>
      </w:r>
      <w:r>
        <w:rPr>
          <w:rFonts w:ascii="Times New Roman"/>
          <w:b w:val="false"/>
          <w:i w:val="false"/>
          <w:color w:val="000000"/>
          <w:sz w:val="28"/>
        </w:rPr>
        <w:t>тiзбесi</w:t>
      </w:r>
      <w:r>
        <w:rPr>
          <w:rFonts w:ascii="Times New Roman"/>
          <w:b w:val="false"/>
          <w:i w:val="false"/>
          <w:color w:val="000000"/>
          <w:sz w:val="28"/>
        </w:rPr>
        <w:t xml:space="preserve"> осы Қазақстан Республикасы Ауыл шаруашылығы министрінің өзгерістер мен толықтырулар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xml:space="preserve">
      2.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10254 болып тіркелген):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5" w:id="12"/>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3"/>
    <w:p>
      <w:pPr>
        <w:spacing w:after="0"/>
        <w:ind w:left="0"/>
        <w:jc w:val="both"/>
      </w:pPr>
      <w:r>
        <w:rPr>
          <w:rFonts w:ascii="Times New Roman"/>
          <w:b w:val="false"/>
          <w:i w:val="false"/>
          <w:color w:val="000000"/>
          <w:sz w:val="28"/>
        </w:rPr>
        <w:t>
      "2-тарау.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"4.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 мемлекеттік қызметін (бұдан әрі – мемлекеттік көрсетілетін қызмет) Қазақстан Республикасының Бас мемлекеттік ветеринариялық-санитариялық инспекторы немесе оның орынбасарлары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xml:space="preserve">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береді.</w:t>
      </w:r>
    </w:p>
    <w:bookmarkStart w:name="z20" w:id="15"/>
    <w:p>
      <w:pPr>
        <w:spacing w:after="0"/>
        <w:ind w:left="0"/>
        <w:jc w:val="both"/>
      </w:pPr>
      <w:r>
        <w:rPr>
          <w:rFonts w:ascii="Times New Roman"/>
          <w:b w:val="false"/>
          <w:i w:val="false"/>
          <w:color w:val="000000"/>
          <w:sz w:val="28"/>
        </w:rPr>
        <w:t xml:space="preserve">
      5.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5"/>
    <w:bookmarkStart w:name="z21" w:id="16"/>
    <w:p>
      <w:pPr>
        <w:spacing w:after="0"/>
        <w:ind w:left="0"/>
        <w:jc w:val="both"/>
      </w:pPr>
      <w:r>
        <w:rPr>
          <w:rFonts w:ascii="Times New Roman"/>
          <w:b w:val="false"/>
          <w:i w:val="false"/>
          <w:color w:val="000000"/>
          <w:sz w:val="28"/>
        </w:rPr>
        <w:t xml:space="preserve">
      6. Жеке және заңды тұлғалар (бұдан әрі – көрсетілетін қызметті алушылар) тиісті аумақтағы эпизоотиялық жағдайды бағалауды ескере отырып, орны ауыстырылатын (тасымалданатын) объектілердің экспортына, импортына рұқсат алу үшін болжамды орын ауыстыру басталғанға дейін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 өтініш ұсынады.</w:t>
      </w:r>
    </w:p>
    <w:bookmarkEnd w:id="16"/>
    <w:p>
      <w:pPr>
        <w:spacing w:after="0"/>
        <w:ind w:left="0"/>
        <w:jc w:val="both"/>
      </w:pPr>
      <w:r>
        <w:rPr>
          <w:rFonts w:ascii="Times New Roman"/>
          <w:b w:val="false"/>
          <w:i w:val="false"/>
          <w:color w:val="000000"/>
          <w:sz w:val="28"/>
        </w:rPr>
        <w:t>
      Өтініш жануарларды өсіруді, жануарларды, жануарлардан алынатын өнімдер мен шикізатты дайындауды (союды), сақтауды, қайта өндеуді және өткізуді жүзеге асыратын өндіріс объектісінің, соңдай-ақ орны ауыстырылатын (тасымалданатын) объектілердің экспорты (импорты) жоспарланатын, ветеринариялық препараттарды, азықты және азықтық қоспаларды өндіру, сақтау және өткізу жөніндегі ұйымдардың орналасқан жері бойынша беріледі.</w:t>
      </w:r>
    </w:p>
    <w:p>
      <w:pPr>
        <w:spacing w:after="0"/>
        <w:ind w:left="0"/>
        <w:jc w:val="both"/>
      </w:pPr>
      <w:r>
        <w:rPr>
          <w:rFonts w:ascii="Times New Roman"/>
          <w:b w:val="false"/>
          <w:i w:val="false"/>
          <w:color w:val="000000"/>
          <w:sz w:val="28"/>
        </w:rPr>
        <w:t xml:space="preserve">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Өтініш берілгеннен кейін порталда көрсетілетін қызметті алушының "жеке кабинетінде" мемлекеттік қызметті көрсету үшін сұранымның қабылданғаны туралы мәртебе, сондай-ақ мемлекеттік қызметті көрсету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"22. Импорттаушы елдің немесе экспорттаушы елдің ветеринария саласындағы уәкілетті органының Қазақстан Республикасының аумағы арқылы орны ауыстырылатын (тасымалданатын) объектілердің транзитіне рұқсат беру туралы хаты мынадай мәліметтерді қамтиды:</w:t>
      </w:r>
    </w:p>
    <w:bookmarkEnd w:id="17"/>
    <w:p>
      <w:pPr>
        <w:spacing w:after="0"/>
        <w:ind w:left="0"/>
        <w:jc w:val="both"/>
      </w:pPr>
      <w:r>
        <w:rPr>
          <w:rFonts w:ascii="Times New Roman"/>
          <w:b w:val="false"/>
          <w:i w:val="false"/>
          <w:color w:val="000000"/>
          <w:sz w:val="28"/>
        </w:rPr>
        <w:t>
      1) жүк жөнелтушінің атауы (заңды тұлғалар үшін – өндіріс объектісінің атауы, елі, өңірі, ауданы, мекенжайы, орны ауыстырылатын (тасымалданатын) объектілерді тасымалдауды (орнын ауыстыруды) жүзеге асыратын жеке тұлғалар үшін – аты, әкесінің аты (бар болса), тегі, елі, өңірі, ауданы, өндіріс объектісінің мекенжайы);</w:t>
      </w:r>
    </w:p>
    <w:p>
      <w:pPr>
        <w:spacing w:after="0"/>
        <w:ind w:left="0"/>
        <w:jc w:val="both"/>
      </w:pPr>
      <w:r>
        <w:rPr>
          <w:rFonts w:ascii="Times New Roman"/>
          <w:b w:val="false"/>
          <w:i w:val="false"/>
          <w:color w:val="000000"/>
          <w:sz w:val="28"/>
        </w:rPr>
        <w:t>
      2) өндіруші кәсіпорынның атауы (кәсіпорынның атауы, елі, өңірі, ауданы, мекенжайы);</w:t>
      </w:r>
    </w:p>
    <w:p>
      <w:pPr>
        <w:spacing w:after="0"/>
        <w:ind w:left="0"/>
        <w:jc w:val="both"/>
      </w:pPr>
      <w:r>
        <w:rPr>
          <w:rFonts w:ascii="Times New Roman"/>
          <w:b w:val="false"/>
          <w:i w:val="false"/>
          <w:color w:val="000000"/>
          <w:sz w:val="28"/>
        </w:rPr>
        <w:t>
      3) орны ауыстырылатын (тасымалданатын) объектінің атауы;</w:t>
      </w:r>
    </w:p>
    <w:p>
      <w:pPr>
        <w:spacing w:after="0"/>
        <w:ind w:left="0"/>
        <w:jc w:val="both"/>
      </w:pPr>
      <w:r>
        <w:rPr>
          <w:rFonts w:ascii="Times New Roman"/>
          <w:b w:val="false"/>
          <w:i w:val="false"/>
          <w:color w:val="000000"/>
          <w:sz w:val="28"/>
        </w:rPr>
        <w:t>
      4) орны ауыстырылатын (тасымалданатын) объектінің саны және оның өлшем бірліктері;</w:t>
      </w:r>
    </w:p>
    <w:p>
      <w:pPr>
        <w:spacing w:after="0"/>
        <w:ind w:left="0"/>
        <w:jc w:val="both"/>
      </w:pPr>
      <w:r>
        <w:rPr>
          <w:rFonts w:ascii="Times New Roman"/>
          <w:b w:val="false"/>
          <w:i w:val="false"/>
          <w:color w:val="000000"/>
          <w:sz w:val="28"/>
        </w:rPr>
        <w:t>
      5) орны ауыстырылатын (тасымалданатын) объектінің экспорттаушы немесе импорттаушы елі және шыққан елі;</w:t>
      </w:r>
    </w:p>
    <w:p>
      <w:pPr>
        <w:spacing w:after="0"/>
        <w:ind w:left="0"/>
        <w:jc w:val="both"/>
      </w:pPr>
      <w:r>
        <w:rPr>
          <w:rFonts w:ascii="Times New Roman"/>
          <w:b w:val="false"/>
          <w:i w:val="false"/>
          <w:color w:val="000000"/>
          <w:sz w:val="28"/>
        </w:rPr>
        <w:t>
      6) көлік түрі;</w:t>
      </w:r>
    </w:p>
    <w:p>
      <w:pPr>
        <w:spacing w:after="0"/>
        <w:ind w:left="0"/>
        <w:jc w:val="both"/>
      </w:pPr>
      <w:r>
        <w:rPr>
          <w:rFonts w:ascii="Times New Roman"/>
          <w:b w:val="false"/>
          <w:i w:val="false"/>
          <w:color w:val="000000"/>
          <w:sz w:val="28"/>
        </w:rPr>
        <w:t>
      7) орны ауыстырылатын (тасымалданатын) объектіні әкелу және әкету жүзеге асырылатын Қазақстан Республикасының Мемлекеттік шекарасы арқылы өткізу пункттерінің тізбесі;</w:t>
      </w:r>
    </w:p>
    <w:p>
      <w:pPr>
        <w:spacing w:after="0"/>
        <w:ind w:left="0"/>
        <w:jc w:val="both"/>
      </w:pPr>
      <w:r>
        <w:rPr>
          <w:rFonts w:ascii="Times New Roman"/>
          <w:b w:val="false"/>
          <w:i w:val="false"/>
          <w:color w:val="000000"/>
          <w:sz w:val="28"/>
        </w:rPr>
        <w:t>
      8) аумағы арқылы орны ауыстырылатын (тасымалданатын) объектінің транзиті жүзеге асырылатын тиісті әкімшілік-аумақтық бірліктің Бас мемлекеттік ветеринариялық-санитариялық инспекторымен немесе оның орынбасарларымен келісілген жануарларды тасымалдау бағдары, аялдамалары, қайта тиеу, азықтандыру (суару) орындары, тасу (айдау)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xml:space="preserve">
      "24. Ведомствоның жауапты орындаушысы 1 (бір) жұмыс күні ішінде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ұсынылған мәліметтердің толықтығы мен дұрыстығын, сондай-ақ орны ауыстырылатын (тасымалданатын) объектінің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сәйкестігін тексереді.</w:t>
      </w:r>
    </w:p>
    <w:bookmarkEnd w:id="18"/>
    <w:p>
      <w:pPr>
        <w:spacing w:after="0"/>
        <w:ind w:left="0"/>
        <w:jc w:val="both"/>
      </w:pPr>
      <w:r>
        <w:rPr>
          <w:rFonts w:ascii="Times New Roman"/>
          <w:b w:val="false"/>
          <w:i w:val="false"/>
          <w:color w:val="000000"/>
          <w:sz w:val="28"/>
        </w:rPr>
        <w:t xml:space="preserve">
      Хатта көрсетілген мәліметтердің толық және дұрыс болу фактісі және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сәйкестігі анықталған жағдайда, ведомствоның жауапты орындаушысы 1 (бір) жұмыс күні ішінде осы Қағидаларға 4-1-қосымшаға сәйкес нысан бойынша тиісті аумақтағы эпизоотиялық жағдайды бағалауды ескере отырып, орны ауыстырылатын (тасымалданатын) объектілердің транзитіне рұқсатты не уәжді бас тартуды ресімдейді.</w:t>
      </w:r>
    </w:p>
    <w:bookmarkStart w:name="z26" w:id="19"/>
    <w:p>
      <w:pPr>
        <w:spacing w:after="0"/>
        <w:ind w:left="0"/>
        <w:jc w:val="both"/>
      </w:pPr>
      <w:r>
        <w:rPr>
          <w:rFonts w:ascii="Times New Roman"/>
          <w:b w:val="false"/>
          <w:i w:val="false"/>
          <w:color w:val="000000"/>
          <w:sz w:val="28"/>
        </w:rPr>
        <w:t>
      25. Ведомствоның жауапты орындаушысы импорттаушы елдің немесе экспорттаушы елдің ветеринария саласындағы уәкілетті органына электрондық құжат нысанында тиісті аумақтағы эпизоотиялық жағдайды бағалауды ескере отырып, орны ауыстырылатын (тасымалданатын) объектілердің транзитіне рұқсатты не Қазақстан Республикасының Бас мемлекеттік ветеринариялық-санитариялық инспекторы немесе оның орынбасары қол қойылған уәжді бас тартуды жібереді.</w:t>
      </w:r>
    </w:p>
    <w:bookmarkEnd w:id="19"/>
    <w:bookmarkStart w:name="z27" w:id="20"/>
    <w:p>
      <w:pPr>
        <w:spacing w:after="0"/>
        <w:ind w:left="0"/>
        <w:jc w:val="both"/>
      </w:pPr>
      <w:r>
        <w:rPr>
          <w:rFonts w:ascii="Times New Roman"/>
          <w:b w:val="false"/>
          <w:i w:val="false"/>
          <w:color w:val="000000"/>
          <w:sz w:val="28"/>
        </w:rPr>
        <w:t>
      26. Хатты қарау және рұқсат беру немесе уәжді бас тарту мерзімі 2 (екі) жұмыс күнін құрайды.";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"28. Қазақстан Республикасының Бас мемлекеттік ветеринариялық-санитариялық инспекторы немесе оның орынбасары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талаптарға сәйкессіздік болған кезде тиісті аумақтағы эпизоотиялық жағдайды бағалауды ескере отырып, орны ауыстырылатын (тасымалданатын) объектінің транзитіне рұқсат беруден бас тартады.";</w:t>
      </w:r>
    </w:p>
    <w:bookmarkEnd w:id="21"/>
    <w:bookmarkStart w:name="z30"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4-1-қосымшамен толықтырылсын.</w:t>
      </w:r>
    </w:p>
    <w:bookmarkStart w:name="z32" w:id="23"/>
    <w:p>
      <w:pPr>
        <w:spacing w:after="0"/>
        <w:ind w:left="0"/>
        <w:jc w:val="both"/>
      </w:pPr>
      <w:r>
        <w:rPr>
          <w:rFonts w:ascii="Times New Roman"/>
          <w:b w:val="false"/>
          <w:i w:val="false"/>
          <w:color w:val="000000"/>
          <w:sz w:val="28"/>
        </w:rPr>
        <w:t xml:space="preserve">
      3. "Сараптама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10410 болып тіркелген):</w:t>
      </w:r>
    </w:p>
    <w:bookmarkEnd w:id="23"/>
    <w:bookmarkStart w:name="z33" w:id="24"/>
    <w:p>
      <w:pPr>
        <w:spacing w:after="0"/>
        <w:ind w:left="0"/>
        <w:jc w:val="both"/>
      </w:pPr>
      <w:r>
        <w:rPr>
          <w:rFonts w:ascii="Times New Roman"/>
          <w:b w:val="false"/>
          <w:i w:val="false"/>
          <w:color w:val="000000"/>
          <w:sz w:val="28"/>
        </w:rPr>
        <w:t xml:space="preserve">
      көрсетілген бұйрықпен бекітілген Сараптама актісін (сынақ хаттамасын) беру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35" w:id="25"/>
    <w:p>
      <w:pPr>
        <w:spacing w:after="0"/>
        <w:ind w:left="0"/>
        <w:jc w:val="both"/>
      </w:pPr>
      <w:r>
        <w:rPr>
          <w:rFonts w:ascii="Times New Roman"/>
          <w:b w:val="false"/>
          <w:i w:val="false"/>
          <w:color w:val="000000"/>
          <w:sz w:val="28"/>
        </w:rPr>
        <w:t>
      "4) ақпараттық жүйені пайдалана отырып ветеринариялық-санитариялық сараптама нәтижелері бойынша сараптама актісін (сынақ хаттамасын) ресімдеуді және беруді қамтиды.";</w:t>
      </w:r>
    </w:p>
    <w:bookmarkEnd w:id="25"/>
    <w:bookmarkStart w:name="z36" w:id="2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6"/>
    <w:bookmarkStart w:name="z37" w:id="27"/>
    <w:p>
      <w:pPr>
        <w:spacing w:after="0"/>
        <w:ind w:left="0"/>
        <w:jc w:val="both"/>
      </w:pPr>
      <w:r>
        <w:rPr>
          <w:rFonts w:ascii="Times New Roman"/>
          <w:b w:val="false"/>
          <w:i w:val="false"/>
          <w:color w:val="000000"/>
          <w:sz w:val="28"/>
        </w:rPr>
        <w:t xml:space="preserve">
      4.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10466 болып тіркелген):</w:t>
      </w:r>
    </w:p>
    <w:bookmarkEnd w:id="27"/>
    <w:bookmarkStart w:name="z38" w:id="28"/>
    <w:p>
      <w:pPr>
        <w:spacing w:after="0"/>
        <w:ind w:left="0"/>
        <w:jc w:val="both"/>
      </w:pPr>
      <w:r>
        <w:rPr>
          <w:rFonts w:ascii="Times New Roman"/>
          <w:b w:val="false"/>
          <w:i w:val="false"/>
          <w:color w:val="000000"/>
          <w:sz w:val="28"/>
        </w:rPr>
        <w:t xml:space="preserve">
      көрсетілген бұйрықпен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bookmarkStart w:name="z40" w:id="29"/>
    <w:p>
      <w:pPr>
        <w:spacing w:after="0"/>
        <w:ind w:left="0"/>
        <w:jc w:val="both"/>
      </w:pPr>
      <w:r>
        <w:rPr>
          <w:rFonts w:ascii="Times New Roman"/>
          <w:b w:val="false"/>
          <w:i w:val="false"/>
          <w:color w:val="000000"/>
          <w:sz w:val="28"/>
        </w:rPr>
        <w:t>
      6) тармақша алып тасталсын;</w:t>
      </w:r>
    </w:p>
    <w:bookmarkEnd w:id="29"/>
    <w:bookmarkStart w:name="z41" w:id="30"/>
    <w:p>
      <w:pPr>
        <w:spacing w:after="0"/>
        <w:ind w:left="0"/>
        <w:jc w:val="both"/>
      </w:pPr>
      <w:r>
        <w:rPr>
          <w:rFonts w:ascii="Times New Roman"/>
          <w:b w:val="false"/>
          <w:i w:val="false"/>
          <w:color w:val="000000"/>
          <w:sz w:val="28"/>
        </w:rPr>
        <w:t>
      мынадай мазмұндағы 8-1) тармақшамен толықтырылсын:</w:t>
      </w:r>
    </w:p>
    <w:bookmarkEnd w:id="30"/>
    <w:bookmarkStart w:name="z42" w:id="31"/>
    <w:p>
      <w:pPr>
        <w:spacing w:after="0"/>
        <w:ind w:left="0"/>
        <w:jc w:val="both"/>
      </w:pPr>
      <w:r>
        <w:rPr>
          <w:rFonts w:ascii="Times New Roman"/>
          <w:b w:val="false"/>
          <w:i w:val="false"/>
          <w:color w:val="000000"/>
          <w:sz w:val="28"/>
        </w:rPr>
        <w:t>
      "8-1)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xml:space="preserve">
      "4. Мемлекеттік қызметті алу үшін жеке және заңды тұлғалар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қол қойылған электрондық құжат нысанында өндіріс объектісіне есепке алу нөмірін беруге арналған өтінішті жолдайды.</w:t>
      </w:r>
    </w:p>
    <w:bookmarkEnd w:id="32"/>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өндіріс объектісіне бұрын берілген есепке алу нөмірі туралы, өндіріс объектісіне ветеринариялық-санитариялық қорытындының бар-жоғы туралы, меншік құқығында немесе өзге де заңды негізде (бір жылдан астам мерзімге жалға беру/өтеусіз пайдалану) өндірістік үй-жайлардың бар-жоғы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Мемлекеттік қызметті көрсету үшін сұранымның қабылданғаны туралы жеке кабинеттегі тиісті мәртебе порталда өтініштің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xml:space="preserve">
      "10. Жеке тұлғаның аты, әкесінің аты (бар болса), тегі өзгерген, дара кәсіпкерді қайта тіркеу және (немесе) оның атауы өзгерген, заңды тұлғаның атауы өзгерген және (немесе) заңды тұлға бірігу, қайта құру, заңды тұлғаның басқа заңды тұлғаға қосылуы, бөліп шығару және бөліну нысанында қайта ұйымдастырылған, өндірістік үй-жайларға меншік құқығы өзгерген немесе өндірістік үй-жайларды жалға беру шарты (өтеусіз пайдалану шарты) өзгерген, бұзылған, тоқтатылған жағдайда, көрсетілетін қызметті алушы өзгерістер туындаған сәттен бастап 1 (бір) ай ішінде көрсетілетін қызметті берушіге ақпараты мемлекеттік ақпараттық жүйелерде қамтылған құжаттарды қоспағанда, өзгерістер туралы ақпаратты растайтын тиісті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өндіріс объектісіне есепке алу нөмірін беруге өтініш береді.</w:t>
      </w:r>
    </w:p>
    <w:bookmarkEnd w:id="33"/>
    <w:p>
      <w:pPr>
        <w:spacing w:after="0"/>
        <w:ind w:left="0"/>
        <w:jc w:val="both"/>
      </w:pPr>
      <w:r>
        <w:rPr>
          <w:rFonts w:ascii="Times New Roman"/>
          <w:b w:val="false"/>
          <w:i w:val="false"/>
          <w:color w:val="000000"/>
          <w:sz w:val="28"/>
        </w:rPr>
        <w:t>
      Егер осы тармақтың бірінші бөлігінде көрсетілген өзгерістер өндіріс объектісінің жүзеге асырылатын қызмет түрінің өзгеруіне әкеп соқпаса, онда көрсетілетін қызметті беруші өтініш тіркелген сәттен бастап 2 (екі) жұмыс күні ішінде өндіріс объектісіне есепке алу нөмірінің берілгені туралы растауды қайта ресімдейді.</w:t>
      </w:r>
    </w:p>
    <w:p>
      <w:pPr>
        <w:spacing w:after="0"/>
        <w:ind w:left="0"/>
        <w:jc w:val="both"/>
      </w:pPr>
      <w:r>
        <w:rPr>
          <w:rFonts w:ascii="Times New Roman"/>
          <w:b w:val="false"/>
          <w:i w:val="false"/>
          <w:color w:val="000000"/>
          <w:sz w:val="28"/>
        </w:rPr>
        <w:t>
      Қызмет түрі өзгерген жағдайда, өндіріс объектісі осы Қағидаларға сәйкес есепке алу нөмірін беру рәсімінен қайта өтеді.</w:t>
      </w:r>
    </w:p>
    <w:p>
      <w:pPr>
        <w:spacing w:after="0"/>
        <w:ind w:left="0"/>
        <w:jc w:val="both"/>
      </w:pPr>
      <w:r>
        <w:rPr>
          <w:rFonts w:ascii="Times New Roman"/>
          <w:b w:val="false"/>
          <w:i w:val="false"/>
          <w:color w:val="000000"/>
          <w:sz w:val="28"/>
        </w:rPr>
        <w:t>
      Жылжымалы (мобильді) объектілері бар өндіріс объектілері оларды қолданыстағы есепке алу нөміріне байланыстырады.";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8" w:id="34"/>
    <w:p>
      <w:pPr>
        <w:spacing w:after="0"/>
        <w:ind w:left="0"/>
        <w:jc w:val="both"/>
      </w:pPr>
      <w:r>
        <w:rPr>
          <w:rFonts w:ascii="Times New Roman"/>
          <w:b w:val="false"/>
          <w:i w:val="false"/>
          <w:color w:val="000000"/>
          <w:sz w:val="28"/>
        </w:rPr>
        <w:t>
      "12. Есепке алу нөмірі, мал сою алаңдарына, жалға беру, өтеусіз пайдалану шартының негізінде өндірістік үй-жайларда қызметін жүзеге асыратын өндіріс объектілерін қоспағанда, өндіріс объектісі қызметінің барлық кезеңіне беріледі.</w:t>
      </w:r>
    </w:p>
    <w:bookmarkEnd w:id="34"/>
    <w:p>
      <w:pPr>
        <w:spacing w:after="0"/>
        <w:ind w:left="0"/>
        <w:jc w:val="both"/>
      </w:pPr>
      <w:r>
        <w:rPr>
          <w:rFonts w:ascii="Times New Roman"/>
          <w:b w:val="false"/>
          <w:i w:val="false"/>
          <w:color w:val="000000"/>
          <w:sz w:val="28"/>
        </w:rPr>
        <w:t>
      Мал сою алаңдарына есепке алу нөмірлері 1 (бір) жыл мерзімге беріледі және сол өңірде ет өңдеу кәсіпорындары немесе мал сою пункттері салынғанға дейін жыл сайын расталуға тиіс. Жалға беру, өтеусіз пайдалану шартының негізінде өндірістік үй-жайларда қызметін жүзеге асыратын өндіріс объектілеріне есепке алу нөмірлері жалға беру, өтеусіз пайдалану шартының қолданылу мерзіміне беріледі. Бар есепке алу нөмірін растау үшін жалға беру, өтеусіз пайдалану шартының негізінде өндірістік үй-жайларда қызметін жүзеге асыратын сою алаңдары, өндіріс объектілері берілген есепке алу нөмірлерін сақтай отырып, осы Қағидаларға сәйкес есепке алу нөмірлерін алуда қайта рәсімдеуден өтеді.";</w:t>
      </w:r>
    </w:p>
    <w:bookmarkStart w:name="z49"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35"/>
    <w:bookmarkStart w:name="z50" w:id="36"/>
    <w:p>
      <w:pPr>
        <w:spacing w:after="0"/>
        <w:ind w:left="0"/>
        <w:jc w:val="both"/>
      </w:pPr>
      <w:r>
        <w:rPr>
          <w:rFonts w:ascii="Times New Roman"/>
          <w:b w:val="false"/>
          <w:i w:val="false"/>
          <w:color w:val="000000"/>
          <w:sz w:val="28"/>
        </w:rPr>
        <w:t xml:space="preserve">
      5. "Кейіннен өткізуге арналған ауыл шаруашылығы жануарларын союды ұйымдастыру қағидаларын бекіту туралы" Қазақстан Республикасы Ауыл шаруашылығы министрінің 2015 жылғы 27 сәуірдегі № 7-1/370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11591 болып тіркелген):</w:t>
      </w:r>
    </w:p>
    <w:bookmarkEnd w:id="36"/>
    <w:bookmarkStart w:name="z51" w:id="37"/>
    <w:p>
      <w:pPr>
        <w:spacing w:after="0"/>
        <w:ind w:left="0"/>
        <w:jc w:val="both"/>
      </w:pPr>
      <w:r>
        <w:rPr>
          <w:rFonts w:ascii="Times New Roman"/>
          <w:b w:val="false"/>
          <w:i w:val="false"/>
          <w:color w:val="000000"/>
          <w:sz w:val="28"/>
        </w:rPr>
        <w:t xml:space="preserve">
      көрсетілген бұйрықпен бекітілген Кейіннен өткізуге арналған ауыл шаруашылығы жануарларын союды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xml:space="preserve">
      "4. Ауыл шаруашылығы жануарларын сою алдындағы ветеринариялық қарап тексеру мен ұшалар мен ағзаларды сойғаннан кейін ветеринариялық қарап тексеру нәтижелерін ветеринариялық дәрігер "Ветеринариялық есеп пен есептілік нысандарын бекіту туралы" Қазақстан Республикасы Ауыл шаруашылығы министрінің 2014 жылғы 25 ақпандағы № 16-07/114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9342 болып тіркелген) сәйкес бекітілген нысан бойынша сойылатын жануарларды қарап тексерудің және сою пункттері (алаңдары) мен ет комбинаттарында ет және ет өнімдерін ветеринариялық-санитариялық сараптау нәтижелерiн есепке алу журналына тіркейді және ауыл шаруашылығы жануарларын бірдейлендіру дерекқорына енгізеді.";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"8. Сою алаңдарында (ауыл шаруашылығы жануарларын сою алаңдарында) жануарларды сою кезде ветеринариялық дәрігер:</w:t>
      </w:r>
    </w:p>
    <w:bookmarkEnd w:id="39"/>
    <w:p>
      <w:pPr>
        <w:spacing w:after="0"/>
        <w:ind w:left="0"/>
        <w:jc w:val="both"/>
      </w:pPr>
      <w:r>
        <w:rPr>
          <w:rFonts w:ascii="Times New Roman"/>
          <w:b w:val="false"/>
          <w:i w:val="false"/>
          <w:color w:val="000000"/>
          <w:sz w:val="28"/>
        </w:rPr>
        <w:t>
      союға келіп түскен ауыл шаруашылығы жануарларына (немесе жеке жануарға) ілеспе ветеринариялық құжаттың (ветеринариялық анықтама немесе ветеринариялық сертификат) болуына және ауыл шаруашылығы жануарларының (немесе жеке жануардың) ілеспе ветеринариялық құжатқа сәйкестігіне тексеруді;</w:t>
      </w:r>
    </w:p>
    <w:p>
      <w:pPr>
        <w:spacing w:after="0"/>
        <w:ind w:left="0"/>
        <w:jc w:val="both"/>
      </w:pPr>
      <w:r>
        <w:rPr>
          <w:rFonts w:ascii="Times New Roman"/>
          <w:b w:val="false"/>
          <w:i w:val="false"/>
          <w:color w:val="000000"/>
          <w:sz w:val="28"/>
        </w:rPr>
        <w:t xml:space="preserve">
      ауыл шаруашылығы жануарында Қазақстан Республикасының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(бұдан әрі – Бірдейлендіру қағидалары) сәйкес берілген жеке нөмірінің, ветеринариялық паспортының және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6321 болып тіркелген) бекітілген Ауыл шаруашылығы жануарларын бiрдейлендiру жөнiндегi деректер базасын қалыптастыру және жүргізу және одан үзінді көшірмелер беру қағидаларына (бұдан әрі – Дерекқор қалыптастыру және жүргізу қағидалары) сәйкес ауыл шаруашылығы жануарларын бірдейлендіру жөніндегі дерекқорда немесе одан алынған үзінді-көшірмеде өткізілген ветеринариялық-профилактикалық іс-шаралар мен диагностикалық зерттеулер туралы мәліметтердің болуына тексеруді;</w:t>
      </w:r>
    </w:p>
    <w:p>
      <w:pPr>
        <w:spacing w:after="0"/>
        <w:ind w:left="0"/>
        <w:jc w:val="both"/>
      </w:pPr>
      <w:r>
        <w:rPr>
          <w:rFonts w:ascii="Times New Roman"/>
          <w:b w:val="false"/>
          <w:i w:val="false"/>
          <w:color w:val="000000"/>
          <w:sz w:val="28"/>
        </w:rPr>
        <w:t>
      ветеринариялық қағидаларға сәйкес ауыл шаруашылығы жануарларының термометриясын жүргізе отырып, сою алдында ветеринариялық қарап-тексеруді және ұшалар мен ішкі ағзаларды сойылғаннан кейін қарап-тексеруді, ұшаларды таңбалауды жүргізеді.</w:t>
      </w:r>
    </w:p>
    <w:p>
      <w:pPr>
        <w:spacing w:after="0"/>
        <w:ind w:left="0"/>
        <w:jc w:val="both"/>
      </w:pPr>
      <w:r>
        <w:rPr>
          <w:rFonts w:ascii="Times New Roman"/>
          <w:b w:val="false"/>
          <w:i w:val="false"/>
          <w:color w:val="000000"/>
          <w:sz w:val="28"/>
        </w:rPr>
        <w:t xml:space="preserve">
      Ауыл шаруашылығы жануарлары сою алаңдарында (ауыл шаруашылығы жануарларын сою алаңдарында) сойылған кезде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Ветеринариялық құжаттарды беру қағидалары) сәйкес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маманы немесе жануарлардың, жануарлардан алынатын өнімдер мен шикізаттың ветеринариялық нормативтерге сәйкестігін анықтау жөніндегі өндірістік бақылау бөлімшесінің ветеринариялық дәрігері берген, жануарды сою алдында ветеринариялық қарап-тексеру және сойылғаннан кейін ұшалар мен ағзаларды ветеринариялық қарап-тексеру нәтижелері көрсетілген тиісті әкімшілік-аумақтық бірлік аумағының саламаттылығы туралы ветеринариялық анықтама ұшамен бірге жүреді.</w:t>
      </w:r>
    </w:p>
    <w:p>
      <w:pPr>
        <w:spacing w:after="0"/>
        <w:ind w:left="0"/>
        <w:jc w:val="both"/>
      </w:pPr>
      <w:r>
        <w:rPr>
          <w:rFonts w:ascii="Times New Roman"/>
          <w:b w:val="false"/>
          <w:i w:val="false"/>
          <w:color w:val="000000"/>
          <w:sz w:val="28"/>
        </w:rPr>
        <w:t>
      Сою алаңында (ауыл шаруашылығы жануарларын сою алаңында) ауыл шаруашылығы жануарларын сою нәтижесінде алынған ұшалар мен ағзалар өткізу алдында ветеринариялық-санитариялық сараптамадан өтеді.</w:t>
      </w:r>
    </w:p>
    <w:bookmarkStart w:name="z56" w:id="40"/>
    <w:p>
      <w:pPr>
        <w:spacing w:after="0"/>
        <w:ind w:left="0"/>
        <w:jc w:val="both"/>
      </w:pPr>
      <w:r>
        <w:rPr>
          <w:rFonts w:ascii="Times New Roman"/>
          <w:b w:val="false"/>
          <w:i w:val="false"/>
          <w:color w:val="000000"/>
          <w:sz w:val="28"/>
        </w:rPr>
        <w:t>
      9. Сою пункттерінде немесе ет өңдеу кәсіпорындарында сойған кезде ветеринариялық-санитариялық сараптама зертханасының немесе өндірістік бақылау бөлімшесінің ветеринариялық дәрігері:</w:t>
      </w:r>
    </w:p>
    <w:bookmarkEnd w:id="40"/>
    <w:p>
      <w:pPr>
        <w:spacing w:after="0"/>
        <w:ind w:left="0"/>
        <w:jc w:val="both"/>
      </w:pPr>
      <w:r>
        <w:rPr>
          <w:rFonts w:ascii="Times New Roman"/>
          <w:b w:val="false"/>
          <w:i w:val="false"/>
          <w:color w:val="000000"/>
          <w:sz w:val="28"/>
        </w:rPr>
        <w:t>
      союға келіп түскен ауыл шаруашылығы жануарларына (немесе жеке жануарға) ілеспе ветеринариялық құжаттың (ветеринариялық анықтама немесе ветеринариялық сертификат) болуын және ауыл шаруашылығы жануарларын (немесе жеке жануарды) ілеспе ветеринариялық құжатқа сәйкестігін тексеруді;</w:t>
      </w:r>
    </w:p>
    <w:p>
      <w:pPr>
        <w:spacing w:after="0"/>
        <w:ind w:left="0"/>
        <w:jc w:val="both"/>
      </w:pPr>
      <w:r>
        <w:rPr>
          <w:rFonts w:ascii="Times New Roman"/>
          <w:b w:val="false"/>
          <w:i w:val="false"/>
          <w:color w:val="000000"/>
          <w:sz w:val="28"/>
        </w:rPr>
        <w:t>
      ауыл шаруашылығы жануарында Бірдейлендіру қағидаларына сәйкес берілген жеке нөмірінің, ветеринариялық паспорттың және Деректер базасын қалыптастыру және жүргізу қағидаларына сәйкес ауыл шаруашылығы жануарларын бірдейлендіру жөніндегі дерекқорда немесе одан алынған үзінді-көшірмеде өткізілген ветеринариялық-профилактикалық іс-шаралар мен диагностикалық зерттеулер туралы мәліметтердің болуын тексеруді;</w:t>
      </w:r>
    </w:p>
    <w:p>
      <w:pPr>
        <w:spacing w:after="0"/>
        <w:ind w:left="0"/>
        <w:jc w:val="both"/>
      </w:pPr>
      <w:r>
        <w:rPr>
          <w:rFonts w:ascii="Times New Roman"/>
          <w:b w:val="false"/>
          <w:i w:val="false"/>
          <w:color w:val="000000"/>
          <w:sz w:val="28"/>
        </w:rPr>
        <w:t xml:space="preserve">
      ветеринариялық қағидаларға және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10410 болып тіркелген) Сараптама актісі (сынақ хаттамасы) беру қағидаларына (бұдан әрі − Сараптама актісі (сынақ хаттамасы)) сәйкес сою алдында термометрия жүргізе отырып, жануарды ветеринариялық қарап-тексеруді және сойылғаннан кейін ұшалар мен ішкі ағзаларды ветеринариялық-санитариялық сараптамадан өткізуді, сараптама актісін (сынақ хаттамасын) беруді, ұшаларды таңбалауды жүргізеді.</w:t>
      </w:r>
    </w:p>
    <w:p>
      <w:pPr>
        <w:spacing w:after="0"/>
        <w:ind w:left="0"/>
        <w:jc w:val="both"/>
      </w:pPr>
      <w:r>
        <w:rPr>
          <w:rFonts w:ascii="Times New Roman"/>
          <w:b w:val="false"/>
          <w:i w:val="false"/>
          <w:color w:val="000000"/>
          <w:sz w:val="28"/>
        </w:rPr>
        <w:t>
      Сою пункттерінде немесе ет өңдеу кәсіпорындарында ауыл шаруашылығы жануарларын сойған кезде орны ауыстырылатын (тасымалданатын) объектілердің диагностикасы және ветеринариялық-санитариялық сараптама нәтижелері бойынша ветеринариялық зертханалар берген сараптама актісінің (сынақ хаттамасының) негізінде Ветеринариялық құжаттарды беру қағидаларына сәйкес берілген ветеринариялық анықтама ұшамен бірге жүреді. Ветеринариялық анықтамада сараптама актісінің (сынақ хаттамасының) берілген күні мен нөмірі көрсетіледі.</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мамандарына немесе жануарлардың, жануарлардан алынатын өнімдер мен шикізаттың ветеринариялық нормативтерге сәйкестігін айқындау жөніндегі өндірістік бақылау бөлімшесінің ветеринариялық дәрігерлеріне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объектілерде сойылмаған, кейіннен өткізуге арналған ауыл шаруашылығы жануарларының ұшасына, сойылған өнімдеріне ветеринариялық анықтама берулеріне жол берілмейді.";</w:t>
      </w:r>
    </w:p>
    <w:bookmarkStart w:name="z57" w:id="41"/>
    <w:p>
      <w:pPr>
        <w:spacing w:after="0"/>
        <w:ind w:left="0"/>
        <w:jc w:val="both"/>
      </w:pPr>
      <w:r>
        <w:rPr>
          <w:rFonts w:ascii="Times New Roman"/>
          <w:b w:val="false"/>
          <w:i w:val="false"/>
          <w:color w:val="000000"/>
          <w:sz w:val="28"/>
        </w:rPr>
        <w:t xml:space="preserve">
      6.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w:t>
      </w:r>
    </w:p>
    <w:bookmarkEnd w:id="41"/>
    <w:bookmarkStart w:name="z58" w:id="42"/>
    <w:p>
      <w:pPr>
        <w:spacing w:after="0"/>
        <w:ind w:left="0"/>
        <w:jc w:val="both"/>
      </w:pPr>
      <w:r>
        <w:rPr>
          <w:rFonts w:ascii="Times New Roman"/>
          <w:b w:val="false"/>
          <w:i w:val="false"/>
          <w:color w:val="000000"/>
          <w:sz w:val="28"/>
        </w:rPr>
        <w:t xml:space="preserve">
      көрсетілген бұйрықпен бекітілген Ветеринариялық құжаттарды беру қағидаларында және олардың бланкілеріне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редакциянда жазылсын:</w:t>
      </w:r>
    </w:p>
    <w:bookmarkStart w:name="z60" w:id="43"/>
    <w:p>
      <w:pPr>
        <w:spacing w:after="0"/>
        <w:ind w:left="0"/>
        <w:jc w:val="both"/>
      </w:pPr>
      <w:r>
        <w:rPr>
          <w:rFonts w:ascii="Times New Roman"/>
          <w:b w:val="false"/>
          <w:i w:val="false"/>
          <w:color w:val="000000"/>
          <w:sz w:val="28"/>
        </w:rPr>
        <w:t>
      "29. Ветеринариялық анықтаманы облыстардың, республикалық маңызы бар қалалардың, астананың жергілікті атқарушы органдары құрған мемлекеттік ветеринариялық ұйымдар (бұдан әрі – мемлекеттік ветеринариялық ұйымдар) береді.</w:t>
      </w:r>
    </w:p>
    <w:bookmarkEnd w:id="43"/>
    <w:p>
      <w:pPr>
        <w:spacing w:after="0"/>
        <w:ind w:left="0"/>
        <w:jc w:val="both"/>
      </w:pPr>
      <w:r>
        <w:rPr>
          <w:rFonts w:ascii="Times New Roman"/>
          <w:b w:val="false"/>
          <w:i w:val="false"/>
          <w:color w:val="000000"/>
          <w:sz w:val="28"/>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азық өндіру, сақтау және өткізу жөніндегі ұйымдарда ветеринариялық анықтаманы өндірістік бақылау бөлімшесінің ветеринариялық дәрігері (бұдан әрі – ветеринариялық дәрігер) Заңның </w:t>
      </w:r>
      <w:r>
        <w:rPr>
          <w:rFonts w:ascii="Times New Roman"/>
          <w:b w:val="false"/>
          <w:i w:val="false"/>
          <w:color w:val="000000"/>
          <w:sz w:val="28"/>
        </w:rPr>
        <w:t>13-2-бабына</w:t>
      </w:r>
      <w:r>
        <w:rPr>
          <w:rFonts w:ascii="Times New Roman"/>
          <w:b w:val="false"/>
          <w:i w:val="false"/>
          <w:color w:val="000000"/>
          <w:sz w:val="28"/>
        </w:rPr>
        <w:t xml:space="preserve"> сәйкес береді.</w:t>
      </w:r>
    </w:p>
    <w:bookmarkStart w:name="z61" w:id="44"/>
    <w:p>
      <w:pPr>
        <w:spacing w:after="0"/>
        <w:ind w:left="0"/>
        <w:jc w:val="both"/>
      </w:pPr>
      <w:r>
        <w:rPr>
          <w:rFonts w:ascii="Times New Roman"/>
          <w:b w:val="false"/>
          <w:i w:val="false"/>
          <w:color w:val="000000"/>
          <w:sz w:val="28"/>
        </w:rPr>
        <w:t xml:space="preserve">
      30. "Ветеринариялық анықтама беру" мемлекеттік қызметін көрсетуге қойылатын негізгі талаптардың тізбесі (бұдан әрі – № 3 тізбе)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44"/>
    <w:p>
      <w:pPr>
        <w:spacing w:after="0"/>
        <w:ind w:left="0"/>
        <w:jc w:val="both"/>
      </w:pPr>
      <w:r>
        <w:rPr>
          <w:rFonts w:ascii="Times New Roman"/>
          <w:b w:val="false"/>
          <w:i w:val="false"/>
          <w:color w:val="000000"/>
          <w:sz w:val="28"/>
        </w:rPr>
        <w:t xml:space="preserve">
      Ветеринариялық анықтаманы алу үшін жануардың, жануарлардан алынатын өнім мен шикізаттың орнын ауыстыруды (тасымалдауды) жүзеге асыратын көрсетілетін қызметті алушы мемлекеттік ветеринариялық ұйымға не портал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ветеринариялық анықтаманы беруге арналған өтінішті және № 3 тізбенің 8-тармағында көрсетілген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"38. Жануарға, жануардан алынатын өнім мен шикізатқа берілген ветеринариялық анықтама межелі пунктке дейін, ал жануардан алынған сүтке берілген ветеринариялық анықтама берілген сәтінен бастап 1 (бір) ай бойы жарамды.</w:t>
      </w:r>
    </w:p>
    <w:bookmarkEnd w:id="45"/>
    <w:p>
      <w:pPr>
        <w:spacing w:after="0"/>
        <w:ind w:left="0"/>
        <w:jc w:val="both"/>
      </w:pPr>
      <w:r>
        <w:rPr>
          <w:rFonts w:ascii="Times New Roman"/>
          <w:b w:val="false"/>
          <w:i w:val="false"/>
          <w:color w:val="000000"/>
          <w:sz w:val="28"/>
        </w:rPr>
        <w:t>
      Ауыл шаруашылығы жануарларын ет өңдеу кәсіпорындарында, сою пункттерінде немесе сою алаңдарында (ауыл шаруашылығы жануарларын сою алаңдарында) кейіннен сою үшін жіберу (орнын ауыстыру, тасымалдау) кезінде оларға ветеринариялық анықтама беріледі.</w:t>
      </w:r>
    </w:p>
    <w:p>
      <w:pPr>
        <w:spacing w:after="0"/>
        <w:ind w:left="0"/>
        <w:jc w:val="both"/>
      </w:pPr>
      <w:r>
        <w:rPr>
          <w:rFonts w:ascii="Times New Roman"/>
          <w:b w:val="false"/>
          <w:i w:val="false"/>
          <w:color w:val="000000"/>
          <w:sz w:val="28"/>
        </w:rPr>
        <w:t>
      Жануардың, жануарлардан алынатын өнім мен шикізаттың шыққан жерінің эпизоотиялық ахуалы өзгерген жағдайда, бұрын берілген ветеринариялық анықтама алып қойылады.</w:t>
      </w:r>
    </w:p>
    <w:bookmarkStart w:name="z64" w:id="46"/>
    <w:p>
      <w:pPr>
        <w:spacing w:after="0"/>
        <w:ind w:left="0"/>
        <w:jc w:val="both"/>
      </w:pPr>
      <w:r>
        <w:rPr>
          <w:rFonts w:ascii="Times New Roman"/>
          <w:b w:val="false"/>
          <w:i w:val="false"/>
          <w:color w:val="000000"/>
          <w:sz w:val="28"/>
        </w:rPr>
        <w:t>
      39. Етке және ет өнімдеріне және субөнімдерге ветеринариялық анықтама Ветеринариялық-санитариялық қағидаларға сәйкес тәртіппен қойылған ветеринариялық таңба немесе мөртабан белгісі болған кезде беріледі.</w:t>
      </w:r>
    </w:p>
    <w:bookmarkEnd w:id="46"/>
    <w:p>
      <w:pPr>
        <w:spacing w:after="0"/>
        <w:ind w:left="0"/>
        <w:jc w:val="both"/>
      </w:pPr>
      <w:r>
        <w:rPr>
          <w:rFonts w:ascii="Times New Roman"/>
          <w:b w:val="false"/>
          <w:i w:val="false"/>
          <w:color w:val="000000"/>
          <w:sz w:val="28"/>
        </w:rPr>
        <w:t>
      Жануардан алынатын шикізатқа (былғары және тері шикізаты) ветеринариялық анықтама ветеринариялық зертханалар берген сараптама актісі (сынақ хаттамасы) және таңбалау (сырғалар, жапсырмалар) болған кезде беріледі. Ауыл шаруашылығы жануарларынан алынған былғары және тері шикізатын таңбалау кезінде жануардың жеке нөмірі көрсетіледі.";</w:t>
      </w:r>
    </w:p>
    <w:bookmarkStart w:name="z65" w:id="47"/>
    <w:p>
      <w:pPr>
        <w:spacing w:after="0"/>
        <w:ind w:left="0"/>
        <w:jc w:val="both"/>
      </w:pPr>
      <w:r>
        <w:rPr>
          <w:rFonts w:ascii="Times New Roman"/>
          <w:b w:val="false"/>
          <w:i w:val="false"/>
          <w:color w:val="000000"/>
          <w:sz w:val="28"/>
        </w:rPr>
        <w:t xml:space="preserve">
      52-тармақтың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7"/>
    <w:bookmarkStart w:name="z66" w:id="48"/>
    <w:p>
      <w:pPr>
        <w:spacing w:after="0"/>
        <w:ind w:left="0"/>
        <w:jc w:val="both"/>
      </w:pPr>
      <w:r>
        <w:rPr>
          <w:rFonts w:ascii="Times New Roman"/>
          <w:b w:val="false"/>
          <w:i w:val="false"/>
          <w:color w:val="000000"/>
          <w:sz w:val="28"/>
        </w:rPr>
        <w:t>
      "1) Қазақстан Республикасы ветеринариялық сертификаттары бланкілерінің және олардың түбіртектері бланкілерінің кемінде бес дәрежелі қорғанысы болады, оның ішінде:</w:t>
      </w:r>
    </w:p>
    <w:bookmarkEnd w:id="48"/>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су белгілері;</w:t>
      </w:r>
    </w:p>
    <w:p>
      <w:pPr>
        <w:spacing w:after="0"/>
        <w:ind w:left="0"/>
        <w:jc w:val="both"/>
      </w:pPr>
      <w:r>
        <w:rPr>
          <w:rFonts w:ascii="Times New Roman"/>
          <w:b w:val="false"/>
          <w:i w:val="false"/>
          <w:color w:val="000000"/>
          <w:sz w:val="28"/>
        </w:rPr>
        <w:t>
      типографиялық нөмірі және бланкінің реттік нөмірі (сегіз араб цифрынан тұратын сан);</w:t>
      </w:r>
    </w:p>
    <w:p>
      <w:pPr>
        <w:spacing w:after="0"/>
        <w:ind w:left="0"/>
        <w:jc w:val="both"/>
      </w:pPr>
      <w:r>
        <w:rPr>
          <w:rFonts w:ascii="Times New Roman"/>
          <w:b w:val="false"/>
          <w:i w:val="false"/>
          <w:color w:val="000000"/>
          <w:sz w:val="28"/>
        </w:rPr>
        <w:t>
      позитивті көріністегі гильоширлық жиектеме;</w:t>
      </w:r>
    </w:p>
    <w:p>
      <w:pPr>
        <w:spacing w:after="0"/>
        <w:ind w:left="0"/>
        <w:jc w:val="both"/>
      </w:pPr>
      <w:r>
        <w:rPr>
          <w:rFonts w:ascii="Times New Roman"/>
          <w:b w:val="false"/>
          <w:i w:val="false"/>
          <w:color w:val="000000"/>
          <w:sz w:val="28"/>
        </w:rPr>
        <w:t>
      гильоширлық рамканың периметрі бойынша орналасқан микромәтін.</w:t>
      </w:r>
    </w:p>
    <w:p>
      <w:pPr>
        <w:spacing w:after="0"/>
        <w:ind w:left="0"/>
        <w:jc w:val="both"/>
      </w:pPr>
      <w:r>
        <w:rPr>
          <w:rFonts w:ascii="Times New Roman"/>
          <w:b w:val="false"/>
          <w:i w:val="false"/>
          <w:color w:val="000000"/>
          <w:sz w:val="28"/>
        </w:rPr>
        <w:t>
      Ветеринариялық сертификаттар бланкілер түсі, ресімделуі және қорғаныш элементтері бойынша бірдей болады. Бланкінің форматы 210 x 297 миллиметр.</w:t>
      </w:r>
    </w:p>
    <w:p>
      <w:pPr>
        <w:spacing w:after="0"/>
        <w:ind w:left="0"/>
        <w:jc w:val="both"/>
      </w:pPr>
      <w:r>
        <w:rPr>
          <w:rFonts w:ascii="Times New Roman"/>
          <w:b w:val="false"/>
          <w:i w:val="false"/>
          <w:color w:val="000000"/>
          <w:sz w:val="28"/>
        </w:rPr>
        <w:t>
      № 1-нысанды ветеринариялық сертификат бланкісінің түсі – көк, № 2-нысан – қызыл, № 3-нысан – қоңыр.</w:t>
      </w:r>
    </w:p>
    <w:p>
      <w:pPr>
        <w:spacing w:after="0"/>
        <w:ind w:left="0"/>
        <w:jc w:val="both"/>
      </w:pPr>
      <w:r>
        <w:rPr>
          <w:rFonts w:ascii="Times New Roman"/>
          <w:b w:val="false"/>
          <w:i w:val="false"/>
          <w:color w:val="000000"/>
          <w:sz w:val="28"/>
        </w:rPr>
        <w:t>
      Бланк кемінде 50 пайыз мақта талшықтарынан тұратын, оның сенімді визуалды бақылануын қамтамасыз ететін контрастілігі айқын, жарық-көлегейлі эксклюзивті су белгісі бар арнайы қағазда дайындалады. Қағаз ультракүлгін сәулелердің әсеріне жарқырамайды, спектрдің көрінетін және өзге облыстарында бақыланатын кемінде екі талшық түрінен тұрады. Ультракүлгін сәулелердің әсерінен көгілдір түсті көрінетін люминесценциясы бар арнайы талшықтар қолданылмайды.</w:t>
      </w:r>
    </w:p>
    <w:p>
      <w:pPr>
        <w:spacing w:after="0"/>
        <w:ind w:left="0"/>
        <w:jc w:val="both"/>
      </w:pPr>
      <w:r>
        <w:rPr>
          <w:rFonts w:ascii="Times New Roman"/>
          <w:b w:val="false"/>
          <w:i w:val="false"/>
          <w:color w:val="000000"/>
          <w:sz w:val="28"/>
        </w:rPr>
        <w:t>
      Еуразиялық экономикалық одақтың ветеринариялық сертификаттарының бланкілері Ветеринариялық сертификаттардың бірыңғай нысандарына сәйкес келуге тиіс;".</w:t>
      </w:r>
    </w:p>
    <w:bookmarkStart w:name="z67" w:id="4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49"/>
    <w:bookmarkStart w:name="z68" w:id="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Тізбеге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bookmarkEnd w:id="50"/>
    <w:bookmarkStart w:name="z69" w:id="51"/>
    <w:p>
      <w:pPr>
        <w:spacing w:after="0"/>
        <w:ind w:left="0"/>
        <w:jc w:val="both"/>
      </w:pPr>
      <w:r>
        <w:rPr>
          <w:rFonts w:ascii="Times New Roman"/>
          <w:b w:val="false"/>
          <w:i w:val="false"/>
          <w:color w:val="000000"/>
          <w:sz w:val="28"/>
        </w:rPr>
        <w:t xml:space="preserve">
      7.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w:t>
      </w:r>
    </w:p>
    <w:bookmarkEnd w:id="51"/>
    <w:bookmarkStart w:name="z70" w:id="52"/>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145-1-тармақта</w:t>
      </w:r>
      <w:r>
        <w:rPr>
          <w:rFonts w:ascii="Times New Roman"/>
          <w:b w:val="false"/>
          <w:i w:val="false"/>
          <w:color w:val="000000"/>
          <w:sz w:val="28"/>
        </w:rPr>
        <w:t>:</w:t>
      </w:r>
    </w:p>
    <w:bookmarkStart w:name="z72" w:id="53"/>
    <w:p>
      <w:pPr>
        <w:spacing w:after="0"/>
        <w:ind w:left="0"/>
        <w:jc w:val="both"/>
      </w:pPr>
      <w:r>
        <w:rPr>
          <w:rFonts w:ascii="Times New Roman"/>
          <w:b w:val="false"/>
          <w:i w:val="false"/>
          <w:color w:val="000000"/>
          <w:sz w:val="28"/>
        </w:rPr>
        <w:t>
      3) және 4) тармақшалар алып тасталсын;</w:t>
      </w:r>
    </w:p>
    <w:bookmarkEnd w:id="53"/>
    <w:bookmarkStart w:name="z73" w:id="54"/>
    <w:p>
      <w:pPr>
        <w:spacing w:after="0"/>
        <w:ind w:left="0"/>
        <w:jc w:val="both"/>
      </w:pPr>
      <w:r>
        <w:rPr>
          <w:rFonts w:ascii="Times New Roman"/>
          <w:b w:val="false"/>
          <w:i w:val="false"/>
          <w:color w:val="000000"/>
          <w:sz w:val="28"/>
        </w:rPr>
        <w:t>
      мынадай мазмұндағы 4-1) тармақшамен толықтырылсын:</w:t>
      </w:r>
    </w:p>
    <w:bookmarkEnd w:id="54"/>
    <w:bookmarkStart w:name="z74" w:id="55"/>
    <w:p>
      <w:pPr>
        <w:spacing w:after="0"/>
        <w:ind w:left="0"/>
        <w:jc w:val="both"/>
      </w:pPr>
      <w:r>
        <w:rPr>
          <w:rFonts w:ascii="Times New Roman"/>
          <w:b w:val="false"/>
          <w:i w:val="false"/>
          <w:color w:val="000000"/>
          <w:sz w:val="28"/>
        </w:rPr>
        <w:t>
      "4-1) мал қорымдарын (биотермиялық шұңқырларды) салуды, реконструкциялауды ұйымдастыру және оларды күтіп-ұстауды қамтамасыз ету, мал қорымдарының (биотермиялық шұңқырлардың) тізіліміне енгізу үшін мал қорымдары (биотермиялық шұңқырлар) туралы деректерді (мәліметтерді) жинау және жинақтау;";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908-тармақтың</w:t>
      </w:r>
      <w:r>
        <w:rPr>
          <w:rFonts w:ascii="Times New Roman"/>
          <w:b w:val="false"/>
          <w:i w:val="false"/>
          <w:color w:val="000000"/>
          <w:sz w:val="28"/>
        </w:rPr>
        <w:t xml:space="preserve"> 7) тармақшасы мынадай редакцияда жазылсын:</w:t>
      </w:r>
    </w:p>
    <w:bookmarkStart w:name="z76" w:id="56"/>
    <w:p>
      <w:pPr>
        <w:spacing w:after="0"/>
        <w:ind w:left="0"/>
        <w:jc w:val="both"/>
      </w:pPr>
      <w:r>
        <w:rPr>
          <w:rFonts w:ascii="Times New Roman"/>
          <w:b w:val="false"/>
          <w:i w:val="false"/>
          <w:color w:val="000000"/>
          <w:sz w:val="28"/>
        </w:rPr>
        <w:t>
      "7) ауру және ауруға күдікті құстарды сою кезiндегi алынған мамық, қауырсынды Қазақстан Республикасында және (немесе) Евразиялық экономикалық одаққа мүше мемлекеттерде тіркелген дезинфекциялық құралдармен дезинфекциялайды және өңдеушi кәсiпорындарға ветеринариялық анықтамада құс шаруашылығының күл бойынша саламатсыз екендiгiн көрсете отырып, екi рет қапталған ыдыста әкетеді;";</w:t>
      </w:r>
    </w:p>
    <w:bookmarkEnd w:id="56"/>
    <w:bookmarkStart w:name="z77" w:id="57"/>
    <w:p>
      <w:pPr>
        <w:spacing w:after="0"/>
        <w:ind w:left="0"/>
        <w:jc w:val="both"/>
      </w:pPr>
      <w:r>
        <w:rPr>
          <w:rFonts w:ascii="Times New Roman"/>
          <w:b w:val="false"/>
          <w:i w:val="false"/>
          <w:color w:val="000000"/>
          <w:sz w:val="28"/>
        </w:rPr>
        <w:t>
      мынадай мазмұндағы 1377-1-тармақпен толықтырылсын:</w:t>
      </w:r>
    </w:p>
    <w:bookmarkEnd w:id="57"/>
    <w:bookmarkStart w:name="z78" w:id="58"/>
    <w:p>
      <w:pPr>
        <w:spacing w:after="0"/>
        <w:ind w:left="0"/>
        <w:jc w:val="both"/>
      </w:pPr>
      <w:r>
        <w:rPr>
          <w:rFonts w:ascii="Times New Roman"/>
          <w:b w:val="false"/>
          <w:i w:val="false"/>
          <w:color w:val="000000"/>
          <w:sz w:val="28"/>
        </w:rPr>
        <w:t>
      "1377-1. Тамақ өнімдерінің ветеринариялық-санитариялық сараптамасының нәтижелері ақпараттық жүйеге енгізіледі.";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1388-тармақ</w:t>
      </w:r>
      <w:r>
        <w:rPr>
          <w:rFonts w:ascii="Times New Roman"/>
          <w:b w:val="false"/>
          <w:i w:val="false"/>
          <w:color w:val="000000"/>
          <w:sz w:val="28"/>
        </w:rPr>
        <w:t xml:space="preserve"> мынадай редакцияда жазылсын:</w:t>
      </w:r>
    </w:p>
    <w:bookmarkStart w:name="z80" w:id="59"/>
    <w:p>
      <w:pPr>
        <w:spacing w:after="0"/>
        <w:ind w:left="0"/>
        <w:jc w:val="both"/>
      </w:pPr>
      <w:r>
        <w:rPr>
          <w:rFonts w:ascii="Times New Roman"/>
          <w:b w:val="false"/>
          <w:i w:val="false"/>
          <w:color w:val="000000"/>
          <w:sz w:val="28"/>
        </w:rPr>
        <w:t xml:space="preserve">
      "1388. Тамақ өнімдерінің айналымы процесінде (сатысында) оның ветеринариялық-санитариялық сараптамасы осы Қағидалардың </w:t>
      </w:r>
      <w:r>
        <w:rPr>
          <w:rFonts w:ascii="Times New Roman"/>
          <w:b w:val="false"/>
          <w:i w:val="false"/>
          <w:color w:val="000000"/>
          <w:sz w:val="28"/>
        </w:rPr>
        <w:t>1392-тармағында</w:t>
      </w:r>
      <w:r>
        <w:rPr>
          <w:rFonts w:ascii="Times New Roman"/>
          <w:b w:val="false"/>
          <w:i w:val="false"/>
          <w:color w:val="000000"/>
          <w:sz w:val="28"/>
        </w:rPr>
        <w:t xml:space="preserve"> көрсетілген жағдайлар туындаған кезде жүзеге асырылады.";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1390-тармақ</w:t>
      </w:r>
      <w:r>
        <w:rPr>
          <w:rFonts w:ascii="Times New Roman"/>
          <w:b w:val="false"/>
          <w:i w:val="false"/>
          <w:color w:val="000000"/>
          <w:sz w:val="28"/>
        </w:rPr>
        <w:t xml:space="preserve"> мынадай редакцияда жазылсын:</w:t>
      </w:r>
    </w:p>
    <w:bookmarkStart w:name="z82" w:id="60"/>
    <w:p>
      <w:pPr>
        <w:spacing w:after="0"/>
        <w:ind w:left="0"/>
        <w:jc w:val="both"/>
      </w:pPr>
      <w:r>
        <w:rPr>
          <w:rFonts w:ascii="Times New Roman"/>
          <w:b w:val="false"/>
          <w:i w:val="false"/>
          <w:color w:val="000000"/>
          <w:sz w:val="28"/>
        </w:rPr>
        <w:t xml:space="preserve">
      "1390. Жануарлардан алынатын өнімдер мен шикізатты өткізетін сауда объектілерінде тамақ өнімдеріне ветеринариялық-санитариялық сараптаманы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ветеринариялық-санитариялық сараптама зертханалары жүргізетін мiндеттi және қосымша зерттеулердің тізбесіне сәйкес ветеринариялық-санитариялық сараптама зертханалары жүзеге асырады.";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1392-тармақ</w:t>
      </w:r>
      <w:r>
        <w:rPr>
          <w:rFonts w:ascii="Times New Roman"/>
          <w:b w:val="false"/>
          <w:i w:val="false"/>
          <w:color w:val="000000"/>
          <w:sz w:val="28"/>
        </w:rPr>
        <w:t xml:space="preserve"> мынадай мазмұндағы 3-1) тармақшамен толықтырылсын: </w:t>
      </w:r>
    </w:p>
    <w:bookmarkStart w:name="z84" w:id="61"/>
    <w:p>
      <w:pPr>
        <w:spacing w:after="0"/>
        <w:ind w:left="0"/>
        <w:jc w:val="both"/>
      </w:pPr>
      <w:r>
        <w:rPr>
          <w:rFonts w:ascii="Times New Roman"/>
          <w:b w:val="false"/>
          <w:i w:val="false"/>
          <w:color w:val="000000"/>
          <w:sz w:val="28"/>
        </w:rPr>
        <w:t>
      "3-1) ветеринариялық-санитариялық сараптама жүргізу туралы мәліметтер болмағанда;";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1406-тармақ</w:t>
      </w:r>
      <w:r>
        <w:rPr>
          <w:rFonts w:ascii="Times New Roman"/>
          <w:b w:val="false"/>
          <w:i w:val="false"/>
          <w:color w:val="000000"/>
          <w:sz w:val="28"/>
        </w:rPr>
        <w:t xml:space="preserve"> мынадай редакцияда жазылсын:</w:t>
      </w:r>
    </w:p>
    <w:bookmarkStart w:name="z86" w:id="62"/>
    <w:p>
      <w:pPr>
        <w:spacing w:after="0"/>
        <w:ind w:left="0"/>
        <w:jc w:val="both"/>
      </w:pPr>
      <w:r>
        <w:rPr>
          <w:rFonts w:ascii="Times New Roman"/>
          <w:b w:val="false"/>
          <w:i w:val="false"/>
          <w:color w:val="000000"/>
          <w:sz w:val="28"/>
        </w:rPr>
        <w:t>
      "1406. Субөнімдерді, қоянның және құстың, ұсақ және жабайы жануарлардың етiн таңбалау үшін көлемі шағын сопақша ветеринариялық таңба қолданылады.";</w:t>
      </w:r>
    </w:p>
    <w:bookmarkEnd w:id="62"/>
    <w:bookmarkStart w:name="z87" w:id="63"/>
    <w:p>
      <w:pPr>
        <w:spacing w:after="0"/>
        <w:ind w:left="0"/>
        <w:jc w:val="both"/>
      </w:pPr>
      <w:r>
        <w:rPr>
          <w:rFonts w:ascii="Times New Roman"/>
          <w:b w:val="false"/>
          <w:i w:val="false"/>
          <w:color w:val="000000"/>
          <w:sz w:val="28"/>
        </w:rPr>
        <w:t>
      мынадай мазмұндағы 1408-1-тармақпен толықтырылсын:</w:t>
      </w:r>
    </w:p>
    <w:bookmarkEnd w:id="63"/>
    <w:bookmarkStart w:name="z88" w:id="64"/>
    <w:p>
      <w:pPr>
        <w:spacing w:after="0"/>
        <w:ind w:left="0"/>
        <w:jc w:val="both"/>
      </w:pPr>
      <w:r>
        <w:rPr>
          <w:rFonts w:ascii="Times New Roman"/>
          <w:b w:val="false"/>
          <w:i w:val="false"/>
          <w:color w:val="000000"/>
          <w:sz w:val="28"/>
        </w:rPr>
        <w:t>
      "1408-1. Ет ұшаларын таңбалауға арналған бояу және техникалық шарттар "Ет ұшаларын таңбалауға арналған бояу. Техникалық шарттар" ҚР СТ 3728 ұлттық стандартында айқындалған.";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1410-тармақ</w:t>
      </w:r>
      <w:r>
        <w:rPr>
          <w:rFonts w:ascii="Times New Roman"/>
          <w:b w:val="false"/>
          <w:i w:val="false"/>
          <w:color w:val="000000"/>
          <w:sz w:val="28"/>
        </w:rPr>
        <w:t xml:space="preserve"> мынадай редакцияда жазылсын:</w:t>
      </w:r>
    </w:p>
    <w:bookmarkStart w:name="z90" w:id="65"/>
    <w:p>
      <w:pPr>
        <w:spacing w:after="0"/>
        <w:ind w:left="0"/>
        <w:jc w:val="both"/>
      </w:pPr>
      <w:r>
        <w:rPr>
          <w:rFonts w:ascii="Times New Roman"/>
          <w:b w:val="false"/>
          <w:i w:val="false"/>
          <w:color w:val="000000"/>
          <w:sz w:val="28"/>
        </w:rPr>
        <w:t>
      "1410. Ветеринариялық-санитариялық сараптамадан өткен жылқылардың, түйелерінің, бұғылардың, аюлардың, есектердің, қашырлардың, шошқалардың, киіктердің етіне ветеринариялық таңбамен таңбаланғаннан кейін ет және ет өнімдерінің түрін көрсететін қосымша мөртабан қойылады.";</w:t>
      </w:r>
    </w:p>
    <w:bookmarkEnd w:id="65"/>
    <w:bookmarkStart w:name="z91" w:id="6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2014 жылғы 30 қазандағы </w:t>
            </w:r>
            <w:r>
              <w:br/>
            </w:r>
            <w:r>
              <w:rPr>
                <w:rFonts w:ascii="Times New Roman"/>
                <w:b w:val="false"/>
                <w:i w:val="false"/>
                <w:color w:val="000000"/>
                <w:sz w:val="20"/>
              </w:rPr>
              <w:t>№ 7-1/559 бұйрығына</w:t>
            </w:r>
            <w:r>
              <w:br/>
            </w:r>
            <w:r>
              <w:rPr>
                <w:rFonts w:ascii="Times New Roman"/>
                <w:b w:val="false"/>
                <w:i w:val="false"/>
                <w:color w:val="000000"/>
                <w:sz w:val="20"/>
              </w:rPr>
              <w:t>4-қосымша</w:t>
            </w:r>
          </w:p>
        </w:tc>
      </w:tr>
    </w:tbl>
    <w:bookmarkStart w:name="z94" w:id="67"/>
    <w:p>
      <w:pPr>
        <w:spacing w:after="0"/>
        <w:ind w:left="0"/>
        <w:jc w:val="left"/>
      </w:pPr>
      <w:r>
        <w:rPr>
          <w:rFonts w:ascii="Times New Roman"/>
          <w:b/>
          <w:i w:val="false"/>
          <w:color w:val="000000"/>
        </w:rPr>
        <w:t xml:space="preserve">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кездегi жануарлардың аса қауiптi ауруларының тiзбесi</w:t>
      </w:r>
    </w:p>
    <w:bookmarkEnd w:id="67"/>
    <w:p>
      <w:pPr>
        <w:spacing w:after="0"/>
        <w:ind w:left="0"/>
        <w:jc w:val="both"/>
      </w:pPr>
      <w:r>
        <w:rPr>
          <w:rFonts w:ascii="Times New Roman"/>
          <w:b w:val="false"/>
          <w:i w:val="false"/>
          <w:color w:val="000000"/>
          <w:sz w:val="28"/>
        </w:rPr>
        <w:t>
      Жануарлардың және адамның денсаулығы үшiн қауiп төндiретiн ауру жануарлар, жануарлардан алынатын өнiмдер мен шикiзат алып қою кезiнде өртеу арқылы жойылатын жануарлардың аса қауiптi аурулары:</w:t>
      </w:r>
    </w:p>
    <w:p>
      <w:pPr>
        <w:spacing w:after="0"/>
        <w:ind w:left="0"/>
        <w:jc w:val="both"/>
      </w:pPr>
      <w:r>
        <w:rPr>
          <w:rFonts w:ascii="Times New Roman"/>
          <w:b w:val="false"/>
          <w:i w:val="false"/>
          <w:color w:val="000000"/>
          <w:sz w:val="28"/>
        </w:rPr>
        <w:t>
      1) жануарлардың бiрнеше түрiне ортақ аурулар – мелиоидоз, құтыру, талан, туляремия, аусыл;</w:t>
      </w:r>
    </w:p>
    <w:p>
      <w:pPr>
        <w:spacing w:after="0"/>
        <w:ind w:left="0"/>
        <w:jc w:val="both"/>
      </w:pPr>
      <w:r>
        <w:rPr>
          <w:rFonts w:ascii="Times New Roman"/>
          <w:b w:val="false"/>
          <w:i w:val="false"/>
          <w:color w:val="000000"/>
          <w:sz w:val="28"/>
        </w:rPr>
        <w:t>
      2) ірi қара малдың аурулары – нодулярлық дерматит (экзотикалық ауру)*, iрi қара малдың обасы, қарасан, қатерлi iсiк*, кемiктәрiздес энцефалопатия;</w:t>
      </w:r>
    </w:p>
    <w:p>
      <w:pPr>
        <w:spacing w:after="0"/>
        <w:ind w:left="0"/>
        <w:jc w:val="both"/>
      </w:pPr>
      <w:r>
        <w:rPr>
          <w:rFonts w:ascii="Times New Roman"/>
          <w:b w:val="false"/>
          <w:i w:val="false"/>
          <w:color w:val="000000"/>
          <w:sz w:val="28"/>
        </w:rPr>
        <w:t>
      3) жылқы аурулары – маңқа, эпизоотиялық лимфангит, бiр тұяқтылардың африка обасы;</w:t>
      </w:r>
    </w:p>
    <w:p>
      <w:pPr>
        <w:spacing w:after="0"/>
        <w:ind w:left="0"/>
        <w:jc w:val="both"/>
      </w:pPr>
      <w:r>
        <w:rPr>
          <w:rFonts w:ascii="Times New Roman"/>
          <w:b w:val="false"/>
          <w:i w:val="false"/>
          <w:color w:val="000000"/>
          <w:sz w:val="28"/>
        </w:rPr>
        <w:t>
      4) қой және ешкі аурулары – созылмалы инфекциялар (скрепи, маэди-висна, аденомотоз, күл, күйiс қайыратын ұсақ малдардың обасы);</w:t>
      </w:r>
    </w:p>
    <w:p>
      <w:pPr>
        <w:spacing w:after="0"/>
        <w:ind w:left="0"/>
        <w:jc w:val="both"/>
      </w:pPr>
      <w:r>
        <w:rPr>
          <w:rFonts w:ascii="Times New Roman"/>
          <w:b w:val="false"/>
          <w:i w:val="false"/>
          <w:color w:val="000000"/>
          <w:sz w:val="28"/>
        </w:rPr>
        <w:t>
      5) түйe аурулары – түйе обасы;</w:t>
      </w:r>
    </w:p>
    <w:p>
      <w:pPr>
        <w:spacing w:after="0"/>
        <w:ind w:left="0"/>
        <w:jc w:val="both"/>
      </w:pPr>
      <w:r>
        <w:rPr>
          <w:rFonts w:ascii="Times New Roman"/>
          <w:b w:val="false"/>
          <w:i w:val="false"/>
          <w:color w:val="000000"/>
          <w:sz w:val="28"/>
        </w:rPr>
        <w:t>
      6) шошқа аурулары – африка шошқалық обасы;</w:t>
      </w:r>
    </w:p>
    <w:p>
      <w:pPr>
        <w:spacing w:after="0"/>
        <w:ind w:left="0"/>
        <w:jc w:val="both"/>
      </w:pPr>
      <w:r>
        <w:rPr>
          <w:rFonts w:ascii="Times New Roman"/>
          <w:b w:val="false"/>
          <w:i w:val="false"/>
          <w:color w:val="000000"/>
          <w:sz w:val="28"/>
        </w:rPr>
        <w:t>
      7) құс аурулары – құс обасы, құс орнитозы, құстардың жоғары патогендi тұмауы;</w:t>
      </w:r>
    </w:p>
    <w:p>
      <w:pPr>
        <w:spacing w:after="0"/>
        <w:ind w:left="0"/>
        <w:jc w:val="both"/>
      </w:pPr>
      <w:r>
        <w:rPr>
          <w:rFonts w:ascii="Times New Roman"/>
          <w:b w:val="false"/>
          <w:i w:val="false"/>
          <w:color w:val="000000"/>
          <w:sz w:val="28"/>
        </w:rPr>
        <w:t>
      8) ит және мысық аурулары – ит және мысық токсоплазмозы, мысықтардың микроспориясы;</w:t>
      </w:r>
    </w:p>
    <w:p>
      <w:pPr>
        <w:spacing w:after="0"/>
        <w:ind w:left="0"/>
        <w:jc w:val="both"/>
      </w:pPr>
      <w:r>
        <w:rPr>
          <w:rFonts w:ascii="Times New Roman"/>
          <w:b w:val="false"/>
          <w:i w:val="false"/>
          <w:color w:val="000000"/>
          <w:sz w:val="28"/>
        </w:rPr>
        <w:t>
      9) терiсi бағалы аңдар мен үй қояндарының аурулары – үй қояндарының миксоматозы.</w:t>
      </w:r>
    </w:p>
    <w:p>
      <w:pPr>
        <w:spacing w:after="0"/>
        <w:ind w:left="0"/>
        <w:jc w:val="both"/>
      </w:pPr>
      <w:r>
        <w:rPr>
          <w:rFonts w:ascii="Times New Roman"/>
          <w:b w:val="false"/>
          <w:i w:val="false"/>
          <w:color w:val="000000"/>
          <w:sz w:val="28"/>
        </w:rPr>
        <w:t>
      Ескертпе: * алып қою және жою ауыл шаруашылығы жануарлары өлген кезде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 xml:space="preserve">жағдайды бағалауды ескере </w:t>
            </w:r>
            <w:r>
              <w:br/>
            </w:r>
            <w:r>
              <w:rPr>
                <w:rFonts w:ascii="Times New Roman"/>
                <w:b w:val="false"/>
                <w:i w:val="false"/>
                <w:color w:val="000000"/>
                <w:sz w:val="20"/>
              </w:rPr>
              <w:t xml:space="preserve">отырып, орны ауыстырылатын </w:t>
            </w:r>
            <w:r>
              <w:br/>
            </w:r>
            <w:r>
              <w:rPr>
                <w:rFonts w:ascii="Times New Roman"/>
                <w:b w:val="false"/>
                <w:i w:val="false"/>
                <w:color w:val="000000"/>
                <w:sz w:val="20"/>
              </w:rPr>
              <w:t xml:space="preserve">(тасымалданатын) обьектілердің </w:t>
            </w:r>
            <w:r>
              <w:br/>
            </w:r>
            <w:r>
              <w:rPr>
                <w:rFonts w:ascii="Times New Roman"/>
                <w:b w:val="false"/>
                <w:i w:val="false"/>
                <w:color w:val="000000"/>
                <w:sz w:val="20"/>
              </w:rPr>
              <w:t>экспортына, импортына</w:t>
            </w:r>
            <w:r>
              <w:br/>
            </w:r>
            <w:r>
              <w:rPr>
                <w:rFonts w:ascii="Times New Roman"/>
                <w:b w:val="false"/>
                <w:i w:val="false"/>
                <w:color w:val="000000"/>
                <w:sz w:val="20"/>
              </w:rPr>
              <w:t xml:space="preserve">және транзитіне рұқсат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68"/>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объектілердің экспортына және импортына рұқсат</w:t>
      </w:r>
    </w:p>
    <w:bookmarkEnd w:id="68"/>
    <w:p>
      <w:pPr>
        <w:spacing w:after="0"/>
        <w:ind w:left="0"/>
        <w:jc w:val="both"/>
      </w:pPr>
      <w:r>
        <w:rPr>
          <w:rFonts w:ascii="Times New Roman"/>
          <w:b w:val="false"/>
          <w:i w:val="false"/>
          <w:color w:val="000000"/>
          <w:sz w:val="28"/>
        </w:rPr>
        <w:t>
      Рұқсаттың берілген күні: 20__ жылғы "___" ____________</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 тұлғаның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арналған (орны ауыстырылатын (тасымалданатын) объектінің экспортына және </w:t>
      </w:r>
    </w:p>
    <w:p>
      <w:pPr>
        <w:spacing w:after="0"/>
        <w:ind w:left="0"/>
        <w:jc w:val="both"/>
      </w:pPr>
      <w:r>
        <w:rPr>
          <w:rFonts w:ascii="Times New Roman"/>
          <w:b w:val="false"/>
          <w:i w:val="false"/>
          <w:color w:val="000000"/>
          <w:sz w:val="28"/>
        </w:rPr>
        <w:t xml:space="preserve">
      импортына) рұқсат </w:t>
      </w:r>
    </w:p>
    <w:p>
      <w:pPr>
        <w:spacing w:after="0"/>
        <w:ind w:left="0"/>
        <w:jc w:val="both"/>
      </w:pPr>
      <w:r>
        <w:rPr>
          <w:rFonts w:ascii="Times New Roman"/>
          <w:b w:val="false"/>
          <w:i w:val="false"/>
          <w:color w:val="000000"/>
          <w:sz w:val="28"/>
        </w:rPr>
        <w:t xml:space="preserve">
      Рұқсаттың нөмірі және күні: ________________________ _________________ </w:t>
      </w:r>
    </w:p>
    <w:p>
      <w:pPr>
        <w:spacing w:after="0"/>
        <w:ind w:left="0"/>
        <w:jc w:val="both"/>
      </w:pPr>
      <w:r>
        <w:rPr>
          <w:rFonts w:ascii="Times New Roman"/>
          <w:b w:val="false"/>
          <w:i w:val="false"/>
          <w:color w:val="000000"/>
          <w:sz w:val="28"/>
        </w:rPr>
        <w:t xml:space="preserve">
      Өтініштің нөмірі және күні: _________________________ _________________ </w:t>
      </w:r>
    </w:p>
    <w:p>
      <w:pPr>
        <w:spacing w:after="0"/>
        <w:ind w:left="0"/>
        <w:jc w:val="both"/>
      </w:pPr>
      <w:r>
        <w:rPr>
          <w:rFonts w:ascii="Times New Roman"/>
          <w:b w:val="false"/>
          <w:i w:val="false"/>
          <w:color w:val="000000"/>
          <w:sz w:val="28"/>
        </w:rPr>
        <w:t xml:space="preserve">
      Операция түрі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атауы 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саны, оның өлшем бірліктері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Еуразиялық экономикалық одақтың бақылаудағы тауардың сыртқы экономикалық </w:t>
      </w:r>
    </w:p>
    <w:p>
      <w:pPr>
        <w:spacing w:after="0"/>
        <w:ind w:left="0"/>
        <w:jc w:val="both"/>
      </w:pPr>
      <w:r>
        <w:rPr>
          <w:rFonts w:ascii="Times New Roman"/>
          <w:b w:val="false"/>
          <w:i w:val="false"/>
          <w:color w:val="000000"/>
          <w:sz w:val="28"/>
        </w:rPr>
        <w:t xml:space="preserve">
      қызметінің тауар номенклатурасының коды (алғашқы төрт сан)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Үшінші мемлекеттер (Еуразиялық экономикалық одаққа мүше мемлекеттерден тыс) </w:t>
      </w:r>
    </w:p>
    <w:p>
      <w:pPr>
        <w:spacing w:after="0"/>
        <w:ind w:left="0"/>
        <w:jc w:val="both"/>
      </w:pPr>
      <w:r>
        <w:rPr>
          <w:rFonts w:ascii="Times New Roman"/>
          <w:b w:val="false"/>
          <w:i w:val="false"/>
          <w:color w:val="000000"/>
          <w:sz w:val="28"/>
        </w:rPr>
        <w:t xml:space="preserve">
      тауарының коды (алғашқы төрт сан)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Өндіруші кәсіпорын (кәсіпорынның есепке алу нөмірі*, өндіруші кәсіпорынның атауы, </w:t>
      </w:r>
    </w:p>
    <w:p>
      <w:pPr>
        <w:spacing w:after="0"/>
        <w:ind w:left="0"/>
        <w:jc w:val="both"/>
      </w:pPr>
      <w:r>
        <w:rPr>
          <w:rFonts w:ascii="Times New Roman"/>
          <w:b w:val="false"/>
          <w:i w:val="false"/>
          <w:color w:val="000000"/>
          <w:sz w:val="28"/>
        </w:rPr>
        <w:t xml:space="preserve">
      аттестатталған қызмет түрі)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жөнелтуші (кәсіпорының атауы, есепке алу нөмірі*)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жөнелтушінің мекенжайы (ел, аймақ, аудан,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нақты орналасқан жері </w:t>
      </w:r>
    </w:p>
    <w:p>
      <w:pPr>
        <w:spacing w:after="0"/>
        <w:ind w:left="0"/>
        <w:jc w:val="both"/>
      </w:pPr>
      <w:r>
        <w:rPr>
          <w:rFonts w:ascii="Times New Roman"/>
          <w:b w:val="false"/>
          <w:i w:val="false"/>
          <w:color w:val="000000"/>
          <w:sz w:val="28"/>
        </w:rPr>
        <w:t xml:space="preserve">
      (ел, өңір, аудан, мекенжайы)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Экспорттаушы ел (импорттаушы ел) _____________________________________ </w:t>
      </w:r>
    </w:p>
    <w:p>
      <w:pPr>
        <w:spacing w:after="0"/>
        <w:ind w:left="0"/>
        <w:jc w:val="both"/>
      </w:pPr>
      <w:r>
        <w:rPr>
          <w:rFonts w:ascii="Times New Roman"/>
          <w:b w:val="false"/>
          <w:i w:val="false"/>
          <w:color w:val="000000"/>
          <w:sz w:val="28"/>
        </w:rPr>
        <w:t xml:space="preserve">
      Жүк алушы (импорт кезіндегі есепке алу нөмірі*), (кәсіпорынның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алушының мекенжайы (ел, өңір, аудан, мекенжайы)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Жүру бағыты: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Мақсаттары ____________________________________________________ </w:t>
      </w:r>
    </w:p>
    <w:p>
      <w:pPr>
        <w:spacing w:after="0"/>
        <w:ind w:left="0"/>
        <w:jc w:val="both"/>
      </w:pPr>
      <w:r>
        <w:rPr>
          <w:rFonts w:ascii="Times New Roman"/>
          <w:b w:val="false"/>
          <w:i w:val="false"/>
          <w:color w:val="000000"/>
          <w:sz w:val="28"/>
        </w:rPr>
        <w:t xml:space="preserve">
      Ветеринариялық препараттардың немесе азықтық қоспалардың шыққан елін және </w:t>
      </w:r>
    </w:p>
    <w:p>
      <w:pPr>
        <w:spacing w:after="0"/>
        <w:ind w:left="0"/>
        <w:jc w:val="both"/>
      </w:pPr>
      <w:r>
        <w:rPr>
          <w:rFonts w:ascii="Times New Roman"/>
          <w:b w:val="false"/>
          <w:i w:val="false"/>
          <w:color w:val="000000"/>
          <w:sz w:val="28"/>
        </w:rPr>
        <w:t xml:space="preserve">
      тіркеу куәлігінің нөмірін көрсете отырып (тіркелген, қайта тіркелген күні), өндіруші </w:t>
      </w:r>
    </w:p>
    <w:p>
      <w:pPr>
        <w:spacing w:after="0"/>
        <w:ind w:left="0"/>
        <w:jc w:val="both"/>
      </w:pPr>
      <w:r>
        <w:rPr>
          <w:rFonts w:ascii="Times New Roman"/>
          <w:b w:val="false"/>
          <w:i w:val="false"/>
          <w:color w:val="000000"/>
          <w:sz w:val="28"/>
        </w:rPr>
        <w:t xml:space="preserve">
      ұйымдардың ветеринариялық препараттардың, азықтық қоспалардың </w:t>
      </w:r>
    </w:p>
    <w:p>
      <w:pPr>
        <w:spacing w:after="0"/>
        <w:ind w:left="0"/>
        <w:jc w:val="both"/>
      </w:pPr>
      <w:r>
        <w:rPr>
          <w:rFonts w:ascii="Times New Roman"/>
          <w:b w:val="false"/>
          <w:i w:val="false"/>
          <w:color w:val="000000"/>
          <w:sz w:val="28"/>
        </w:rPr>
        <w:t xml:space="preserve">
      экспорты кезінде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Жануардың түрі мен тұқымы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сипаттамасы </w:t>
      </w:r>
    </w:p>
    <w:p>
      <w:pPr>
        <w:spacing w:after="0"/>
        <w:ind w:left="0"/>
        <w:jc w:val="both"/>
      </w:pPr>
      <w:r>
        <w:rPr>
          <w:rFonts w:ascii="Times New Roman"/>
          <w:b w:val="false"/>
          <w:i w:val="false"/>
          <w:color w:val="000000"/>
          <w:sz w:val="28"/>
        </w:rPr>
        <w:t xml:space="preserve">
      (рефрижератор – VIN коды, дезинфекция туралы анықтаманың нөмірі және берілген </w:t>
      </w:r>
    </w:p>
    <w:p>
      <w:pPr>
        <w:spacing w:after="0"/>
        <w:ind w:left="0"/>
        <w:jc w:val="both"/>
      </w:pPr>
      <w:r>
        <w:rPr>
          <w:rFonts w:ascii="Times New Roman"/>
          <w:b w:val="false"/>
          <w:i w:val="false"/>
          <w:color w:val="000000"/>
          <w:sz w:val="28"/>
        </w:rPr>
        <w:t xml:space="preserve">
      күні)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Ұйымның, елдің, өңірдің, ауданның, қаланың атауы көрсетілген жануарларды </w:t>
      </w:r>
    </w:p>
    <w:p>
      <w:pPr>
        <w:spacing w:after="0"/>
        <w:ind w:left="0"/>
        <w:jc w:val="both"/>
      </w:pPr>
      <w:r>
        <w:rPr>
          <w:rFonts w:ascii="Times New Roman"/>
          <w:b w:val="false"/>
          <w:i w:val="false"/>
          <w:color w:val="000000"/>
          <w:sz w:val="28"/>
        </w:rPr>
        <w:t xml:space="preserve">
      карантиндеу орны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карантиндеу, өндіру, сақтау </w:t>
      </w:r>
    </w:p>
    <w:p>
      <w:pPr>
        <w:spacing w:after="0"/>
        <w:ind w:left="0"/>
        <w:jc w:val="both"/>
      </w:pPr>
      <w:r>
        <w:rPr>
          <w:rFonts w:ascii="Times New Roman"/>
          <w:b w:val="false"/>
          <w:i w:val="false"/>
          <w:color w:val="000000"/>
          <w:sz w:val="28"/>
        </w:rPr>
        <w:t xml:space="preserve">
      шарттары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Рұқсаттың қолданылу мерзімі, _______________________________________ күн </w:t>
      </w:r>
    </w:p>
    <w:p>
      <w:pPr>
        <w:spacing w:after="0"/>
        <w:ind w:left="0"/>
        <w:jc w:val="both"/>
      </w:pPr>
      <w:r>
        <w:rPr>
          <w:rFonts w:ascii="Times New Roman"/>
          <w:b w:val="false"/>
          <w:i w:val="false"/>
          <w:color w:val="000000"/>
          <w:sz w:val="28"/>
        </w:rPr>
        <w:t xml:space="preserve">
      Еуразиялық экономикалық одақ комиссиясының 2010 жылғы 18 маусымдағы № 317 </w:t>
      </w:r>
    </w:p>
    <w:p>
      <w:pPr>
        <w:spacing w:after="0"/>
        <w:ind w:left="0"/>
        <w:jc w:val="both"/>
      </w:pPr>
      <w:r>
        <w:rPr>
          <w:rFonts w:ascii="Times New Roman"/>
          <w:b w:val="false"/>
          <w:i w:val="false"/>
          <w:color w:val="000000"/>
          <w:sz w:val="28"/>
        </w:rPr>
        <w:t xml:space="preserve">
      шешімімен бекітілген Ветеринариялық бақылауға (қадағалауға) жататын тауарларға </w:t>
      </w:r>
    </w:p>
    <w:p>
      <w:pPr>
        <w:spacing w:after="0"/>
        <w:ind w:left="0"/>
        <w:jc w:val="both"/>
      </w:pPr>
      <w:r>
        <w:rPr>
          <w:rFonts w:ascii="Times New Roman"/>
          <w:b w:val="false"/>
          <w:i w:val="false"/>
          <w:color w:val="000000"/>
          <w:sz w:val="28"/>
        </w:rPr>
        <w:t xml:space="preserve">
      қойылатын бірыңғай ветеринариялық (ветеринариялық-санитариялық) талаптарды </w:t>
      </w:r>
    </w:p>
    <w:p>
      <w:pPr>
        <w:spacing w:after="0"/>
        <w:ind w:left="0"/>
        <w:jc w:val="both"/>
      </w:pPr>
      <w:r>
        <w:rPr>
          <w:rFonts w:ascii="Times New Roman"/>
          <w:b w:val="false"/>
          <w:i w:val="false"/>
          <w:color w:val="000000"/>
          <w:sz w:val="28"/>
        </w:rPr>
        <w:t xml:space="preserve">
      сақтай отырып. </w:t>
      </w:r>
    </w:p>
    <w:p>
      <w:pPr>
        <w:spacing w:after="0"/>
        <w:ind w:left="0"/>
        <w:jc w:val="both"/>
      </w:pPr>
      <w:r>
        <w:rPr>
          <w:rFonts w:ascii="Times New Roman"/>
          <w:b w:val="false"/>
          <w:i w:val="false"/>
          <w:color w:val="000000"/>
          <w:sz w:val="28"/>
        </w:rPr>
        <w:t xml:space="preserve">
      Қазақстан Республикасының Бас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немесе оның орынбасары көрсету: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p>
      <w:pPr>
        <w:spacing w:after="0"/>
        <w:ind w:left="0"/>
        <w:jc w:val="both"/>
      </w:pPr>
      <w:r>
        <w:rPr>
          <w:rFonts w:ascii="Times New Roman"/>
          <w:b w:val="false"/>
          <w:i w:val="false"/>
          <w:color w:val="000000"/>
          <w:sz w:val="28"/>
        </w:rPr>
        <w:t xml:space="preserve">
      Ескертпе: *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есепке алу нөмірі көрсетіледі;</w:t>
      </w:r>
    </w:p>
    <w:p>
      <w:pPr>
        <w:spacing w:after="0"/>
        <w:ind w:left="0"/>
        <w:jc w:val="both"/>
      </w:pPr>
      <w:r>
        <w:rPr>
          <w:rFonts w:ascii="Times New Roman"/>
          <w:b w:val="false"/>
          <w:i w:val="false"/>
          <w:color w:val="000000"/>
          <w:sz w:val="28"/>
        </w:rPr>
        <w:t>
      ** Еуразиялық экономикалық одақтың бақылаудағы тауардың сыртқы экономикалық қызметінің тауар номенклатурасының коды бар 1001 19 000 0, 1001 99 000 0, 1002 90 000 0, 1003 90 000 0, 1004 90 000 0, 1005 90 000 0, 1201 90 000 0, 2309 (жемдік астық) тауарлар үшін экспорттау кезінде импорттаушы ел туралы мәліметтерден басқа, жүк алушыны көрсету қажет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обьектілердің</w:t>
            </w:r>
            <w:r>
              <w:br/>
            </w:r>
            <w:r>
              <w:rPr>
                <w:rFonts w:ascii="Times New Roman"/>
                <w:b w:val="false"/>
                <w:i w:val="false"/>
                <w:color w:val="000000"/>
                <w:sz w:val="20"/>
              </w:rPr>
              <w:t>экспортына, импортына және</w:t>
            </w:r>
            <w:r>
              <w:br/>
            </w:r>
            <w:r>
              <w:rPr>
                <w:rFonts w:ascii="Times New Roman"/>
                <w:b w:val="false"/>
                <w:i w:val="false"/>
                <w:color w:val="000000"/>
                <w:sz w:val="20"/>
              </w:rPr>
              <w:t>транзитіне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0" w:id="69"/>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обьектілердің экспортына және импортына рұқсат беру" мемлекеттік қызметін көрсетуге қойылатын негізгі талаптар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ветеринариялық-санитариялық инспекторы немесе оның орынбасарлары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w:t>
            </w:r>
          </w:p>
          <w:p>
            <w:pPr>
              <w:spacing w:after="20"/>
              <w:ind w:left="20"/>
              <w:jc w:val="both"/>
            </w:pPr>
            <w:r>
              <w:rPr>
                <w:rFonts w:ascii="Times New Roman"/>
                <w:b w:val="false"/>
                <w:i w:val="false"/>
                <w:color w:val="000000"/>
                <w:sz w:val="20"/>
              </w:rPr>
              <w:t>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объектілердің экспортына және импортына арналған рұқсат – 2 (екі) жұмыс күні.</w:t>
            </w:r>
          </w:p>
          <w:p>
            <w:pPr>
              <w:spacing w:after="20"/>
              <w:ind w:left="20"/>
              <w:jc w:val="both"/>
            </w:pPr>
            <w:r>
              <w:rPr>
                <w:rFonts w:ascii="Times New Roman"/>
                <w:b w:val="false"/>
                <w:i w:val="false"/>
                <w:color w:val="000000"/>
                <w:sz w:val="20"/>
              </w:rPr>
              <w:t>
Орны ауыстырылатын (тасымалданатын) объектілердің транзитіне басқа мемлекеттердің қызметтерімен транзиттік келісуді қажет ететін рұқсаттар –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және импортына рұқсат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сағат 17-00-ден кейін, демалыс және мереке күндері жүгінген жағдайда, өтінішті қабылдау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Өтініш демалыс (сенбі және жексенбі) және мереке күндерінен басқа сағат 17.00-ден кейін келіп түскен жағдайда, мемлекеттік көрсетілетін қызметті көрсету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2014 жылғы 9 желтоқсандағы № 16-04/647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10254 болып тіркелген) бекітілген Тиісті аумақтағы эпизоотиялық жағдайды бағалауды ескере отырып, орны ауыстырылатын (тасымалданатын) обьектілердің экспортына, импортына және транзитке рұқсат беру қағидаларына (бұдан әрі – Қағидалар) 3-қосымшаға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w:t>
            </w:r>
          </w:p>
          <w:p>
            <w:pPr>
              <w:spacing w:after="20"/>
              <w:ind w:left="20"/>
              <w:jc w:val="both"/>
            </w:pPr>
            <w:r>
              <w:rPr>
                <w:rFonts w:ascii="Times New Roman"/>
                <w:b w:val="false"/>
                <w:i w:val="false"/>
                <w:color w:val="000000"/>
                <w:sz w:val="20"/>
              </w:rPr>
              <w:t>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орны ауыстырылатын (тасымалданатын) объектінің, көлік құралының, мемлекеттік қызметті көрсету үшін қажетті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көрсетілетін қызметті алушының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w:t>
            </w:r>
          </w:p>
          <w:p>
            <w:pPr>
              <w:spacing w:after="20"/>
              <w:ind w:left="20"/>
              <w:jc w:val="both"/>
            </w:pPr>
            <w:r>
              <w:rPr>
                <w:rFonts w:ascii="Times New Roman"/>
                <w:b w:val="false"/>
                <w:i w:val="false"/>
                <w:color w:val="000000"/>
                <w:sz w:val="20"/>
              </w:rPr>
              <w:t>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обьектілердің</w:t>
            </w:r>
            <w:r>
              <w:br/>
            </w:r>
            <w:r>
              <w:rPr>
                <w:rFonts w:ascii="Times New Roman"/>
                <w:b w:val="false"/>
                <w:i w:val="false"/>
                <w:color w:val="000000"/>
                <w:sz w:val="20"/>
              </w:rPr>
              <w:t>экспортына, импортына</w:t>
            </w:r>
            <w:r>
              <w:br/>
            </w:r>
            <w:r>
              <w:rPr>
                <w:rFonts w:ascii="Times New Roman"/>
                <w:b w:val="false"/>
                <w:i w:val="false"/>
                <w:color w:val="000000"/>
                <w:sz w:val="20"/>
              </w:rPr>
              <w:t>және транзитіне рұқсат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(заңды тұлғалар үшін: толық </w:t>
            </w:r>
            <w:r>
              <w:br/>
            </w:r>
            <w:r>
              <w:rPr>
                <w:rFonts w:ascii="Times New Roman"/>
                <w:b w:val="false"/>
                <w:i w:val="false"/>
                <w:color w:val="000000"/>
                <w:sz w:val="20"/>
              </w:rPr>
              <w:t xml:space="preserve">атауы, бизнес-сәйкестендіру </w:t>
            </w:r>
            <w:r>
              <w:br/>
            </w:r>
            <w:r>
              <w:rPr>
                <w:rFonts w:ascii="Times New Roman"/>
                <w:b w:val="false"/>
                <w:i w:val="false"/>
                <w:color w:val="000000"/>
                <w:sz w:val="20"/>
              </w:rPr>
              <w:t xml:space="preserve">нөмірі, орны ауыстырылатын </w:t>
            </w:r>
            <w:r>
              <w:br/>
            </w:r>
            <w:r>
              <w:rPr>
                <w:rFonts w:ascii="Times New Roman"/>
                <w:b w:val="false"/>
                <w:i w:val="false"/>
                <w:color w:val="000000"/>
                <w:sz w:val="20"/>
              </w:rPr>
              <w:t xml:space="preserve">(тасымалданатын) объектілерді тасымалдауды </w:t>
            </w:r>
            <w:r>
              <w:br/>
            </w:r>
            <w:r>
              <w:rPr>
                <w:rFonts w:ascii="Times New Roman"/>
                <w:b w:val="false"/>
                <w:i w:val="false"/>
                <w:color w:val="000000"/>
                <w:sz w:val="20"/>
              </w:rPr>
              <w:t xml:space="preserve">(орнын ауыстыруды) жүзеге </w:t>
            </w:r>
            <w:r>
              <w:br/>
            </w:r>
            <w:r>
              <w:rPr>
                <w:rFonts w:ascii="Times New Roman"/>
                <w:b w:val="false"/>
                <w:i w:val="false"/>
                <w:color w:val="000000"/>
                <w:sz w:val="20"/>
              </w:rPr>
              <w:t xml:space="preserve">асыратын жеке тұлғалар үшін: </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 xml:space="preserve">тегі, жеке сәйкестендіру нөмірі, </w:t>
            </w:r>
            <w:r>
              <w:br/>
            </w:r>
            <w:r>
              <w:rPr>
                <w:rFonts w:ascii="Times New Roman"/>
                <w:b w:val="false"/>
                <w:i w:val="false"/>
                <w:color w:val="000000"/>
                <w:sz w:val="20"/>
              </w:rPr>
              <w:t>абонеттік телефонның нөмірі)</w:t>
            </w:r>
          </w:p>
        </w:tc>
      </w:tr>
    </w:tbl>
    <w:bookmarkStart w:name="z103"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 xml:space="preserve">
      Сізден _________________________________ рұқсат беруіңізді сұраймын. </w:t>
      </w:r>
    </w:p>
    <w:p>
      <w:pPr>
        <w:spacing w:after="0"/>
        <w:ind w:left="0"/>
        <w:jc w:val="both"/>
      </w:pPr>
      <w:r>
        <w:rPr>
          <w:rFonts w:ascii="Times New Roman"/>
          <w:b w:val="false"/>
          <w:i w:val="false"/>
          <w:color w:val="000000"/>
          <w:sz w:val="28"/>
        </w:rPr>
        <w:t>
            (экспортқа/импортқа керегін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саны, оның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бақылаудағы тауардың сыртқы экономикалық қызметінің тауар номенклатурасының коды (алғашқы төрт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 тауарының коды (Еуразиялық экономикалық одаққа мүше мемлекеттерден тыс) (алғашқы төрт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 (кәсіпорынның есепке алу нөмірі*, кәсіпорынның атауы, аттестатталған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(кәсіпорынның атауы), (есепке алу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мекенжайы (ел, аймақ, аудан,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нақты орналасқан жері,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(импорттаушы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(импорттау кезіндегі есепке алу нөмірі *), (кәсіпорынның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мекенжайы (ел, өңір, аудан,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(иә/жоқ, елді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экспорты, импорты кезінде пайдаланылуы болжанатын көлік түрі (бірізді орын ауыстыру тәртібімен).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импорттың мақсаттары (мақсаттар ақпараттық жүйеде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жабайы фауна мен флора түрлерімен халықаралық сауда туралы конвенцияның (бұдан әрі – СИТЕС) ықпалына түсетін жануарлар түрлерін Қазақстан Республикасы аумағына әкелуге немесе жойылып кету қаупі төнген және СИТЕС ықпалына түсетін тірі жануарларды, аңшылық олжаларын немесе олардың оңай танылатын бөліктерін немесе туындысын (дериватын), оның ішінде құжаттары, орама жапсырмалары немесе басқа белгілері бойынша жануарлардың бөліктері немесе туындылары (дериваттары) болатындарды немесе бола алатындарды әкеткен жағдайда, Қазақстан Республикасы аумағынан әкетуге арналған рұқсаттардың берілген күндері және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немесе азықтық қоспалардың шыққан елін және тіркеу куәлігінің нөмірін (тіркелген, қайта тіркелген күні) көрсете отырып, өндіруші ұйымдардың ветеринариялық препараттардың, азықтық қоспалардың экспорты кезінде.</w:t>
            </w:r>
          </w:p>
          <w:p>
            <w:pPr>
              <w:spacing w:after="20"/>
              <w:ind w:left="20"/>
              <w:jc w:val="both"/>
            </w:pPr>
            <w:r>
              <w:rPr>
                <w:rFonts w:ascii="Times New Roman"/>
                <w:b w:val="false"/>
                <w:i w:val="false"/>
                <w:color w:val="000000"/>
                <w:sz w:val="20"/>
              </w:rPr>
              <w:t xml:space="preserve">
Ветеринариялық препараттардың немесе азықтық қоспалардың шыққан елін және тіркеу куәлігінің нөмірін (тіркеу, қайта тіркеу күні)/Еуразиялық экономикалық одаққа мүше мемлекетте тіркелгенін растайтын құжатты (тіркеу, қайта тіркеу күні, Еуразиялық экономикалық одаққа *** мүше мемлекеттің атауы) көрсете отырып өндіруші ұйымдардың ветеринариялық препараттардың, азықтық қоспалардың импорты кезінде.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және асыл тұқымды өнімнің (материалдың) импорты кезінде асыл тұқымды малдың, асыл тұқымды өнімнің (материалдың) импорты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тұқымы және жыныстық-жас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елдің, өңірдің, ауданның, қаланың атауы көрсетілген жануарларды карантиндеу орны. Орны ауыстырылатын (тасымалданатын) объектіні карантиндеу, өндіру, сақтау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сипаттамасы (рефрижератор − VIN коды, дезинфекция туралы анықтаманың нөмірі және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жатқызылған тауарларға қойылатын бірыңғай ветеринариялық (ветеринариялық-санитариялық) талаптардан ерекшеленетін талаптар бойынша Қазақстан Республикасына үшінші елдерден (Еуразиялық экономикалық одаққа мүше болып табылмайтын мемлекеттер) әкелінген орны ауыстырылатын (тасымалданатын) объектінің Еуразиялық экономикалық одаққа мүше мемлекеттерге әкетілуіне жол бермеу туралы келісімді растаймын.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 күні) (аты, әкесінің аты (бар болса), тегі, телефоны) (электрондық цифрлық қолтаңбасы)</w:t>
      </w:r>
    </w:p>
    <w:p>
      <w:pPr>
        <w:spacing w:after="0"/>
        <w:ind w:left="0"/>
        <w:jc w:val="both"/>
      </w:pPr>
      <w:r>
        <w:rPr>
          <w:rFonts w:ascii="Times New Roman"/>
          <w:b w:val="false"/>
          <w:i w:val="false"/>
          <w:color w:val="000000"/>
          <w:sz w:val="28"/>
        </w:rPr>
        <w:t xml:space="preserve">
      Ескертпе: * Қазақстан Республикасы Ауыл шаруашылығы министрінің 2015 жылғы 23 қаңтардағы № 7-1/37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бұйрығымен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есепке алу нөмірі көрсетіледі;</w:t>
      </w:r>
    </w:p>
    <w:p>
      <w:pPr>
        <w:spacing w:after="0"/>
        <w:ind w:left="0"/>
        <w:jc w:val="both"/>
      </w:pPr>
      <w:r>
        <w:rPr>
          <w:rFonts w:ascii="Times New Roman"/>
          <w:b w:val="false"/>
          <w:i w:val="false"/>
          <w:color w:val="000000"/>
          <w:sz w:val="28"/>
        </w:rPr>
        <w:t>
      ** Еуразиялық экономикалық одақтың бақылаудағы тауардың сыртқы экономикалық қызметінің тауар номенклатурасының коды бар 1001 19 000 0, 1001 99 000 0, 1002 90 000 0, 1003 90 000 0, 1004 90 000 0, 1005 90 000 0, 1201 90 000 0, 2309 (жемдік астық) тауарлар үшін экспорттау кезінде импорттаушы ел туралы мәліметтерден басқа, жүк алушыны көрсету қажет етілмейді;</w:t>
      </w:r>
    </w:p>
    <w:p>
      <w:pPr>
        <w:spacing w:after="0"/>
        <w:ind w:left="0"/>
        <w:jc w:val="both"/>
      </w:pPr>
      <w:r>
        <w:rPr>
          <w:rFonts w:ascii="Times New Roman"/>
          <w:b w:val="false"/>
          <w:i w:val="false"/>
          <w:color w:val="000000"/>
          <w:sz w:val="28"/>
        </w:rPr>
        <w:t>
      *** Қазақстан Республикасында және Еуразиялық экономикалық одаққа мүше мемлекеттерде тіркелмеген ветеринариялық препаратты, азықтық қоспаларды мемлекеттік тіркеу үшін ветеринариялық препараттарды, азықтық қоспаларды байқаудан өткізу, тіркеу сынақтарын жүргізу үшін қажетті мөлшерде және көлемде ветеринариялық препараттардың немесе азықтық қоспалардың тіркеу куәлігінің нөмірін (тіркеу, қайта тіркеу күні)/Еуразиялық экономикалық одаққа мүше мемлекетте тіркелгенін растайтын құжатты (тіркеу, қайта тіркеу күні, Еуразиялық экономикалық одаққа мүше мемлекеттің атауы) көрсетпей әкелуге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аумақтағы эпизоотиялық </w:t>
            </w:r>
            <w:r>
              <w:br/>
            </w:r>
            <w:r>
              <w:rPr>
                <w:rFonts w:ascii="Times New Roman"/>
                <w:b w:val="false"/>
                <w:i w:val="false"/>
                <w:color w:val="000000"/>
                <w:sz w:val="20"/>
              </w:rPr>
              <w:t xml:space="preserve">жағдайды бағалауды ескере </w:t>
            </w:r>
            <w:r>
              <w:br/>
            </w:r>
            <w:r>
              <w:rPr>
                <w:rFonts w:ascii="Times New Roman"/>
                <w:b w:val="false"/>
                <w:i w:val="false"/>
                <w:color w:val="000000"/>
                <w:sz w:val="20"/>
              </w:rPr>
              <w:t xml:space="preserve">отырып, орны ауыстырылатын </w:t>
            </w:r>
            <w:r>
              <w:br/>
            </w:r>
            <w:r>
              <w:rPr>
                <w:rFonts w:ascii="Times New Roman"/>
                <w:b w:val="false"/>
                <w:i w:val="false"/>
                <w:color w:val="000000"/>
                <w:sz w:val="20"/>
              </w:rPr>
              <w:t xml:space="preserve">(тасымалданатын) обьектілердің </w:t>
            </w:r>
            <w:r>
              <w:br/>
            </w:r>
            <w:r>
              <w:rPr>
                <w:rFonts w:ascii="Times New Roman"/>
                <w:b w:val="false"/>
                <w:i w:val="false"/>
                <w:color w:val="000000"/>
                <w:sz w:val="20"/>
              </w:rPr>
              <w:t xml:space="preserve">экспортына, импортына </w:t>
            </w:r>
            <w:r>
              <w:br/>
            </w:r>
            <w:r>
              <w:rPr>
                <w:rFonts w:ascii="Times New Roman"/>
                <w:b w:val="false"/>
                <w:i w:val="false"/>
                <w:color w:val="000000"/>
                <w:sz w:val="20"/>
              </w:rPr>
              <w:t xml:space="preserve">және транзитіне рұқсат </w:t>
            </w:r>
            <w:r>
              <w:br/>
            </w:r>
            <w:r>
              <w:rPr>
                <w:rFonts w:ascii="Times New Roman"/>
                <w:b w:val="false"/>
                <w:i w:val="false"/>
                <w:color w:val="000000"/>
                <w:sz w:val="20"/>
              </w:rPr>
              <w:t>беру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bookmarkStart w:name="z106" w:id="71"/>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объектінің транзитіне рұқсат 20 ___ жылғы "____"_______ № _______  (рұқсаттың берілген күні, нөмірі)</w:t>
      </w:r>
    </w:p>
    <w:bookmarkEnd w:id="71"/>
    <w:p>
      <w:pPr>
        <w:spacing w:after="0"/>
        <w:ind w:left="0"/>
        <w:jc w:val="both"/>
      </w:pPr>
      <w:r>
        <w:rPr>
          <w:rFonts w:ascii="Times New Roman"/>
          <w:b w:val="false"/>
          <w:i w:val="false"/>
          <w:color w:val="000000"/>
          <w:sz w:val="28"/>
        </w:rPr>
        <w:t xml:space="preserve">
      Жүк жөнелтушінің атауы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тұлғалар үшін – өндіріс объектісінің атауы, елі, өңірі, ауданы, мекенжайы, орны ауыстырылатын (тасымалданатын) объектілерді тасымалдауды (орнын ауыстыруды) жүзеге </w:t>
      </w:r>
    </w:p>
    <w:p>
      <w:pPr>
        <w:spacing w:after="0"/>
        <w:ind w:left="0"/>
        <w:jc w:val="both"/>
      </w:pPr>
      <w:r>
        <w:rPr>
          <w:rFonts w:ascii="Times New Roman"/>
          <w:b w:val="false"/>
          <w:i w:val="false"/>
          <w:color w:val="000000"/>
          <w:sz w:val="28"/>
        </w:rPr>
        <w:t xml:space="preserve">
      асыратын жеке тұлғалар үшін – аты, әкесінің аты (бар болса), тегі, елі, өңірі, ауданы, </w:t>
      </w:r>
    </w:p>
    <w:p>
      <w:pPr>
        <w:spacing w:after="0"/>
        <w:ind w:left="0"/>
        <w:jc w:val="both"/>
      </w:pPr>
      <w:r>
        <w:rPr>
          <w:rFonts w:ascii="Times New Roman"/>
          <w:b w:val="false"/>
          <w:i w:val="false"/>
          <w:color w:val="000000"/>
          <w:sz w:val="28"/>
        </w:rPr>
        <w:t xml:space="preserve">
      өндіріс объектісінің мекенжайы) Өндіруші кәсіпорын (кәсіпорынның атауы, елі, өңірі, </w:t>
      </w:r>
    </w:p>
    <w:p>
      <w:pPr>
        <w:spacing w:after="0"/>
        <w:ind w:left="0"/>
        <w:jc w:val="both"/>
      </w:pPr>
      <w:r>
        <w:rPr>
          <w:rFonts w:ascii="Times New Roman"/>
          <w:b w:val="false"/>
          <w:i w:val="false"/>
          <w:color w:val="000000"/>
          <w:sz w:val="28"/>
        </w:rPr>
        <w:t xml:space="preserve">
      ауданы,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саны, оның өлшем бірліктері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Еуразиялық экономикалық одақтың бақылаудағы тауардың сыртқы экономикалық </w:t>
      </w:r>
    </w:p>
    <w:p>
      <w:pPr>
        <w:spacing w:after="0"/>
        <w:ind w:left="0"/>
        <w:jc w:val="both"/>
      </w:pPr>
      <w:r>
        <w:rPr>
          <w:rFonts w:ascii="Times New Roman"/>
          <w:b w:val="false"/>
          <w:i w:val="false"/>
          <w:color w:val="000000"/>
          <w:sz w:val="28"/>
        </w:rPr>
        <w:t xml:space="preserve">
      қызметінің тауар номенклатурасының коды (алғашқы төрт сан)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Үшінші мемлекеттердің (Еуразиялық экономикалық одаққа мүше мемлекеттерден тыс) </w:t>
      </w:r>
    </w:p>
    <w:p>
      <w:pPr>
        <w:spacing w:after="0"/>
        <w:ind w:left="0"/>
        <w:jc w:val="both"/>
      </w:pPr>
      <w:r>
        <w:rPr>
          <w:rFonts w:ascii="Times New Roman"/>
          <w:b w:val="false"/>
          <w:i w:val="false"/>
          <w:color w:val="000000"/>
          <w:sz w:val="28"/>
        </w:rPr>
        <w:t xml:space="preserve">
      тауар коды (алғашқы төрт сан)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Экспорттаушы ел: ____________________________________________________ </w:t>
      </w:r>
    </w:p>
    <w:p>
      <w:pPr>
        <w:spacing w:after="0"/>
        <w:ind w:left="0"/>
        <w:jc w:val="both"/>
      </w:pPr>
      <w:r>
        <w:rPr>
          <w:rFonts w:ascii="Times New Roman"/>
          <w:b w:val="false"/>
          <w:i w:val="false"/>
          <w:color w:val="000000"/>
          <w:sz w:val="28"/>
        </w:rPr>
        <w:t xml:space="preserve">
      Импорттаушы ел: ____________________________________________________ </w:t>
      </w:r>
    </w:p>
    <w:p>
      <w:pPr>
        <w:spacing w:after="0"/>
        <w:ind w:left="0"/>
        <w:jc w:val="both"/>
      </w:pPr>
      <w:r>
        <w:rPr>
          <w:rFonts w:ascii="Times New Roman"/>
          <w:b w:val="false"/>
          <w:i w:val="false"/>
          <w:color w:val="000000"/>
          <w:sz w:val="28"/>
        </w:rPr>
        <w:t xml:space="preserve">
      Көлік түрі _______________________________________________________ </w:t>
      </w:r>
    </w:p>
    <w:p>
      <w:pPr>
        <w:spacing w:after="0"/>
        <w:ind w:left="0"/>
        <w:jc w:val="both"/>
      </w:pPr>
      <w:r>
        <w:rPr>
          <w:rFonts w:ascii="Times New Roman"/>
          <w:b w:val="false"/>
          <w:i w:val="false"/>
          <w:color w:val="000000"/>
          <w:sz w:val="28"/>
        </w:rPr>
        <w:t xml:space="preserve">
      Жүру бағыты: 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аумағына кіру пунктінің атауы: 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аумағынан шығу пунктінің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Рұқсаттың қолданылу мерзімі (күндер саны) _____________________________ </w:t>
      </w:r>
    </w:p>
    <w:p>
      <w:pPr>
        <w:spacing w:after="0"/>
        <w:ind w:left="0"/>
        <w:jc w:val="both"/>
      </w:pPr>
      <w:r>
        <w:rPr>
          <w:rFonts w:ascii="Times New Roman"/>
          <w:b w:val="false"/>
          <w:i w:val="false"/>
          <w:color w:val="000000"/>
          <w:sz w:val="28"/>
        </w:rPr>
        <w:t xml:space="preserve">
      Ветеринария саласындағы уәкілетті органның (экспорттаушы елдің немесе </w:t>
      </w:r>
    </w:p>
    <w:p>
      <w:pPr>
        <w:spacing w:after="0"/>
        <w:ind w:left="0"/>
        <w:jc w:val="both"/>
      </w:pPr>
      <w:r>
        <w:rPr>
          <w:rFonts w:ascii="Times New Roman"/>
          <w:b w:val="false"/>
          <w:i w:val="false"/>
          <w:color w:val="000000"/>
          <w:sz w:val="28"/>
        </w:rPr>
        <w:t xml:space="preserve">
      импорттаушы елдің) 20___жылғы № _____ хатының нөмірі мен күні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Тасымалдау кезінде ветеринариялық-санитариялық талаптарды сақтай отырып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көрсетілсін: Қазақстан Республикасының Бас мемлекеттік ветеринариялық-</w:t>
      </w:r>
    </w:p>
    <w:p>
      <w:pPr>
        <w:spacing w:after="0"/>
        <w:ind w:left="0"/>
        <w:jc w:val="both"/>
      </w:pPr>
      <w:r>
        <w:rPr>
          <w:rFonts w:ascii="Times New Roman"/>
          <w:b w:val="false"/>
          <w:i w:val="false"/>
          <w:color w:val="000000"/>
          <w:sz w:val="28"/>
        </w:rPr>
        <w:t xml:space="preserve">
      санитариялық инспекторы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Сараптама актісін (сынақ </w:t>
            </w:r>
            <w:r>
              <w:br/>
            </w:r>
            <w:r>
              <w:rPr>
                <w:rFonts w:ascii="Times New Roman"/>
                <w:b w:val="false"/>
                <w:i w:val="false"/>
                <w:color w:val="000000"/>
                <w:sz w:val="20"/>
              </w:rPr>
              <w:t>хаттамасын)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Нысан/Форма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___________________________________________________________________  (зерттеу жүргізген ветеринариялық зертхананың атауы, белгілері және аккредитация жөніндегі деректер (бар болса), мекенжайы, телефондары)</w:t>
      </w:r>
    </w:p>
    <w:p>
      <w:pPr>
        <w:spacing w:after="0"/>
        <w:ind w:left="0"/>
        <w:jc w:val="both"/>
      </w:pPr>
      <w:r>
        <w:rPr>
          <w:rFonts w:ascii="Times New Roman"/>
          <w:b w:val="false"/>
          <w:i w:val="false"/>
          <w:color w:val="000000"/>
          <w:sz w:val="28"/>
        </w:rPr>
        <w:t>
      Беткі жағы/Лицевая сторона</w:t>
      </w:r>
    </w:p>
    <w:bookmarkStart w:name="z109" w:id="72"/>
    <w:p>
      <w:pPr>
        <w:spacing w:after="0"/>
        <w:ind w:left="0"/>
        <w:jc w:val="left"/>
      </w:pPr>
      <w:r>
        <w:rPr>
          <w:rFonts w:ascii="Times New Roman"/>
          <w:b/>
          <w:i w:val="false"/>
          <w:color w:val="000000"/>
        </w:rPr>
        <w:t xml:space="preserve"> Сараптама актісі (сынақ хаттамасы)/ Акт экспертизы (протокол испытаний) 20__ жылғы/года "____" ___________ № _____________</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 заңды тұлғаның атауы және мекенжайы/Фамилия, имя, отчество (при наличии) физического лица или наименование юридического лица и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 тип, марка, серия/Наименование образца, тип, марка, серия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зерттеуге түскен күні/Дата поступления образца на испытание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күн/Дата отбора образца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 фирма)/Изготовитель (страна, фирма)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нөмірі/Индивидуальный номер животного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өлшемі (көлемі), массасы /Размер (объем) партии,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саны/ Количество проб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құжатын көрсету/Обозначение нормативного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жүргізілген күн/Дата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түрі/Вид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 жағы/Оборотная страница</w:t>
      </w:r>
    </w:p>
    <w:p>
      <w:pPr>
        <w:spacing w:after="0"/>
        <w:ind w:left="0"/>
        <w:jc w:val="left"/>
      </w:pPr>
      <w:r>
        <w:rPr>
          <w:rFonts w:ascii="Times New Roman"/>
          <w:b/>
          <w:i w:val="false"/>
          <w:color w:val="000000"/>
        </w:rPr>
        <w:t xml:space="preserve"> Жүргізілген сараптамалар (зерттеулер) нәтижелері/  Результаты экспертизы (испытаний) №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p>
            <w:pPr>
              <w:spacing w:after="20"/>
              <w:ind w:left="20"/>
              <w:jc w:val="both"/>
            </w:pPr>
            <w:r>
              <w:rPr>
                <w:rFonts w:ascii="Times New Roman"/>
                <w:b w:val="false"/>
                <w:i w:val="false"/>
                <w:color w:val="000000"/>
                <w:sz w:val="20"/>
              </w:rPr>
              <w:t>
сынақтар атауы/ Наименование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сынама әдістемелеріне нормативтік құжат/Нормативный документ на методы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нормадағы мәні/ Нормируемые значения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p>
            <w:pPr>
              <w:spacing w:after="20"/>
              <w:ind w:left="20"/>
              <w:jc w:val="both"/>
            </w:pPr>
            <w:r>
              <w:rPr>
                <w:rFonts w:ascii="Times New Roman"/>
                <w:b w:val="false"/>
                <w:i w:val="false"/>
                <w:color w:val="000000"/>
                <w:sz w:val="20"/>
              </w:rPr>
              <w:t>
сынақтар нәтижелері/ Результаты исследований/ испытаний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Қолданылған бақылау материалдары (диагностикумдар)/Примененные </w:t>
      </w:r>
    </w:p>
    <w:p>
      <w:pPr>
        <w:spacing w:after="0"/>
        <w:ind w:left="0"/>
        <w:jc w:val="both"/>
      </w:pPr>
      <w:r>
        <w:rPr>
          <w:rFonts w:ascii="Times New Roman"/>
          <w:b w:val="false"/>
          <w:i w:val="false"/>
          <w:color w:val="000000"/>
          <w:sz w:val="28"/>
        </w:rPr>
        <w:t xml:space="preserve">
      контрольные материалы (диагностикумы) ______________________________ </w:t>
      </w:r>
    </w:p>
    <w:p>
      <w:pPr>
        <w:spacing w:after="0"/>
        <w:ind w:left="0"/>
        <w:jc w:val="both"/>
      </w:pPr>
      <w:r>
        <w:rPr>
          <w:rFonts w:ascii="Times New Roman"/>
          <w:b w:val="false"/>
          <w:i w:val="false"/>
          <w:color w:val="000000"/>
          <w:sz w:val="28"/>
        </w:rPr>
        <w:t xml:space="preserve">
      Зерттеулер жүргізуге қойылатын шарттар/Условия проведения испытаний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Сараптама (зерттеу) қорытындысы тек зерттелген үлгіге қатысты/Результаты </w:t>
      </w:r>
    </w:p>
    <w:p>
      <w:pPr>
        <w:spacing w:after="0"/>
        <w:ind w:left="0"/>
        <w:jc w:val="both"/>
      </w:pPr>
      <w:r>
        <w:rPr>
          <w:rFonts w:ascii="Times New Roman"/>
          <w:b w:val="false"/>
          <w:i w:val="false"/>
          <w:color w:val="000000"/>
          <w:sz w:val="28"/>
        </w:rPr>
        <w:t xml:space="preserve">
      экспертизы (испытаний) относятся только к испытанным образцам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Ескертпе/Примечание: </w:t>
      </w:r>
    </w:p>
    <w:p>
      <w:pPr>
        <w:spacing w:after="0"/>
        <w:ind w:left="0"/>
        <w:jc w:val="both"/>
      </w:pPr>
      <w:r>
        <w:rPr>
          <w:rFonts w:ascii="Times New Roman"/>
          <w:b w:val="false"/>
          <w:i w:val="false"/>
          <w:color w:val="000000"/>
          <w:sz w:val="28"/>
        </w:rPr>
        <w:t xml:space="preserve">
      * сараптама актісі (сынақ хаттамасы) рәсімделгенде жануарлар ауруларына </w:t>
      </w:r>
    </w:p>
    <w:p>
      <w:pPr>
        <w:spacing w:after="0"/>
        <w:ind w:left="0"/>
        <w:jc w:val="both"/>
      </w:pPr>
      <w:r>
        <w:rPr>
          <w:rFonts w:ascii="Times New Roman"/>
          <w:b w:val="false"/>
          <w:i w:val="false"/>
          <w:color w:val="000000"/>
          <w:sz w:val="28"/>
        </w:rPr>
        <w:t xml:space="preserve">
      диагностикалық зерттеу жүргізілгенде толтырылмайды/при оформлении акта </w:t>
      </w:r>
    </w:p>
    <w:p>
      <w:pPr>
        <w:spacing w:after="0"/>
        <w:ind w:left="0"/>
        <w:jc w:val="both"/>
      </w:pPr>
      <w:r>
        <w:rPr>
          <w:rFonts w:ascii="Times New Roman"/>
          <w:b w:val="false"/>
          <w:i w:val="false"/>
          <w:color w:val="000000"/>
          <w:sz w:val="28"/>
        </w:rPr>
        <w:t xml:space="preserve">
      экспертизы (протокола испытаний) по проведенным диагностическим </w:t>
      </w:r>
    </w:p>
    <w:p>
      <w:pPr>
        <w:spacing w:after="0"/>
        <w:ind w:left="0"/>
        <w:jc w:val="both"/>
      </w:pPr>
      <w:r>
        <w:rPr>
          <w:rFonts w:ascii="Times New Roman"/>
          <w:b w:val="false"/>
          <w:i w:val="false"/>
          <w:color w:val="000000"/>
          <w:sz w:val="28"/>
        </w:rPr>
        <w:t xml:space="preserve">
      исследованиям болезней животных не заполняется. </w:t>
      </w:r>
    </w:p>
    <w:p>
      <w:pPr>
        <w:spacing w:after="0"/>
        <w:ind w:left="0"/>
        <w:jc w:val="both"/>
      </w:pPr>
      <w:r>
        <w:rPr>
          <w:rFonts w:ascii="Times New Roman"/>
          <w:b w:val="false"/>
          <w:i w:val="false"/>
          <w:color w:val="000000"/>
          <w:sz w:val="28"/>
        </w:rPr>
        <w:t xml:space="preserve">
      Руководитель 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тегі/фамилия, имя, отчество (при его наличии)) </w:t>
      </w:r>
    </w:p>
    <w:p>
      <w:pPr>
        <w:spacing w:after="0"/>
        <w:ind w:left="0"/>
        <w:jc w:val="both"/>
      </w:pPr>
      <w:r>
        <w:rPr>
          <w:rFonts w:ascii="Times New Roman"/>
          <w:b w:val="false"/>
          <w:i w:val="false"/>
          <w:color w:val="000000"/>
          <w:sz w:val="28"/>
        </w:rPr>
        <w:t xml:space="preserve">
      Осы сараптама актісі (сынақ хаттамасын) зерттеу/сынақ жүргізген ветеринариялық </w:t>
      </w:r>
    </w:p>
    <w:p>
      <w:pPr>
        <w:spacing w:after="0"/>
        <w:ind w:left="0"/>
        <w:jc w:val="both"/>
      </w:pPr>
      <w:r>
        <w:rPr>
          <w:rFonts w:ascii="Times New Roman"/>
          <w:b w:val="false"/>
          <w:i w:val="false"/>
          <w:color w:val="000000"/>
          <w:sz w:val="28"/>
        </w:rPr>
        <w:t xml:space="preserve">
      зертхананың рұқсатынсыз жартылай немесе толықтай көшіруге немесе тираждауға </w:t>
      </w:r>
    </w:p>
    <w:p>
      <w:pPr>
        <w:spacing w:after="0"/>
        <w:ind w:left="0"/>
        <w:jc w:val="both"/>
      </w:pPr>
      <w:r>
        <w:rPr>
          <w:rFonts w:ascii="Times New Roman"/>
          <w:b w:val="false"/>
          <w:i w:val="false"/>
          <w:color w:val="000000"/>
          <w:sz w:val="28"/>
        </w:rPr>
        <w:t xml:space="preserve">
      болмайды/Настоящий акт экспертизы (протокол испытаний) не может быть </w:t>
      </w:r>
    </w:p>
    <w:p>
      <w:pPr>
        <w:spacing w:after="0"/>
        <w:ind w:left="0"/>
        <w:jc w:val="both"/>
      </w:pPr>
      <w:r>
        <w:rPr>
          <w:rFonts w:ascii="Times New Roman"/>
          <w:b w:val="false"/>
          <w:i w:val="false"/>
          <w:color w:val="000000"/>
          <w:sz w:val="28"/>
        </w:rPr>
        <w:t xml:space="preserve">
      полностью или частично воспроизведен или тиражирован без разрешения </w:t>
      </w:r>
    </w:p>
    <w:p>
      <w:pPr>
        <w:spacing w:after="0"/>
        <w:ind w:left="0"/>
        <w:jc w:val="both"/>
      </w:pPr>
      <w:r>
        <w:rPr>
          <w:rFonts w:ascii="Times New Roman"/>
          <w:b w:val="false"/>
          <w:i w:val="false"/>
          <w:color w:val="000000"/>
          <w:sz w:val="28"/>
        </w:rPr>
        <w:t>
      ветеринарной лаборатории, проводившей исследования/испытания.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өсіруді, </w:t>
            </w:r>
            <w:r>
              <w:br/>
            </w:r>
            <w:r>
              <w:rPr>
                <w:rFonts w:ascii="Times New Roman"/>
                <w:b w:val="false"/>
                <w:i w:val="false"/>
                <w:color w:val="000000"/>
                <w:sz w:val="20"/>
              </w:rPr>
              <w:t xml:space="preserve">жануарларды, жануарлардан </w:t>
            </w:r>
            <w:r>
              <w:br/>
            </w:r>
            <w:r>
              <w:rPr>
                <w:rFonts w:ascii="Times New Roman"/>
                <w:b w:val="false"/>
                <w:i w:val="false"/>
                <w:color w:val="000000"/>
                <w:sz w:val="20"/>
              </w:rPr>
              <w:t xml:space="preserve">алынатын өнім мен шикізатты </w:t>
            </w:r>
            <w:r>
              <w:br/>
            </w:r>
            <w:r>
              <w:rPr>
                <w:rFonts w:ascii="Times New Roman"/>
                <w:b w:val="false"/>
                <w:i w:val="false"/>
                <w:color w:val="000000"/>
                <w:sz w:val="20"/>
              </w:rPr>
              <w:t xml:space="preserve">дайындауды (союды), сақтауды, </w:t>
            </w:r>
            <w:r>
              <w:br/>
            </w:r>
            <w:r>
              <w:rPr>
                <w:rFonts w:ascii="Times New Roman"/>
                <w:b w:val="false"/>
                <w:i w:val="false"/>
                <w:color w:val="000000"/>
                <w:sz w:val="20"/>
              </w:rPr>
              <w:t xml:space="preserve">өңдеуді және өткізуді жүзеге </w:t>
            </w:r>
            <w:r>
              <w:br/>
            </w:r>
            <w:r>
              <w:rPr>
                <w:rFonts w:ascii="Times New Roman"/>
                <w:b w:val="false"/>
                <w:i w:val="false"/>
                <w:color w:val="000000"/>
                <w:sz w:val="20"/>
              </w:rPr>
              <w:t xml:space="preserve">асыратын өндіріс объектілеріне, </w:t>
            </w:r>
            <w:r>
              <w:br/>
            </w:r>
            <w:r>
              <w:rPr>
                <w:rFonts w:ascii="Times New Roman"/>
                <w:b w:val="false"/>
                <w:i w:val="false"/>
                <w:color w:val="000000"/>
                <w:sz w:val="20"/>
              </w:rPr>
              <w:t xml:space="preserve">сондай-ақ ветеринариялық </w:t>
            </w:r>
            <w:r>
              <w:br/>
            </w:r>
            <w:r>
              <w:rPr>
                <w:rFonts w:ascii="Times New Roman"/>
                <w:b w:val="false"/>
                <w:i w:val="false"/>
                <w:color w:val="000000"/>
                <w:sz w:val="20"/>
              </w:rPr>
              <w:t xml:space="preserve">препараттарды, жемшөп пен </w:t>
            </w:r>
            <w:r>
              <w:br/>
            </w:r>
            <w:r>
              <w:rPr>
                <w:rFonts w:ascii="Times New Roman"/>
                <w:b w:val="false"/>
                <w:i w:val="false"/>
                <w:color w:val="000000"/>
                <w:sz w:val="20"/>
              </w:rPr>
              <w:t xml:space="preserve">жемшөп қоспаларын өндіру, </w:t>
            </w:r>
            <w:r>
              <w:br/>
            </w:r>
            <w:r>
              <w:rPr>
                <w:rFonts w:ascii="Times New Roman"/>
                <w:b w:val="false"/>
                <w:i w:val="false"/>
                <w:color w:val="000000"/>
                <w:sz w:val="20"/>
              </w:rPr>
              <w:t xml:space="preserve">сақтау және өткізу жөніндегі </w:t>
            </w:r>
            <w:r>
              <w:br/>
            </w:r>
            <w:r>
              <w:rPr>
                <w:rFonts w:ascii="Times New Roman"/>
                <w:b w:val="false"/>
                <w:i w:val="false"/>
                <w:color w:val="000000"/>
                <w:sz w:val="20"/>
              </w:rPr>
              <w:t xml:space="preserve">ұйымдарға есептік нөмірлер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заңды </w:t>
      </w:r>
    </w:p>
    <w:p>
      <w:pPr>
        <w:spacing w:after="0"/>
        <w:ind w:left="0"/>
        <w:jc w:val="both"/>
      </w:pPr>
      <w:r>
        <w:rPr>
          <w:rFonts w:ascii="Times New Roman"/>
          <w:b w:val="false"/>
          <w:i w:val="false"/>
          <w:color w:val="000000"/>
          <w:sz w:val="28"/>
        </w:rPr>
        <w:t xml:space="preserve">
      тұлғаның атауы, бизнес-сәйкестендіру нөмірі)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Өтініш нөмірі_______________________________________________________</w:t>
      </w:r>
    </w:p>
    <w:bookmarkStart w:name="z112" w:id="73"/>
    <w:p>
      <w:pPr>
        <w:spacing w:after="0"/>
        <w:ind w:left="0"/>
        <w:jc w:val="left"/>
      </w:pPr>
      <w:r>
        <w:rPr>
          <w:rFonts w:ascii="Times New Roman"/>
          <w:b/>
          <w:i w:val="false"/>
          <w:color w:val="000000"/>
        </w:rPr>
        <w:t xml:space="preserve"> Өндіріс объектісіне есепке алу нөмірін беруге арналған өтініш</w:t>
      </w:r>
    </w:p>
    <w:bookmarkEnd w:id="73"/>
    <w:p>
      <w:pPr>
        <w:spacing w:after="0"/>
        <w:ind w:left="0"/>
        <w:jc w:val="both"/>
      </w:pPr>
      <w:r>
        <w:rPr>
          <w:rFonts w:ascii="Times New Roman"/>
          <w:b w:val="false"/>
          <w:i w:val="false"/>
          <w:color w:val="000000"/>
          <w:sz w:val="28"/>
        </w:rPr>
        <w:t xml:space="preserve">
      Мына өндіріс объектісіне есепке алу нөмірін беруді, қайта ресімдеуді, растауды, </w:t>
      </w:r>
    </w:p>
    <w:p>
      <w:pPr>
        <w:spacing w:after="0"/>
        <w:ind w:left="0"/>
        <w:jc w:val="both"/>
      </w:pPr>
      <w:r>
        <w:rPr>
          <w:rFonts w:ascii="Times New Roman"/>
          <w:b w:val="false"/>
          <w:i w:val="false"/>
          <w:color w:val="000000"/>
          <w:sz w:val="28"/>
        </w:rPr>
        <w:t xml:space="preserve">
      қайта тіркеуді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1) өндіріс объектісінің атауы: _______________________________________ </w:t>
      </w:r>
    </w:p>
    <w:p>
      <w:pPr>
        <w:spacing w:after="0"/>
        <w:ind w:left="0"/>
        <w:jc w:val="both"/>
      </w:pPr>
      <w:r>
        <w:rPr>
          <w:rFonts w:ascii="Times New Roman"/>
          <w:b w:val="false"/>
          <w:i w:val="false"/>
          <w:color w:val="000000"/>
          <w:sz w:val="28"/>
        </w:rPr>
        <w:t xml:space="preserve">
      2) өндіріс объектісінің мақсаты ________________________________________ </w:t>
      </w:r>
    </w:p>
    <w:p>
      <w:pPr>
        <w:spacing w:after="0"/>
        <w:ind w:left="0"/>
        <w:jc w:val="both"/>
      </w:pPr>
      <w:r>
        <w:rPr>
          <w:rFonts w:ascii="Times New Roman"/>
          <w:b w:val="false"/>
          <w:i w:val="false"/>
          <w:color w:val="000000"/>
          <w:sz w:val="28"/>
        </w:rPr>
        <w:t xml:space="preserve">
      (жылжымайтың мүлік объектісінің кадастрлық паспорты бойынша) </w:t>
      </w:r>
    </w:p>
    <w:p>
      <w:pPr>
        <w:spacing w:after="0"/>
        <w:ind w:left="0"/>
        <w:jc w:val="both"/>
      </w:pPr>
      <w:r>
        <w:rPr>
          <w:rFonts w:ascii="Times New Roman"/>
          <w:b w:val="false"/>
          <w:i w:val="false"/>
          <w:color w:val="000000"/>
          <w:sz w:val="28"/>
        </w:rPr>
        <w:t xml:space="preserve">
      3) қызметінің түрі: __________________________________ </w:t>
      </w:r>
    </w:p>
    <w:p>
      <w:pPr>
        <w:spacing w:after="0"/>
        <w:ind w:left="0"/>
        <w:jc w:val="both"/>
      </w:pPr>
      <w:r>
        <w:rPr>
          <w:rFonts w:ascii="Times New Roman"/>
          <w:b w:val="false"/>
          <w:i w:val="false"/>
          <w:color w:val="000000"/>
          <w:sz w:val="28"/>
        </w:rPr>
        <w:t xml:space="preserve">
      4) экспортты/импортты жүзеге асыру: ___________________________________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5) меншік құқығындағы өндірістік үй-жайлардың бар-жоғы туралы мәліметтер: </w:t>
      </w:r>
    </w:p>
    <w:p>
      <w:pPr>
        <w:spacing w:after="0"/>
        <w:ind w:left="0"/>
        <w:jc w:val="both"/>
      </w:pPr>
      <w:r>
        <w:rPr>
          <w:rFonts w:ascii="Times New Roman"/>
          <w:b w:val="false"/>
          <w:i w:val="false"/>
          <w:color w:val="000000"/>
          <w:sz w:val="28"/>
        </w:rPr>
        <w:t xml:space="preserve">
      кадастрлық нөмірі ________________________________________ </w:t>
      </w:r>
    </w:p>
    <w:p>
      <w:pPr>
        <w:spacing w:after="0"/>
        <w:ind w:left="0"/>
        <w:jc w:val="both"/>
      </w:pPr>
      <w:r>
        <w:rPr>
          <w:rFonts w:ascii="Times New Roman"/>
          <w:b w:val="false"/>
          <w:i w:val="false"/>
          <w:color w:val="000000"/>
          <w:sz w:val="28"/>
        </w:rPr>
        <w:t xml:space="preserve">
      нысаналы мақсаты ___________________________________________________ </w:t>
      </w:r>
    </w:p>
    <w:p>
      <w:pPr>
        <w:spacing w:after="0"/>
        <w:ind w:left="0"/>
        <w:jc w:val="both"/>
      </w:pPr>
      <w:r>
        <w:rPr>
          <w:rFonts w:ascii="Times New Roman"/>
          <w:b w:val="false"/>
          <w:i w:val="false"/>
          <w:color w:val="000000"/>
          <w:sz w:val="28"/>
        </w:rPr>
        <w:t xml:space="preserve">
      меншік иесі ________________________________________ </w:t>
      </w:r>
    </w:p>
    <w:p>
      <w:pPr>
        <w:spacing w:after="0"/>
        <w:ind w:left="0"/>
        <w:jc w:val="both"/>
      </w:pPr>
      <w:r>
        <w:rPr>
          <w:rFonts w:ascii="Times New Roman"/>
          <w:b w:val="false"/>
          <w:i w:val="false"/>
          <w:color w:val="000000"/>
          <w:sz w:val="28"/>
        </w:rPr>
        <w:t xml:space="preserve">
      құқықтың пайда болу негізі, тіркеу күні және уақыты 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жалға беру, өтеусіз пайдалану құқығындағы өндірістік үй-жайлардың бар-жоғы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кадастрлық нөмірі __________________________________________________ </w:t>
      </w:r>
    </w:p>
    <w:p>
      <w:pPr>
        <w:spacing w:after="0"/>
        <w:ind w:left="0"/>
        <w:jc w:val="both"/>
      </w:pPr>
      <w:r>
        <w:rPr>
          <w:rFonts w:ascii="Times New Roman"/>
          <w:b w:val="false"/>
          <w:i w:val="false"/>
          <w:color w:val="000000"/>
          <w:sz w:val="28"/>
        </w:rPr>
        <w:t xml:space="preserve">
      нысаналы мақсаты___________________________________________________ </w:t>
      </w:r>
    </w:p>
    <w:p>
      <w:pPr>
        <w:spacing w:after="0"/>
        <w:ind w:left="0"/>
        <w:jc w:val="both"/>
      </w:pPr>
      <w:r>
        <w:rPr>
          <w:rFonts w:ascii="Times New Roman"/>
          <w:b w:val="false"/>
          <w:i w:val="false"/>
          <w:color w:val="000000"/>
          <w:sz w:val="28"/>
        </w:rPr>
        <w:t xml:space="preserve">
      құқық иеленуші ____________________________________________________ </w:t>
      </w:r>
    </w:p>
    <w:p>
      <w:pPr>
        <w:spacing w:after="0"/>
        <w:ind w:left="0"/>
        <w:jc w:val="both"/>
      </w:pPr>
      <w:r>
        <w:rPr>
          <w:rFonts w:ascii="Times New Roman"/>
          <w:b w:val="false"/>
          <w:i w:val="false"/>
          <w:color w:val="000000"/>
          <w:sz w:val="28"/>
        </w:rPr>
        <w:t xml:space="preserve">
      жалға беру, өтеусіз пайдаланудың пайда болу негізі, тіркеу күні және уақыты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шарттың жасалған күні ______________________ </w:t>
      </w:r>
    </w:p>
    <w:p>
      <w:pPr>
        <w:spacing w:after="0"/>
        <w:ind w:left="0"/>
        <w:jc w:val="both"/>
      </w:pPr>
      <w:r>
        <w:rPr>
          <w:rFonts w:ascii="Times New Roman"/>
          <w:b w:val="false"/>
          <w:i w:val="false"/>
          <w:color w:val="000000"/>
          <w:sz w:val="28"/>
        </w:rPr>
        <w:t xml:space="preserve">
      шарттың қолданылу мерзімі, ____ айға, 20_ жылғы ____ "___" - дан/ден </w:t>
      </w:r>
    </w:p>
    <w:p>
      <w:pPr>
        <w:spacing w:after="0"/>
        <w:ind w:left="0"/>
        <w:jc w:val="both"/>
      </w:pPr>
      <w:r>
        <w:rPr>
          <w:rFonts w:ascii="Times New Roman"/>
          <w:b w:val="false"/>
          <w:i w:val="false"/>
          <w:color w:val="000000"/>
          <w:sz w:val="28"/>
        </w:rPr>
        <w:t xml:space="preserve">
      20___жылғы ____ " ___" дейін. </w:t>
      </w:r>
    </w:p>
    <w:p>
      <w:pPr>
        <w:spacing w:after="0"/>
        <w:ind w:left="0"/>
        <w:jc w:val="both"/>
      </w:pPr>
      <w:r>
        <w:rPr>
          <w:rFonts w:ascii="Times New Roman"/>
          <w:b w:val="false"/>
          <w:i w:val="false"/>
          <w:color w:val="000000"/>
          <w:sz w:val="28"/>
        </w:rPr>
        <w:t xml:space="preserve">
      шарттың ерекше талаптары _______________________________ </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6) өндіріс объектісі орналасқан аумақтың бұрылыс нүктелерінің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(жер учаскесі, ғимарат, құрылыс, құрылысжай)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орналасқан аумақтың бұрылыс нүктелерінің координаттары (геоақпараттық сервис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деректемелері (нөмірі, күні және берген орган)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p>
      <w:pPr>
        <w:spacing w:after="0"/>
        <w:ind w:left="0"/>
        <w:jc w:val="both"/>
      </w:pPr>
      <w:r>
        <w:rPr>
          <w:rFonts w:ascii="Times New Roman"/>
          <w:b w:val="false"/>
          <w:i w:val="false"/>
          <w:color w:val="000000"/>
          <w:sz w:val="28"/>
        </w:rPr>
        <w:t xml:space="preserve">
      Мынадай құжаттарды қоса беремін: _________________________________ </w:t>
      </w:r>
    </w:p>
    <w:p>
      <w:pPr>
        <w:spacing w:after="0"/>
        <w:ind w:left="0"/>
        <w:jc w:val="both"/>
      </w:pPr>
      <w:r>
        <w:rPr>
          <w:rFonts w:ascii="Times New Roman"/>
          <w:b w:val="false"/>
          <w:i w:val="false"/>
          <w:color w:val="000000"/>
          <w:sz w:val="28"/>
        </w:rPr>
        <w:t xml:space="preserve">
      (үй-жайдың меншік құқығын растайтын құжаттың немесе жалдау/өтеусіз </w:t>
      </w:r>
    </w:p>
    <w:p>
      <w:pPr>
        <w:spacing w:after="0"/>
        <w:ind w:left="0"/>
        <w:jc w:val="both"/>
      </w:pPr>
      <w:r>
        <w:rPr>
          <w:rFonts w:ascii="Times New Roman"/>
          <w:b w:val="false"/>
          <w:i w:val="false"/>
          <w:color w:val="000000"/>
          <w:sz w:val="28"/>
        </w:rPr>
        <w:t xml:space="preserve">
      пайдалану шартының электрондық көшірмесі) </w:t>
      </w:r>
    </w:p>
    <w:p>
      <w:pPr>
        <w:spacing w:after="0"/>
        <w:ind w:left="0"/>
        <w:jc w:val="both"/>
      </w:pPr>
      <w:r>
        <w:rPr>
          <w:rFonts w:ascii="Times New Roman"/>
          <w:b w:val="false"/>
          <w:i w:val="false"/>
          <w:color w:val="000000"/>
          <w:sz w:val="28"/>
        </w:rPr>
        <w:t xml:space="preserve">
      Көрсетілетін қызметті алушы туралы мәліметтер: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______________________________________ </w:t>
      </w:r>
    </w:p>
    <w:p>
      <w:pPr>
        <w:spacing w:after="0"/>
        <w:ind w:left="0"/>
        <w:jc w:val="both"/>
      </w:pPr>
      <w:r>
        <w:rPr>
          <w:rFonts w:ascii="Times New Roman"/>
          <w:b w:val="false"/>
          <w:i w:val="false"/>
          <w:color w:val="000000"/>
          <w:sz w:val="28"/>
        </w:rPr>
        <w:t xml:space="preserve">
      басшының жеке сәйкестендіру нөмірі, аты, әкесінің аты (бар болса), тегі: 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 </w:t>
      </w:r>
    </w:p>
    <w:p>
      <w:pPr>
        <w:spacing w:after="0"/>
        <w:ind w:left="0"/>
        <w:jc w:val="both"/>
      </w:pPr>
      <w:r>
        <w:rPr>
          <w:rFonts w:ascii="Times New Roman"/>
          <w:b w:val="false"/>
          <w:i w:val="false"/>
          <w:color w:val="000000"/>
          <w:sz w:val="28"/>
        </w:rPr>
        <w:t>
      электрондық мекенжайы___________________________________________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 жылғы "__" __ сағат___-де қол қойып, жіберді.</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қолтаңбасының (бұдан әрі – ЭЦҚ) деректері: </w:t>
      </w:r>
    </w:p>
    <w:p>
      <w:pPr>
        <w:spacing w:after="0"/>
        <w:ind w:left="0"/>
        <w:jc w:val="both"/>
      </w:pPr>
      <w:r>
        <w:rPr>
          <w:rFonts w:ascii="Times New Roman"/>
          <w:b w:val="false"/>
          <w:i w:val="false"/>
          <w:color w:val="000000"/>
          <w:sz w:val="28"/>
        </w:rPr>
        <w:t>
      ЭЦҚ қою күні мен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"__" ______ сағат___-де қабылданды</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ЭЦҚ деректері: </w:t>
      </w:r>
    </w:p>
    <w:p>
      <w:pPr>
        <w:spacing w:after="0"/>
        <w:ind w:left="0"/>
        <w:jc w:val="both"/>
      </w:pPr>
      <w:r>
        <w:rPr>
          <w:rFonts w:ascii="Times New Roman"/>
          <w:b w:val="false"/>
          <w:i w:val="false"/>
          <w:color w:val="000000"/>
          <w:sz w:val="28"/>
        </w:rPr>
        <w:t>
      ЭЦҚ қол қою күні мен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өсіруді, </w:t>
            </w:r>
            <w:r>
              <w:br/>
            </w:r>
            <w:r>
              <w:rPr>
                <w:rFonts w:ascii="Times New Roman"/>
                <w:b w:val="false"/>
                <w:i w:val="false"/>
                <w:color w:val="000000"/>
                <w:sz w:val="20"/>
              </w:rPr>
              <w:t xml:space="preserve">жануарларды, жануарлардан </w:t>
            </w:r>
            <w:r>
              <w:br/>
            </w:r>
            <w:r>
              <w:rPr>
                <w:rFonts w:ascii="Times New Roman"/>
                <w:b w:val="false"/>
                <w:i w:val="false"/>
                <w:color w:val="000000"/>
                <w:sz w:val="20"/>
              </w:rPr>
              <w:t xml:space="preserve">алынатын өнім мен шикізатты </w:t>
            </w:r>
            <w:r>
              <w:br/>
            </w:r>
            <w:r>
              <w:rPr>
                <w:rFonts w:ascii="Times New Roman"/>
                <w:b w:val="false"/>
                <w:i w:val="false"/>
                <w:color w:val="000000"/>
                <w:sz w:val="20"/>
              </w:rPr>
              <w:t>дайындауды (союды),</w:t>
            </w:r>
            <w:r>
              <w:br/>
            </w:r>
            <w:r>
              <w:rPr>
                <w:rFonts w:ascii="Times New Roman"/>
                <w:b w:val="false"/>
                <w:i w:val="false"/>
                <w:color w:val="000000"/>
                <w:sz w:val="20"/>
              </w:rPr>
              <w:t>сақтауды, өңдеуді және өткізуді</w:t>
            </w:r>
            <w:r>
              <w:br/>
            </w:r>
            <w:r>
              <w:rPr>
                <w:rFonts w:ascii="Times New Roman"/>
                <w:b w:val="false"/>
                <w:i w:val="false"/>
                <w:color w:val="000000"/>
                <w:sz w:val="20"/>
              </w:rPr>
              <w:t xml:space="preserve">жүзеге асыратын өндіріс </w:t>
            </w:r>
            <w:r>
              <w:br/>
            </w:r>
            <w:r>
              <w:rPr>
                <w:rFonts w:ascii="Times New Roman"/>
                <w:b w:val="false"/>
                <w:i w:val="false"/>
                <w:color w:val="000000"/>
                <w:sz w:val="20"/>
              </w:rPr>
              <w:t xml:space="preserve">объектілеріне, сондай-ақ </w:t>
            </w:r>
            <w:r>
              <w:br/>
            </w: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пен жемшөп </w:t>
            </w:r>
            <w:r>
              <w:br/>
            </w:r>
            <w:r>
              <w:rPr>
                <w:rFonts w:ascii="Times New Roman"/>
                <w:b w:val="false"/>
                <w:i w:val="false"/>
                <w:color w:val="000000"/>
                <w:sz w:val="20"/>
              </w:rPr>
              <w:t>қоспаларын өндіру, сақтау</w:t>
            </w:r>
            <w:r>
              <w:br/>
            </w:r>
            <w:r>
              <w:rPr>
                <w:rFonts w:ascii="Times New Roman"/>
                <w:b w:val="false"/>
                <w:i w:val="false"/>
                <w:color w:val="000000"/>
                <w:sz w:val="20"/>
              </w:rPr>
              <w:t xml:space="preserve">және өткізу жөніндегі </w:t>
            </w:r>
            <w:r>
              <w:br/>
            </w:r>
            <w:r>
              <w:rPr>
                <w:rFonts w:ascii="Times New Roman"/>
                <w:b w:val="false"/>
                <w:i w:val="false"/>
                <w:color w:val="000000"/>
                <w:sz w:val="20"/>
              </w:rPr>
              <w:t xml:space="preserve">ұйымдарға есептік нөмірлер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115" w:id="74"/>
    <w:p>
      <w:pPr>
        <w:spacing w:after="0"/>
        <w:ind w:left="0"/>
        <w:jc w:val="left"/>
      </w:pPr>
      <w:r>
        <w:rPr>
          <w:rFonts w:ascii="Times New Roman"/>
          <w:b/>
          <w:i w:val="false"/>
          <w:color w:val="00000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қызметін көрсетуге қойылатын негізгі талаптардың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облыстардағы, Астана, Алматы және Шымкент қалаларындағы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қызметті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p>
            <w:pPr>
              <w:spacing w:after="20"/>
              <w:ind w:left="20"/>
              <w:jc w:val="both"/>
            </w:pPr>
            <w:r>
              <w:rPr>
                <w:rFonts w:ascii="Times New Roman"/>
                <w:b w:val="false"/>
                <w:i w:val="false"/>
                <w:color w:val="000000"/>
                <w:sz w:val="20"/>
              </w:rPr>
              <w:t>
"Бір өтініш" қағидаты бойынша мемлекеттік қызметті көрсету мерзімі – 6 (алты) жұмыс күні, оның ішінде:</w:t>
            </w:r>
          </w:p>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беру – 4 (төрт) жұмыс күні;</w:t>
            </w:r>
          </w:p>
          <w:p>
            <w:pPr>
              <w:spacing w:after="20"/>
              <w:ind w:left="20"/>
              <w:jc w:val="both"/>
            </w:pPr>
            <w:r>
              <w:rPr>
                <w:rFonts w:ascii="Times New Roman"/>
                <w:b w:val="false"/>
                <w:i w:val="false"/>
                <w:color w:val="000000"/>
                <w:sz w:val="20"/>
              </w:rPr>
              <w:t>
өндіріс объектілеріне есепке алу нөмірін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есепке алу нөмірін беру туралы растау немесе мемлекеттік қызмет көрсетуден уәжді бас тарту.</w:t>
            </w:r>
          </w:p>
          <w:p>
            <w:pPr>
              <w:spacing w:after="20"/>
              <w:ind w:left="20"/>
              <w:jc w:val="both"/>
            </w:pPr>
            <w:r>
              <w:rPr>
                <w:rFonts w:ascii="Times New Roman"/>
                <w:b w:val="false"/>
                <w:i w:val="false"/>
                <w:color w:val="000000"/>
                <w:sz w:val="20"/>
              </w:rPr>
              <w:t>
"Бір өтініш" қағидаты бойынша мемлекеттік қызметті көрсеткен кезде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 жөніндегі ұйымдарға есептік нөмірлер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Жұмыс уақытының белгіленген ұзақтығынан тыс өтінішті қабылдау және мемлекеттік қызмет көрсету нәтижесін беруді көрсетілетін қызметті беруші жұмыс уақытының графигіне сәйкес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портал арқылы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өтінішті;</w:t>
            </w:r>
          </w:p>
          <w:p>
            <w:pPr>
              <w:spacing w:after="20"/>
              <w:ind w:left="20"/>
              <w:jc w:val="both"/>
            </w:pPr>
            <w:r>
              <w:rPr>
                <w:rFonts w:ascii="Times New Roman"/>
                <w:b w:val="false"/>
                <w:i w:val="false"/>
                <w:color w:val="000000"/>
                <w:sz w:val="20"/>
              </w:rPr>
              <w:t>
2) жылжымайтын мүлікке тіркелген құқықтар (ауыртпалықтар) және оның техникалық сипаттамалары туралы мәліметтер ("электрондық үкіметтің" шлюзінде мәліметтерді болмаған жағдайда);</w:t>
            </w:r>
          </w:p>
          <w:p>
            <w:pPr>
              <w:spacing w:after="20"/>
              <w:ind w:left="20"/>
              <w:jc w:val="both"/>
            </w:pPr>
            <w:r>
              <w:rPr>
                <w:rFonts w:ascii="Times New Roman"/>
                <w:b w:val="false"/>
                <w:i w:val="false"/>
                <w:color w:val="000000"/>
                <w:sz w:val="20"/>
              </w:rPr>
              <w:t>
3) жалға алу, өтеусіз пайдалану шарты негізінде өндірістік үй-жайларда қызметін жүзеге асыратын өндіріс объектілері үшін: өндірістік үй-жайды жалдау шартының (өндірістік үй-жайды өтеусіз пайдалану шартының) электрондық көшірмесін ұсынады.</w:t>
            </w:r>
          </w:p>
          <w:p>
            <w:pPr>
              <w:spacing w:after="20"/>
              <w:ind w:left="20"/>
              <w:jc w:val="both"/>
            </w:pPr>
            <w:r>
              <w:rPr>
                <w:rFonts w:ascii="Times New Roman"/>
                <w:b w:val="false"/>
                <w:i w:val="false"/>
                <w:color w:val="000000"/>
                <w:sz w:val="20"/>
              </w:rPr>
              <w:t>
"Бір өтініш" қағидаты бойынша мемлекеттік көрсетілетін қызметті алу үшін көрсетілетін қызметті алушы портал арқылы:</w:t>
            </w:r>
          </w:p>
          <w:p>
            <w:pPr>
              <w:spacing w:after="20"/>
              <w:ind w:left="20"/>
              <w:jc w:val="both"/>
            </w:pPr>
            <w:r>
              <w:rPr>
                <w:rFonts w:ascii="Times New Roman"/>
                <w:b w:val="false"/>
                <w:i w:val="false"/>
                <w:color w:val="000000"/>
                <w:sz w:val="20"/>
              </w:rPr>
              <w:t>
1) көрсетілетін қызметті алушының ЭЦҚ-сымен куәландырылған электрондық құжат нысанындағы ветеринариялық-санитариялық қорытындыны және "бір өтініш" қағидаты бойынша есепке алу нөмірін беруге арналған өтінішті;</w:t>
            </w:r>
          </w:p>
          <w:p>
            <w:pPr>
              <w:spacing w:after="20"/>
              <w:ind w:left="20"/>
              <w:jc w:val="both"/>
            </w:pPr>
            <w:r>
              <w:rPr>
                <w:rFonts w:ascii="Times New Roman"/>
                <w:b w:val="false"/>
                <w:i w:val="false"/>
                <w:color w:val="000000"/>
                <w:sz w:val="20"/>
              </w:rPr>
              <w:t>
2) жылжымайтын мүлікке тіркелген құқықтар (ауыртпалықтар) және оның техникалық сипаттамалары туралы мәліметтерді ("электрондық үкімет" шлюзінде мәліметтер болмаған жағдайда);</w:t>
            </w:r>
          </w:p>
          <w:p>
            <w:pPr>
              <w:spacing w:after="20"/>
              <w:ind w:left="20"/>
              <w:jc w:val="both"/>
            </w:pPr>
            <w:r>
              <w:rPr>
                <w:rFonts w:ascii="Times New Roman"/>
                <w:b w:val="false"/>
                <w:i w:val="false"/>
                <w:color w:val="000000"/>
                <w:sz w:val="20"/>
              </w:rPr>
              <w:t>
3) жалға алу, өтеусіз пайдалану шарты негізінде өндірістік үй-жайларда қызметін жүзеге асыратын өндіріс объектілері үшін: өндірістік үй-жайды жалдау шартының (өндірістік үй-жайды өтеусіз пайдалану шартының) электрондық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мәліметтер, заңды тұлғаны тіркеу (қайта тіркеу) туралы, дара кәсіпкерді тіркеу туралы не дара кәсіпкер ретінде қызметінің басталғаны туралы, өндіріс объектісіне бұрын берілген есепке алу нөмірі туралы, өндіріс объектісіне ветеринариялық-санитариялық қорытындының бар-жоғы туралы, меншік құқығында немесе өзге де заңды негізде (бір жылдан астам мерзімге жалға алу/өтеусіз пайдалану) өндірістік үй-жайлардың болуы туралы, меншік құқығындағы тиісті үй-жайлардың бар-жоғы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есепке алу нөмірін алу үшін қажетті ұсынылған құжаттардың, объектілердің және (немесе) деректер мен мәліметтердің Қазақстан Республикасы Ауыл шаруашылығы министрінің 2015 жылғы 23 қаңтардағы № 7-1/37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көрсетілетін қызметті алушының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ЭЦҚ-сы болған жағдайда портал арқылы электрондық нысанда алуға мүмкіндігі бар және "жеке кабинет" арқылы қашықтықтан қол жеткізу режимінде мемлекеттік қызметті көрсету мәртебесі туралы ақпаратты алу мүмкіндігі бар. Мемлекеттік көрсетілетін қызмет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қызметімен бірге "бір өтініш" қағидаты бойынша көрсетілуі мүмкін.</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және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өсіруді, </w:t>
            </w:r>
            <w:r>
              <w:br/>
            </w:r>
            <w:r>
              <w:rPr>
                <w:rFonts w:ascii="Times New Roman"/>
                <w:b w:val="false"/>
                <w:i w:val="false"/>
                <w:color w:val="000000"/>
                <w:sz w:val="20"/>
              </w:rPr>
              <w:t xml:space="preserve">жануарларды, жануарлардан </w:t>
            </w:r>
            <w:r>
              <w:br/>
            </w:r>
            <w:r>
              <w:rPr>
                <w:rFonts w:ascii="Times New Roman"/>
                <w:b w:val="false"/>
                <w:i w:val="false"/>
                <w:color w:val="000000"/>
                <w:sz w:val="20"/>
              </w:rPr>
              <w:t xml:space="preserve">алынатын өнім мен шикізатты </w:t>
            </w:r>
            <w:r>
              <w:br/>
            </w:r>
            <w:r>
              <w:rPr>
                <w:rFonts w:ascii="Times New Roman"/>
                <w:b w:val="false"/>
                <w:i w:val="false"/>
                <w:color w:val="000000"/>
                <w:sz w:val="20"/>
              </w:rPr>
              <w:t>дайындауды (союды),</w:t>
            </w:r>
            <w:r>
              <w:br/>
            </w:r>
            <w:r>
              <w:rPr>
                <w:rFonts w:ascii="Times New Roman"/>
                <w:b w:val="false"/>
                <w:i w:val="false"/>
                <w:color w:val="000000"/>
                <w:sz w:val="20"/>
              </w:rPr>
              <w:t>сақтауды, өңдеуді және өткізуді</w:t>
            </w:r>
            <w:r>
              <w:br/>
            </w:r>
            <w:r>
              <w:rPr>
                <w:rFonts w:ascii="Times New Roman"/>
                <w:b w:val="false"/>
                <w:i w:val="false"/>
                <w:color w:val="000000"/>
                <w:sz w:val="20"/>
              </w:rPr>
              <w:t>жүзеге асыратын өндіріс</w:t>
            </w:r>
            <w:r>
              <w:br/>
            </w:r>
            <w:r>
              <w:rPr>
                <w:rFonts w:ascii="Times New Roman"/>
                <w:b w:val="false"/>
                <w:i w:val="false"/>
                <w:color w:val="000000"/>
                <w:sz w:val="20"/>
              </w:rPr>
              <w:t>объектілеріне, сондай-ақ</w:t>
            </w:r>
            <w:r>
              <w:br/>
            </w: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пен жемшөп</w:t>
            </w:r>
            <w:r>
              <w:br/>
            </w:r>
            <w:r>
              <w:rPr>
                <w:rFonts w:ascii="Times New Roman"/>
                <w:b w:val="false"/>
                <w:i w:val="false"/>
                <w:color w:val="000000"/>
                <w:sz w:val="20"/>
              </w:rPr>
              <w:t>қоспаларын өндіру, сақтау және</w:t>
            </w:r>
            <w:r>
              <w:br/>
            </w:r>
            <w:r>
              <w:rPr>
                <w:rFonts w:ascii="Times New Roman"/>
                <w:b w:val="false"/>
                <w:i w:val="false"/>
                <w:color w:val="000000"/>
                <w:sz w:val="20"/>
              </w:rPr>
              <w:t>өткізу жөніндегі ұйымдарға</w:t>
            </w:r>
            <w:r>
              <w:br/>
            </w:r>
            <w:r>
              <w:rPr>
                <w:rFonts w:ascii="Times New Roman"/>
                <w:b w:val="false"/>
                <w:i w:val="false"/>
                <w:color w:val="000000"/>
                <w:sz w:val="20"/>
              </w:rPr>
              <w:t>есептік нөмірлер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8" w:id="75"/>
    <w:p>
      <w:pPr>
        <w:spacing w:after="0"/>
        <w:ind w:left="0"/>
        <w:jc w:val="left"/>
      </w:pPr>
      <w:r>
        <w:rPr>
          <w:rFonts w:ascii="Times New Roman"/>
          <w:b/>
          <w:i w:val="false"/>
          <w:color w:val="000000"/>
        </w:rPr>
        <w:t xml:space="preserve"> Өндіріс объектісіне есепке алу нөмірін беру туралы растау</w:t>
      </w:r>
    </w:p>
    <w:bookmarkEnd w:id="75"/>
    <w:p>
      <w:pPr>
        <w:spacing w:after="0"/>
        <w:ind w:left="0"/>
        <w:jc w:val="both"/>
      </w:pPr>
      <w:r>
        <w:rPr>
          <w:rFonts w:ascii="Times New Roman"/>
          <w:b w:val="false"/>
          <w:i w:val="false"/>
          <w:color w:val="000000"/>
          <w:sz w:val="28"/>
        </w:rPr>
        <w:t xml:space="preserve">
      Осы растау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(өндіріс объектісінің қызмет түрі көрсетіледі)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өндірістік объектісіне 20 ___ жылғы "___" _______ есепке алу нөмірі берілгені туралы берілді.</w:t>
      </w:r>
    </w:p>
    <w:p>
      <w:pPr>
        <w:spacing w:after="0"/>
        <w:ind w:left="0"/>
        <w:jc w:val="both"/>
      </w:pPr>
      <w:r>
        <w:rPr>
          <w:rFonts w:ascii="Times New Roman"/>
          <w:b w:val="false"/>
          <w:i w:val="false"/>
          <w:color w:val="000000"/>
          <w:sz w:val="28"/>
        </w:rPr>
        <w:t>
      Есепке алу нөмірінің қолданылу мерзімі (жалдау, өтеусіз пайдалану шарты негізінде өндірістік үй-жайларда қызметін жүзеге асыратын сою алаңдары мен өндіріс объектілеріне есепке алу нөмірі берілген кезде толтырылады): 20 __ жылғы "___" ______ бастап 20 __жылғы "___" _____ дейін.</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басшыс_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p>
      <w:pPr>
        <w:spacing w:after="0"/>
        <w:ind w:left="0"/>
        <w:jc w:val="both"/>
      </w:pPr>
      <w:r>
        <w:rPr>
          <w:rFonts w:ascii="Times New Roman"/>
          <w:b w:val="false"/>
          <w:i w:val="false"/>
          <w:color w:val="000000"/>
          <w:sz w:val="28"/>
        </w:rPr>
        <w:t>
      20 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құжаттарды</w:t>
            </w:r>
            <w:r>
              <w:br/>
            </w:r>
            <w:r>
              <w:rPr>
                <w:rFonts w:ascii="Times New Roman"/>
                <w:b w:val="false"/>
                <w:i w:val="false"/>
                <w:color w:val="000000"/>
                <w:sz w:val="20"/>
              </w:rPr>
              <w:t>беру қағидалары және</w:t>
            </w:r>
            <w:r>
              <w:br/>
            </w:r>
            <w:r>
              <w:rPr>
                <w:rFonts w:ascii="Times New Roman"/>
                <w:b w:val="false"/>
                <w:i w:val="false"/>
                <w:color w:val="000000"/>
                <w:sz w:val="20"/>
              </w:rPr>
              <w:t>олардың бланкілеріне</w:t>
            </w:r>
            <w:r>
              <w:br/>
            </w:r>
            <w:r>
              <w:rPr>
                <w:rFonts w:ascii="Times New Roman"/>
                <w:b w:val="false"/>
                <w:i w:val="false"/>
                <w:color w:val="000000"/>
                <w:sz w:val="20"/>
              </w:rPr>
              <w:t>қойылатын талаптарға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орган ведомствосының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заңды тұлғаның атауы, бизнес-сәйкестендіру нөмірі)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Өтініш нөмірі: _______________________________________________________</w:t>
      </w:r>
    </w:p>
    <w:bookmarkStart w:name="z121" w:id="76"/>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беруге арналған өтініш</w:t>
      </w:r>
    </w:p>
    <w:bookmarkEnd w:id="76"/>
    <w:p>
      <w:pPr>
        <w:spacing w:after="0"/>
        <w:ind w:left="0"/>
        <w:jc w:val="both"/>
      </w:pPr>
      <w:r>
        <w:rPr>
          <w:rFonts w:ascii="Times New Roman"/>
          <w:b w:val="false"/>
          <w:i w:val="false"/>
          <w:color w:val="000000"/>
          <w:sz w:val="28"/>
        </w:rPr>
        <w:t>
      Ветеринариялық-санитариялық қорытынды беруіңізді сұраймын:</w:t>
      </w:r>
    </w:p>
    <w:p>
      <w:pPr>
        <w:spacing w:after="0"/>
        <w:ind w:left="0"/>
        <w:jc w:val="both"/>
      </w:pPr>
      <w:r>
        <w:rPr>
          <w:rFonts w:ascii="Times New Roman"/>
          <w:b w:val="false"/>
          <w:i w:val="false"/>
          <w:color w:val="000000"/>
          <w:sz w:val="28"/>
        </w:rPr>
        <w:t>
      1) объектінің атауы: _______________________________________</w:t>
      </w:r>
    </w:p>
    <w:p>
      <w:pPr>
        <w:spacing w:after="0"/>
        <w:ind w:left="0"/>
        <w:jc w:val="both"/>
      </w:pPr>
      <w:r>
        <w:rPr>
          <w:rFonts w:ascii="Times New Roman"/>
          <w:b w:val="false"/>
          <w:i w:val="false"/>
          <w:color w:val="000000"/>
          <w:sz w:val="28"/>
        </w:rPr>
        <w:t>
      2) объектінің мақсаты ________________________________________</w:t>
      </w:r>
    </w:p>
    <w:p>
      <w:pPr>
        <w:spacing w:after="0"/>
        <w:ind w:left="0"/>
        <w:jc w:val="both"/>
      </w:pPr>
      <w:r>
        <w:rPr>
          <w:rFonts w:ascii="Times New Roman"/>
          <w:b w:val="false"/>
          <w:i w:val="false"/>
          <w:color w:val="000000"/>
          <w:sz w:val="28"/>
        </w:rPr>
        <w:t>
      (жылжымайтың мүлік объектісінің кадастрлық паспорты бойынша)</w:t>
      </w:r>
    </w:p>
    <w:p>
      <w:pPr>
        <w:spacing w:after="0"/>
        <w:ind w:left="0"/>
        <w:jc w:val="both"/>
      </w:pPr>
      <w:r>
        <w:rPr>
          <w:rFonts w:ascii="Times New Roman"/>
          <w:b w:val="false"/>
          <w:i w:val="false"/>
          <w:color w:val="000000"/>
          <w:sz w:val="28"/>
        </w:rPr>
        <w:t>
      3) қызметінің түрі: __________________________________</w:t>
      </w:r>
    </w:p>
    <w:p>
      <w:pPr>
        <w:spacing w:after="0"/>
        <w:ind w:left="0"/>
        <w:jc w:val="both"/>
      </w:pPr>
      <w:r>
        <w:rPr>
          <w:rFonts w:ascii="Times New Roman"/>
          <w:b w:val="false"/>
          <w:i w:val="false"/>
          <w:color w:val="000000"/>
          <w:sz w:val="28"/>
        </w:rPr>
        <w:t>
      4) меншік құқығындағы өндірістік үй-жайлардың бар-жоғы туралы мәліметтер:</w:t>
      </w:r>
    </w:p>
    <w:p>
      <w:pPr>
        <w:spacing w:after="0"/>
        <w:ind w:left="0"/>
        <w:jc w:val="both"/>
      </w:pPr>
      <w:r>
        <w:rPr>
          <w:rFonts w:ascii="Times New Roman"/>
          <w:b w:val="false"/>
          <w:i w:val="false"/>
          <w:color w:val="000000"/>
          <w:sz w:val="28"/>
        </w:rPr>
        <w:t>
      кадастрлық нөмірі 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w:t>
      </w:r>
    </w:p>
    <w:p>
      <w:pPr>
        <w:spacing w:after="0"/>
        <w:ind w:left="0"/>
        <w:jc w:val="both"/>
      </w:pPr>
      <w:r>
        <w:rPr>
          <w:rFonts w:ascii="Times New Roman"/>
          <w:b w:val="false"/>
          <w:i w:val="false"/>
          <w:color w:val="000000"/>
          <w:sz w:val="28"/>
        </w:rPr>
        <w:t>
      меншік иесі ________________________________________</w:t>
      </w:r>
    </w:p>
    <w:p>
      <w:pPr>
        <w:spacing w:after="0"/>
        <w:ind w:left="0"/>
        <w:jc w:val="both"/>
      </w:pPr>
      <w:r>
        <w:rPr>
          <w:rFonts w:ascii="Times New Roman"/>
          <w:b w:val="false"/>
          <w:i w:val="false"/>
          <w:color w:val="000000"/>
          <w:sz w:val="28"/>
        </w:rPr>
        <w:t>
      құқықтың пайда болу негізі, тіркеу күні және уақыты______________________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жалға беру, өтеусіз пайдалану құқығындағы өндірістік үй-жайлардың бар-жоғы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кадастрлық нөмірі 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w:t>
      </w:r>
    </w:p>
    <w:p>
      <w:pPr>
        <w:spacing w:after="0"/>
        <w:ind w:left="0"/>
        <w:jc w:val="both"/>
      </w:pPr>
      <w:r>
        <w:rPr>
          <w:rFonts w:ascii="Times New Roman"/>
          <w:b w:val="false"/>
          <w:i w:val="false"/>
          <w:color w:val="000000"/>
          <w:sz w:val="28"/>
        </w:rPr>
        <w:t>
      құқық иеленуші ____________________________________________________</w:t>
      </w:r>
    </w:p>
    <w:p>
      <w:pPr>
        <w:spacing w:after="0"/>
        <w:ind w:left="0"/>
        <w:jc w:val="both"/>
      </w:pPr>
      <w:r>
        <w:rPr>
          <w:rFonts w:ascii="Times New Roman"/>
          <w:b w:val="false"/>
          <w:i w:val="false"/>
          <w:color w:val="000000"/>
          <w:sz w:val="28"/>
        </w:rPr>
        <w:t>
      жалға беру, өтеусіз пайдаланудың пайда болу негізі, тіркеу күні және уақыты шарттың</w:t>
      </w:r>
    </w:p>
    <w:p>
      <w:pPr>
        <w:spacing w:after="0"/>
        <w:ind w:left="0"/>
        <w:jc w:val="both"/>
      </w:pPr>
      <w:r>
        <w:rPr>
          <w:rFonts w:ascii="Times New Roman"/>
          <w:b w:val="false"/>
          <w:i w:val="false"/>
          <w:color w:val="000000"/>
          <w:sz w:val="28"/>
        </w:rPr>
        <w:t>
      жасалған күні _______________________________________________</w:t>
      </w:r>
    </w:p>
    <w:p>
      <w:pPr>
        <w:spacing w:after="0"/>
        <w:ind w:left="0"/>
        <w:jc w:val="both"/>
      </w:pPr>
      <w:r>
        <w:rPr>
          <w:rFonts w:ascii="Times New Roman"/>
          <w:b w:val="false"/>
          <w:i w:val="false"/>
          <w:color w:val="000000"/>
          <w:sz w:val="28"/>
        </w:rPr>
        <w:t>
      шарттың қолданылу мерзімі, ____ айға, 20_ жылғы ____ "___" - дан/ден</w:t>
      </w:r>
    </w:p>
    <w:p>
      <w:pPr>
        <w:spacing w:after="0"/>
        <w:ind w:left="0"/>
        <w:jc w:val="both"/>
      </w:pPr>
      <w:r>
        <w:rPr>
          <w:rFonts w:ascii="Times New Roman"/>
          <w:b w:val="false"/>
          <w:i w:val="false"/>
          <w:color w:val="000000"/>
          <w:sz w:val="28"/>
        </w:rPr>
        <w:t>
      20___жылғы ____ " ___" дейін.</w:t>
      </w:r>
    </w:p>
    <w:p>
      <w:pPr>
        <w:spacing w:after="0"/>
        <w:ind w:left="0"/>
        <w:jc w:val="both"/>
      </w:pPr>
      <w:r>
        <w:rPr>
          <w:rFonts w:ascii="Times New Roman"/>
          <w:b w:val="false"/>
          <w:i w:val="false"/>
          <w:color w:val="000000"/>
          <w:sz w:val="28"/>
        </w:rPr>
        <w:t>
      шарттың ерекше талаптары 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w:t>
      </w:r>
    </w:p>
    <w:p>
      <w:pPr>
        <w:spacing w:after="0"/>
        <w:ind w:left="0"/>
        <w:jc w:val="both"/>
      </w:pPr>
      <w:r>
        <w:rPr>
          <w:rFonts w:ascii="Times New Roman"/>
          <w:b w:val="false"/>
          <w:i w:val="false"/>
          <w:color w:val="000000"/>
          <w:sz w:val="28"/>
        </w:rPr>
        <w:t>
      5) объект орналасқан аумақтың бұрылыс нүктелерінің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(жер учаскесі, ғимарат, құрылыс, құрылысжай)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Объект орналасқан аумақтың бұрылыс нүктелерінің координаттары (бойлық және ендік) техникалық мүмкіндік болса, геоақпараттық сервис арқылы анықталады.</w:t>
      </w:r>
    </w:p>
    <w:p>
      <w:pPr>
        <w:spacing w:after="0"/>
        <w:ind w:left="0"/>
        <w:jc w:val="both"/>
      </w:pPr>
      <w:r>
        <w:rPr>
          <w:rFonts w:ascii="Times New Roman"/>
          <w:b w:val="false"/>
          <w:i w:val="false"/>
          <w:color w:val="000000"/>
          <w:sz w:val="28"/>
        </w:rPr>
        <w:t>
      Мынадай құжаттарды қоса беремін: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(үй-жайдың меншік құқығын растайтын құжаттың немесе жалдау/өтеусіз</w:t>
      </w:r>
    </w:p>
    <w:p>
      <w:pPr>
        <w:spacing w:after="0"/>
        <w:ind w:left="0"/>
        <w:jc w:val="both"/>
      </w:pPr>
      <w:r>
        <w:rPr>
          <w:rFonts w:ascii="Times New Roman"/>
          <w:b w:val="false"/>
          <w:i w:val="false"/>
          <w:color w:val="000000"/>
          <w:sz w:val="28"/>
        </w:rPr>
        <w:t>
      пайдалану шартының электрондық көшірмесі)</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 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 жылғы "__" __ сағат___-де қол қойып, жіберді.</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қолтаңбасының (бұдан әрі – ЭЦҚ) деректері: </w:t>
      </w:r>
    </w:p>
    <w:p>
      <w:pPr>
        <w:spacing w:after="0"/>
        <w:ind w:left="0"/>
        <w:jc w:val="both"/>
      </w:pPr>
      <w:r>
        <w:rPr>
          <w:rFonts w:ascii="Times New Roman"/>
          <w:b w:val="false"/>
          <w:i w:val="false"/>
          <w:color w:val="000000"/>
          <w:sz w:val="28"/>
        </w:rPr>
        <w:t>
      ЭЦҚ қою күні мен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"__" ______ сағат___-де қабылданды</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ЭЦҚ деректері: </w:t>
      </w:r>
    </w:p>
    <w:p>
      <w:pPr>
        <w:spacing w:after="0"/>
        <w:ind w:left="0"/>
        <w:jc w:val="both"/>
      </w:pPr>
      <w:r>
        <w:rPr>
          <w:rFonts w:ascii="Times New Roman"/>
          <w:b w:val="false"/>
          <w:i w:val="false"/>
          <w:color w:val="000000"/>
          <w:sz w:val="28"/>
        </w:rPr>
        <w:t>
      ЭЦҚ қол қою күні мен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w:t>
            </w:r>
            <w:r>
              <w:br/>
            </w:r>
            <w:r>
              <w:rPr>
                <w:rFonts w:ascii="Times New Roman"/>
                <w:b w:val="false"/>
                <w:i w:val="false"/>
                <w:color w:val="000000"/>
                <w:sz w:val="20"/>
              </w:rPr>
              <w:t xml:space="preserve">олардың бланкілеріне </w:t>
            </w:r>
            <w:r>
              <w:br/>
            </w:r>
            <w:r>
              <w:rPr>
                <w:rFonts w:ascii="Times New Roman"/>
                <w:b w:val="false"/>
                <w:i w:val="false"/>
                <w:color w:val="000000"/>
                <w:sz w:val="20"/>
              </w:rPr>
              <w:t>қойылатын талаптарға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орган ведомствосының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кімнен________________________________________________________________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заңды тұлғаның атауы, бизнес-сәйкестендіру нөмірі)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Өтініш нөмірі: _______________________________________________________</w:t>
      </w:r>
    </w:p>
    <w:bookmarkStart w:name="z124" w:id="77"/>
    <w:p>
      <w:pPr>
        <w:spacing w:after="0"/>
        <w:ind w:left="0"/>
        <w:jc w:val="left"/>
      </w:pPr>
      <w:r>
        <w:rPr>
          <w:rFonts w:ascii="Times New Roman"/>
          <w:b/>
          <w:i w:val="false"/>
          <w:color w:val="000000"/>
        </w:rPr>
        <w:t xml:space="preserve"> Ветеринариялық-санитариялық қорытындыны және "бір өтініш" қағидаты бойынша өндіріс объектісіне есепке алу нөмірін беруге арналған өтініш</w:t>
      </w:r>
    </w:p>
    <w:bookmarkEnd w:id="77"/>
    <w:p>
      <w:pPr>
        <w:spacing w:after="0"/>
        <w:ind w:left="0"/>
        <w:jc w:val="both"/>
      </w:pPr>
      <w:r>
        <w:rPr>
          <w:rFonts w:ascii="Times New Roman"/>
          <w:b w:val="false"/>
          <w:i w:val="false"/>
          <w:color w:val="000000"/>
          <w:sz w:val="28"/>
        </w:rPr>
        <w:t>
      Өндіріс объектісіне ветеринариялық-санитариялық қорытындыны және есепке алу нөмірін беруді сұраймын:</w:t>
      </w:r>
    </w:p>
    <w:p>
      <w:pPr>
        <w:spacing w:after="0"/>
        <w:ind w:left="0"/>
        <w:jc w:val="both"/>
      </w:pPr>
      <w:r>
        <w:rPr>
          <w:rFonts w:ascii="Times New Roman"/>
          <w:b w:val="false"/>
          <w:i w:val="false"/>
          <w:color w:val="000000"/>
          <w:sz w:val="28"/>
        </w:rPr>
        <w:t>
      1) өндіріс объектісінің атауы: ____________________________________</w:t>
      </w:r>
    </w:p>
    <w:p>
      <w:pPr>
        <w:spacing w:after="0"/>
        <w:ind w:left="0"/>
        <w:jc w:val="both"/>
      </w:pPr>
      <w:r>
        <w:rPr>
          <w:rFonts w:ascii="Times New Roman"/>
          <w:b w:val="false"/>
          <w:i w:val="false"/>
          <w:color w:val="000000"/>
          <w:sz w:val="28"/>
        </w:rPr>
        <w:t xml:space="preserve">
      2) өндіріс объектісінің мақсаты _____________________________________ </w:t>
      </w:r>
    </w:p>
    <w:p>
      <w:pPr>
        <w:spacing w:after="0"/>
        <w:ind w:left="0"/>
        <w:jc w:val="both"/>
      </w:pPr>
      <w:r>
        <w:rPr>
          <w:rFonts w:ascii="Times New Roman"/>
          <w:b w:val="false"/>
          <w:i w:val="false"/>
          <w:color w:val="000000"/>
          <w:sz w:val="28"/>
        </w:rPr>
        <w:t>
      (жылжымайтың мүлік объектісінің кадастрлық паспорты бойынша)</w:t>
      </w:r>
    </w:p>
    <w:p>
      <w:pPr>
        <w:spacing w:after="0"/>
        <w:ind w:left="0"/>
        <w:jc w:val="both"/>
      </w:pPr>
      <w:r>
        <w:rPr>
          <w:rFonts w:ascii="Times New Roman"/>
          <w:b w:val="false"/>
          <w:i w:val="false"/>
          <w:color w:val="000000"/>
          <w:sz w:val="28"/>
        </w:rPr>
        <w:t>
      3) қызметінің түрі: __________________________________</w:t>
      </w:r>
    </w:p>
    <w:p>
      <w:pPr>
        <w:spacing w:after="0"/>
        <w:ind w:left="0"/>
        <w:jc w:val="both"/>
      </w:pPr>
      <w:r>
        <w:rPr>
          <w:rFonts w:ascii="Times New Roman"/>
          <w:b w:val="false"/>
          <w:i w:val="false"/>
          <w:color w:val="000000"/>
          <w:sz w:val="28"/>
        </w:rPr>
        <w:t xml:space="preserve">
      4) экспортты/импортты жүзеге асыру: ___________________________________ </w:t>
      </w:r>
    </w:p>
    <w:p>
      <w:pPr>
        <w:spacing w:after="0"/>
        <w:ind w:left="0"/>
        <w:jc w:val="both"/>
      </w:pPr>
      <w:r>
        <w:rPr>
          <w:rFonts w:ascii="Times New Roman"/>
          <w:b w:val="false"/>
          <w:i w:val="false"/>
          <w:color w:val="000000"/>
          <w:sz w:val="28"/>
        </w:rPr>
        <w:t>
                                          (керегін көрсету)</w:t>
      </w:r>
    </w:p>
    <w:p>
      <w:pPr>
        <w:spacing w:after="0"/>
        <w:ind w:left="0"/>
        <w:jc w:val="both"/>
      </w:pPr>
      <w:r>
        <w:rPr>
          <w:rFonts w:ascii="Times New Roman"/>
          <w:b w:val="false"/>
          <w:i w:val="false"/>
          <w:color w:val="000000"/>
          <w:sz w:val="28"/>
        </w:rPr>
        <w:t>
      5) меншік құқығындағы өндірістік үй-жайлардың бар-жоғы туралы мәліметтер:</w:t>
      </w:r>
    </w:p>
    <w:p>
      <w:pPr>
        <w:spacing w:after="0"/>
        <w:ind w:left="0"/>
        <w:jc w:val="both"/>
      </w:pPr>
      <w:r>
        <w:rPr>
          <w:rFonts w:ascii="Times New Roman"/>
          <w:b w:val="false"/>
          <w:i w:val="false"/>
          <w:color w:val="000000"/>
          <w:sz w:val="28"/>
        </w:rPr>
        <w:t>
      кадастрлық нөмірі 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w:t>
      </w:r>
    </w:p>
    <w:p>
      <w:pPr>
        <w:spacing w:after="0"/>
        <w:ind w:left="0"/>
        <w:jc w:val="both"/>
      </w:pPr>
      <w:r>
        <w:rPr>
          <w:rFonts w:ascii="Times New Roman"/>
          <w:b w:val="false"/>
          <w:i w:val="false"/>
          <w:color w:val="000000"/>
          <w:sz w:val="28"/>
        </w:rPr>
        <w:t>
      меншік иесі ________________________________________</w:t>
      </w:r>
    </w:p>
    <w:p>
      <w:pPr>
        <w:spacing w:after="0"/>
        <w:ind w:left="0"/>
        <w:jc w:val="both"/>
      </w:pPr>
      <w:r>
        <w:rPr>
          <w:rFonts w:ascii="Times New Roman"/>
          <w:b w:val="false"/>
          <w:i w:val="false"/>
          <w:color w:val="000000"/>
          <w:sz w:val="28"/>
        </w:rPr>
        <w:t>
      құқықтың пайда болу негізі, тіркеу күні және уақыты______________________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жалға беру, өтеусіз пайдалану құқығындағы өндірістік үй-жайлардың бар-жоғы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кадастрлық нөмірі 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w:t>
      </w:r>
    </w:p>
    <w:p>
      <w:pPr>
        <w:spacing w:after="0"/>
        <w:ind w:left="0"/>
        <w:jc w:val="both"/>
      </w:pPr>
      <w:r>
        <w:rPr>
          <w:rFonts w:ascii="Times New Roman"/>
          <w:b w:val="false"/>
          <w:i w:val="false"/>
          <w:color w:val="000000"/>
          <w:sz w:val="28"/>
        </w:rPr>
        <w:t>
      құқық иеленуші ____________________________________________________</w:t>
      </w:r>
    </w:p>
    <w:p>
      <w:pPr>
        <w:spacing w:after="0"/>
        <w:ind w:left="0"/>
        <w:jc w:val="both"/>
      </w:pPr>
      <w:r>
        <w:rPr>
          <w:rFonts w:ascii="Times New Roman"/>
          <w:b w:val="false"/>
          <w:i w:val="false"/>
          <w:color w:val="000000"/>
          <w:sz w:val="28"/>
        </w:rPr>
        <w:t>
      жалға беру, өтеусіз пайдаланудың пайда болу негізі, тіркеу күні және уақыты</w:t>
      </w:r>
    </w:p>
    <w:p>
      <w:pPr>
        <w:spacing w:after="0"/>
        <w:ind w:left="0"/>
        <w:jc w:val="both"/>
      </w:pPr>
      <w:r>
        <w:rPr>
          <w:rFonts w:ascii="Times New Roman"/>
          <w:b w:val="false"/>
          <w:i w:val="false"/>
          <w:color w:val="000000"/>
          <w:sz w:val="28"/>
        </w:rPr>
        <w:t>
      шарттың жасалған күні ________________________</w:t>
      </w:r>
    </w:p>
    <w:p>
      <w:pPr>
        <w:spacing w:after="0"/>
        <w:ind w:left="0"/>
        <w:jc w:val="both"/>
      </w:pPr>
      <w:r>
        <w:rPr>
          <w:rFonts w:ascii="Times New Roman"/>
          <w:b w:val="false"/>
          <w:i w:val="false"/>
          <w:color w:val="000000"/>
          <w:sz w:val="28"/>
        </w:rPr>
        <w:t>
      шарттың қолданылу мерзімі, ____ айға, 20_ жылғы ____ "___" - дан/ден</w:t>
      </w:r>
    </w:p>
    <w:p>
      <w:pPr>
        <w:spacing w:after="0"/>
        <w:ind w:left="0"/>
        <w:jc w:val="both"/>
      </w:pPr>
      <w:r>
        <w:rPr>
          <w:rFonts w:ascii="Times New Roman"/>
          <w:b w:val="false"/>
          <w:i w:val="false"/>
          <w:color w:val="000000"/>
          <w:sz w:val="28"/>
        </w:rPr>
        <w:t>
      20___жылғы ____ " ___" дейін.</w:t>
      </w:r>
    </w:p>
    <w:p>
      <w:pPr>
        <w:spacing w:after="0"/>
        <w:ind w:left="0"/>
        <w:jc w:val="both"/>
      </w:pPr>
      <w:r>
        <w:rPr>
          <w:rFonts w:ascii="Times New Roman"/>
          <w:b w:val="false"/>
          <w:i w:val="false"/>
          <w:color w:val="000000"/>
          <w:sz w:val="28"/>
        </w:rPr>
        <w:t>
      шарттың ерекше талаптары _____________________________________________</w:t>
      </w:r>
    </w:p>
    <w:p>
      <w:pPr>
        <w:spacing w:after="0"/>
        <w:ind w:left="0"/>
        <w:jc w:val="both"/>
      </w:pPr>
      <w:r>
        <w:rPr>
          <w:rFonts w:ascii="Times New Roman"/>
          <w:b w:val="false"/>
          <w:i w:val="false"/>
          <w:color w:val="000000"/>
          <w:sz w:val="28"/>
        </w:rPr>
        <w:t>
      мекенжайы__________________________________</w:t>
      </w:r>
    </w:p>
    <w:p>
      <w:pPr>
        <w:spacing w:after="0"/>
        <w:ind w:left="0"/>
        <w:jc w:val="both"/>
      </w:pPr>
      <w:r>
        <w:rPr>
          <w:rFonts w:ascii="Times New Roman"/>
          <w:b w:val="false"/>
          <w:i w:val="false"/>
          <w:color w:val="000000"/>
          <w:sz w:val="28"/>
        </w:rPr>
        <w:t>
      6) объект орналасқан аумақтың бұрылыс нүктелерінің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(жер учаскесі, ғимарат, құрылыс, құрылысжай)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p>
      <w:pPr>
        <w:spacing w:after="0"/>
        <w:ind w:left="0"/>
        <w:jc w:val="both"/>
      </w:pPr>
      <w:r>
        <w:rPr>
          <w:rFonts w:ascii="Times New Roman"/>
          <w:b w:val="false"/>
          <w:i w:val="false"/>
          <w:color w:val="000000"/>
          <w:sz w:val="28"/>
        </w:rPr>
        <w:t>
      Мынадай құжаттарды қоса беремін: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(үй-жайдың меншік құқығын растайтын құжаттың немесе жалдау/өтеусіз пайдалану шартының электрондық көшірмесі)</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 жылғы "__" __ сағат___-де қол қойып, жіберді.</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қолтаңбасының (бұдан әрі – ЭЦҚ) деректері: </w:t>
      </w:r>
    </w:p>
    <w:p>
      <w:pPr>
        <w:spacing w:after="0"/>
        <w:ind w:left="0"/>
        <w:jc w:val="both"/>
      </w:pPr>
      <w:r>
        <w:rPr>
          <w:rFonts w:ascii="Times New Roman"/>
          <w:b w:val="false"/>
          <w:i w:val="false"/>
          <w:color w:val="000000"/>
          <w:sz w:val="28"/>
        </w:rPr>
        <w:t>
      ЭЦҚ қою күні мен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"__" ______ сағат___-де қабылданды</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ЭЦҚ деректері: </w:t>
      </w:r>
    </w:p>
    <w:p>
      <w:pPr>
        <w:spacing w:after="0"/>
        <w:ind w:left="0"/>
        <w:jc w:val="both"/>
      </w:pPr>
      <w:r>
        <w:rPr>
          <w:rFonts w:ascii="Times New Roman"/>
          <w:b w:val="false"/>
          <w:i w:val="false"/>
          <w:color w:val="000000"/>
          <w:sz w:val="28"/>
        </w:rPr>
        <w:t>
      ЭЦҚ қол қою күні мен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w:t>
            </w:r>
            <w:r>
              <w:br/>
            </w:r>
            <w:r>
              <w:rPr>
                <w:rFonts w:ascii="Times New Roman"/>
                <w:b w:val="false"/>
                <w:i w:val="false"/>
                <w:color w:val="000000"/>
                <w:sz w:val="20"/>
              </w:rPr>
              <w:t xml:space="preserve">олардың бланкілеріне </w:t>
            </w:r>
            <w:r>
              <w:br/>
            </w:r>
            <w:r>
              <w:rPr>
                <w:rFonts w:ascii="Times New Roman"/>
                <w:b w:val="false"/>
                <w:i w:val="false"/>
                <w:color w:val="000000"/>
                <w:sz w:val="20"/>
              </w:rPr>
              <w:t>қойылатын талаптарға</w:t>
            </w:r>
            <w:r>
              <w:br/>
            </w:r>
            <w:r>
              <w:rPr>
                <w:rFonts w:ascii="Times New Roman"/>
                <w:b w:val="false"/>
                <w:i w:val="false"/>
                <w:color w:val="000000"/>
                <w:sz w:val="20"/>
              </w:rPr>
              <w:t>11-қосымша</w:t>
            </w:r>
          </w:p>
        </w:tc>
      </w:tr>
    </w:tbl>
    <w:bookmarkStart w:name="z127" w:id="78"/>
    <w:p>
      <w:pPr>
        <w:spacing w:after="0"/>
        <w:ind w:left="0"/>
        <w:jc w:val="left"/>
      </w:pPr>
      <w:r>
        <w:rPr>
          <w:rFonts w:ascii="Times New Roman"/>
          <w:b/>
          <w:i w:val="false"/>
          <w:color w:val="000000"/>
        </w:rPr>
        <w:t xml:space="preserve"> "Ветеринариялық анықтама беру" мемлекеттік қызметін көрсетуге қойылатын негізгі талаптардың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18.00-ға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Жұмыс уақытының белгіленген ұзақтығынан тыс уақытта өтінішті қабылдау және мемлекеттік қызметті көрсету нәтижесін беруді көрсетілетін қызметті беруші жұмыс уақытының графигіне сәйкес белгілейді. Мемлекеттік қызмет алдын ала жазылусыз және жеделдетіп қызмет көрсетусіз кезектілік тәртібімен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Қағидалар) 12-қосымшаға сәйкес нысан бойынша Ветеринариялық анықтама беруге өтініш (жануардың ветеринариялық паспорты мен жеке нөмірінің болуын, ветеринариялық қарап тексеру нәтижелерін, тиісті әкімшілік-аумақтық бірліктің аумағындағы эпизоотиялық жағдайды, ауыл шаруашылығы жануарларын бірдейлендіру жөніндегі дерекқорда немесе одан үзінді көшірмеде бар жануарлар туралы мәліметтерді негізге ала отырып);</w:t>
            </w:r>
          </w:p>
          <w:p>
            <w:pPr>
              <w:spacing w:after="20"/>
              <w:ind w:left="20"/>
              <w:jc w:val="both"/>
            </w:pPr>
            <w:r>
              <w:rPr>
                <w:rFonts w:ascii="Times New Roman"/>
                <w:b w:val="false"/>
                <w:i w:val="false"/>
                <w:color w:val="000000"/>
                <w:sz w:val="20"/>
              </w:rPr>
              <w:t xml:space="preserve">
2) бес килограмнан астам балықтарды және басқа да су жануарларын (тірі, жаңа ауланған, салқындатылған, мұздатылған балық, сондай-ақ шаяндар, гаммарус, салина артемиясы (циста)) тасымалдау кезінде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анықтаманың көшірмесі (бұдан әрі – балықтың қайдан ауланғаны туралы анықтама);</w:t>
            </w:r>
          </w:p>
          <w:p>
            <w:pPr>
              <w:spacing w:after="20"/>
              <w:ind w:left="20"/>
              <w:jc w:val="both"/>
            </w:pPr>
            <w:r>
              <w:rPr>
                <w:rFonts w:ascii="Times New Roman"/>
                <w:b w:val="false"/>
                <w:i w:val="false"/>
                <w:color w:val="000000"/>
                <w:sz w:val="20"/>
              </w:rPr>
              <w:t>
3) жануардан алынатын шикізатты (тері және үлдір шикізаты) тасымалдау кезінде – ветеринариялық зертхана берген сараптама актісінің (сынақ хаттамасының) нөмірі және күні;</w:t>
            </w:r>
          </w:p>
          <w:p>
            <w:pPr>
              <w:spacing w:after="20"/>
              <w:ind w:left="20"/>
              <w:jc w:val="both"/>
            </w:pPr>
            <w:r>
              <w:rPr>
                <w:rFonts w:ascii="Times New Roman"/>
                <w:b w:val="false"/>
                <w:i w:val="false"/>
                <w:color w:val="000000"/>
                <w:sz w:val="20"/>
              </w:rPr>
              <w:t>
4)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объектілерінің Қазақстан Республикасының аумағы бойынша орнын ауыстыру кезінде – ветеринариялық- санитариялық бақылау және қадағалау объектісі әкелінген ветеринариялық құжаттың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Қағидаларға 12-қосымшаға сәйкес нысан бойынша ветеринариялық анықтама беруге арналған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бес килограмнан астам балықтарды және басқа да су жануарларын (тірі, жаңа ауланған, салқындатылған, мұздатылған балық, сондай- ақ шаяндар, гаммарус, салина артемиясы (цистар)) тасымалдау кезінде – балықтың қайдан ауланғаны туралы анықтаманың электрондық көшірмесі;</w:t>
            </w:r>
          </w:p>
          <w:p>
            <w:pPr>
              <w:spacing w:after="20"/>
              <w:ind w:left="20"/>
              <w:jc w:val="both"/>
            </w:pPr>
            <w:r>
              <w:rPr>
                <w:rFonts w:ascii="Times New Roman"/>
                <w:b w:val="false"/>
                <w:i w:val="false"/>
                <w:color w:val="000000"/>
                <w:sz w:val="20"/>
              </w:rPr>
              <w:t>
3) жануардан алынатын шикізатты (тері және үлдір шикізаты) тасымалдау кезінде – ветеринариялық зертхана берген сараптама актісінің (сынақ хаттамасының) нөмірі және күні;</w:t>
            </w:r>
          </w:p>
          <w:p>
            <w:pPr>
              <w:spacing w:after="20"/>
              <w:ind w:left="20"/>
              <w:jc w:val="both"/>
            </w:pPr>
            <w:r>
              <w:rPr>
                <w:rFonts w:ascii="Times New Roman"/>
                <w:b w:val="false"/>
                <w:i w:val="false"/>
                <w:color w:val="000000"/>
                <w:sz w:val="20"/>
              </w:rPr>
              <w:t>
4)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объектілерінің Қазақстан Республикасының аумағы бойынша орнын ауыстыру кезінде ветеринариялық-санитариялық бақылау және қадағалау объектісі әкелінген ветеринариялық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хабарлама туралы, ауыл шаруашылығы жануарының ветеринариялық паспорты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pPr>
              <w:spacing w:after="20"/>
              <w:ind w:left="20"/>
              <w:jc w:val="both"/>
            </w:pP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4) ветеринариялық анықтаманы алу үшін көрсетілетін қызметті алушы ұсынған құжаттардың және (немесе) ондағы деректердің (мәліметтердің) дұрыс еместігінің анықталуы (жануардың жеке нөмірінің болмауы));</w:t>
            </w:r>
          </w:p>
          <w:p>
            <w:pPr>
              <w:spacing w:after="20"/>
              <w:ind w:left="20"/>
              <w:jc w:val="both"/>
            </w:pPr>
            <w:r>
              <w:rPr>
                <w:rFonts w:ascii="Times New Roman"/>
                <w:b w:val="false"/>
                <w:i w:val="false"/>
                <w:color w:val="000000"/>
                <w:sz w:val="20"/>
              </w:rPr>
              <w:t>
5) мемлекеттік қызметті көрсету үшін қажетті жануардың, жануарлардан алынатын өнімдер мен шикізаттың, көлік құралының Қағидаларда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қызметтерге немесе қызметтердің жекелеген түрлеріне тыйым салу туралы соттың заңды күшіне енген ветеринариялық анықтаманы алуға байланысты шешімінің (үкімінің) болуы,;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көрсетілетің қызметттің ерекшеліктерін ескеріе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 Мемлекеттік қызмет көрсету мәселелері жөніндегі анықтамалық қызметтердің байланыс телефондары порталда және Қазақстан Республикасы Ауыл шаруашылығы Министрлігінің www.gov.kz интернет-ресурсында орналастырылған.Мемлекеттік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қағидаларына және </w:t>
            </w:r>
            <w:r>
              <w:br/>
            </w:r>
            <w:r>
              <w:rPr>
                <w:rFonts w:ascii="Times New Roman"/>
                <w:b w:val="false"/>
                <w:i w:val="false"/>
                <w:color w:val="000000"/>
                <w:sz w:val="20"/>
              </w:rPr>
              <w:t xml:space="preserve">олардың бланкілеріне </w:t>
            </w:r>
            <w:r>
              <w:br/>
            </w:r>
            <w:r>
              <w:rPr>
                <w:rFonts w:ascii="Times New Roman"/>
                <w:b w:val="false"/>
                <w:i w:val="false"/>
                <w:color w:val="000000"/>
                <w:sz w:val="20"/>
              </w:rPr>
              <w:t>қойылатын талаптарға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xml:space="preserve">
      (мемлекеттік ұйымның немесе өндірістік бақылау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бөлімшесінің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заңды тұлғаның атауы, бизнес сәйкестендіру нөмірі)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Өтініш нөмірі ______________________________________________________</w:t>
      </w:r>
    </w:p>
    <w:bookmarkStart w:name="z130" w:id="79"/>
    <w:p>
      <w:pPr>
        <w:spacing w:after="0"/>
        <w:ind w:left="0"/>
        <w:jc w:val="left"/>
      </w:pPr>
      <w:r>
        <w:rPr>
          <w:rFonts w:ascii="Times New Roman"/>
          <w:b/>
          <w:i w:val="false"/>
          <w:color w:val="000000"/>
        </w:rPr>
        <w:t xml:space="preserve"> Ветеринариялық аныктама беруге арналған өтініш</w:t>
      </w:r>
    </w:p>
    <w:bookmarkEnd w:id="7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(жануарға, жануардан алынатын өнімге, жануардан алынатын шикізатқа, азыққа)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_________________________________ветеринариялық анықтама беруіңізді сұраймын. </w:t>
      </w:r>
    </w:p>
    <w:p>
      <w:pPr>
        <w:spacing w:after="0"/>
        <w:ind w:left="0"/>
        <w:jc w:val="both"/>
      </w:pPr>
      <w:r>
        <w:rPr>
          <w:rFonts w:ascii="Times New Roman"/>
          <w:b w:val="false"/>
          <w:i w:val="false"/>
          <w:color w:val="000000"/>
          <w:sz w:val="28"/>
        </w:rPr>
        <w:t xml:space="preserve">
      Жануардың, өнімнің, жануарлардан алынатын шикізаттың, азықтың атауы,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Жануардың (балықтардан, балараларынан, қосмекенділерден, құстардан, </w:t>
      </w:r>
    </w:p>
    <w:p>
      <w:pPr>
        <w:spacing w:after="0"/>
        <w:ind w:left="0"/>
        <w:jc w:val="both"/>
      </w:pPr>
      <w:r>
        <w:rPr>
          <w:rFonts w:ascii="Times New Roman"/>
          <w:b w:val="false"/>
          <w:i w:val="false"/>
          <w:color w:val="000000"/>
          <w:sz w:val="28"/>
        </w:rPr>
        <w:t xml:space="preserve">
      жәндіктерден, омыртқасыздардан, шаянтәрізділерден, моллюскалардан, </w:t>
      </w:r>
    </w:p>
    <w:p>
      <w:pPr>
        <w:spacing w:after="0"/>
        <w:ind w:left="0"/>
        <w:jc w:val="both"/>
      </w:pPr>
      <w:r>
        <w:rPr>
          <w:rFonts w:ascii="Times New Roman"/>
          <w:b w:val="false"/>
          <w:i w:val="false"/>
          <w:color w:val="000000"/>
          <w:sz w:val="28"/>
        </w:rPr>
        <w:t xml:space="preserve">
      гидробионттардан басқа), жануарлардан алынатын өнімдер мен шикізаттың орнын </w:t>
      </w:r>
    </w:p>
    <w:p>
      <w:pPr>
        <w:spacing w:after="0"/>
        <w:ind w:left="0"/>
        <w:jc w:val="both"/>
      </w:pPr>
      <w:r>
        <w:rPr>
          <w:rFonts w:ascii="Times New Roman"/>
          <w:b w:val="false"/>
          <w:i w:val="false"/>
          <w:color w:val="000000"/>
          <w:sz w:val="28"/>
        </w:rPr>
        <w:t xml:space="preserve">
      ауыстыру кезінде – жануардың жеке нөмірі, ветеринариялық паспорттың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Бес килограмнан астам балықтарды және басқа су жануарларын (тірі, жаңа ауланған, </w:t>
      </w:r>
    </w:p>
    <w:p>
      <w:pPr>
        <w:spacing w:after="0"/>
        <w:ind w:left="0"/>
        <w:jc w:val="both"/>
      </w:pPr>
      <w:r>
        <w:rPr>
          <w:rFonts w:ascii="Times New Roman"/>
          <w:b w:val="false"/>
          <w:i w:val="false"/>
          <w:color w:val="000000"/>
          <w:sz w:val="28"/>
        </w:rPr>
        <w:t xml:space="preserve">
      тоңазытылған, мұздатылған балық, сондай-ақ шаяндар, гаммаруссы, салина артемия </w:t>
      </w:r>
    </w:p>
    <w:p>
      <w:pPr>
        <w:spacing w:after="0"/>
        <w:ind w:left="0"/>
        <w:jc w:val="both"/>
      </w:pPr>
      <w:r>
        <w:rPr>
          <w:rFonts w:ascii="Times New Roman"/>
          <w:b w:val="false"/>
          <w:i w:val="false"/>
          <w:color w:val="000000"/>
          <w:sz w:val="28"/>
        </w:rPr>
        <w:t xml:space="preserve">
      (циста)) тасымалдау кезінде – орны ауыстырылатын (тасымалданатын) көлемге </w:t>
      </w:r>
    </w:p>
    <w:p>
      <w:pPr>
        <w:spacing w:after="0"/>
        <w:ind w:left="0"/>
        <w:jc w:val="both"/>
      </w:pPr>
      <w:r>
        <w:rPr>
          <w:rFonts w:ascii="Times New Roman"/>
          <w:b w:val="false"/>
          <w:i w:val="false"/>
          <w:color w:val="000000"/>
          <w:sz w:val="28"/>
        </w:rPr>
        <w:t xml:space="preserve">
      балықтың қайдан ауланғаны туралы анықтаманың нөмірі мен күні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Жануарлардан алынатын шикізатты (тері және үлдір шикізаты) тасымалдау кезінде – </w:t>
      </w:r>
    </w:p>
    <w:p>
      <w:pPr>
        <w:spacing w:after="0"/>
        <w:ind w:left="0"/>
        <w:jc w:val="both"/>
      </w:pPr>
      <w:r>
        <w:rPr>
          <w:rFonts w:ascii="Times New Roman"/>
          <w:b w:val="false"/>
          <w:i w:val="false"/>
          <w:color w:val="000000"/>
          <w:sz w:val="28"/>
        </w:rPr>
        <w:t xml:space="preserve">
      ветеринариялық зертхана берген сараптама актісінің (сынақ хаттамасының) нөмірі </w:t>
      </w:r>
    </w:p>
    <w:p>
      <w:pPr>
        <w:spacing w:after="0"/>
        <w:ind w:left="0"/>
        <w:jc w:val="both"/>
      </w:pPr>
      <w:r>
        <w:rPr>
          <w:rFonts w:ascii="Times New Roman"/>
          <w:b w:val="false"/>
          <w:i w:val="false"/>
          <w:color w:val="000000"/>
          <w:sz w:val="28"/>
        </w:rPr>
        <w:t xml:space="preserve">
      және күні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Еуразиялық экономикалық одаққа мүше мемлекеттерден және үшінші елдерден </w:t>
      </w:r>
    </w:p>
    <w:p>
      <w:pPr>
        <w:spacing w:after="0"/>
        <w:ind w:left="0"/>
        <w:jc w:val="both"/>
      </w:pPr>
      <w:r>
        <w:rPr>
          <w:rFonts w:ascii="Times New Roman"/>
          <w:b w:val="false"/>
          <w:i w:val="false"/>
          <w:color w:val="000000"/>
          <w:sz w:val="28"/>
        </w:rPr>
        <w:t xml:space="preserve">
      (Еуразиялық экономикалық одаққа мүше болып табылмайтын мемлекеттерден) </w:t>
      </w:r>
    </w:p>
    <w:p>
      <w:pPr>
        <w:spacing w:after="0"/>
        <w:ind w:left="0"/>
        <w:jc w:val="both"/>
      </w:pPr>
      <w:r>
        <w:rPr>
          <w:rFonts w:ascii="Times New Roman"/>
          <w:b w:val="false"/>
          <w:i w:val="false"/>
          <w:color w:val="000000"/>
          <w:sz w:val="28"/>
        </w:rPr>
        <w:t xml:space="preserve">
      әкелінген ветеринариялық (ветеринариялық-санитариялық) бақылау объектілерінің </w:t>
      </w:r>
    </w:p>
    <w:p>
      <w:pPr>
        <w:spacing w:after="0"/>
        <w:ind w:left="0"/>
        <w:jc w:val="both"/>
      </w:pPr>
      <w:r>
        <w:rPr>
          <w:rFonts w:ascii="Times New Roman"/>
          <w:b w:val="false"/>
          <w:i w:val="false"/>
          <w:color w:val="000000"/>
          <w:sz w:val="28"/>
        </w:rPr>
        <w:t xml:space="preserve">
      Қазақстан Республикасының аумағы бойынша орнын ауыстыру кезінде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құжаттың атауы, нөмірі және күні) Саны, оның өлшем бірлігі, </w:t>
      </w:r>
    </w:p>
    <w:p>
      <w:pPr>
        <w:spacing w:after="0"/>
        <w:ind w:left="0"/>
        <w:jc w:val="both"/>
      </w:pPr>
      <w:r>
        <w:rPr>
          <w:rFonts w:ascii="Times New Roman"/>
          <w:b w:val="false"/>
          <w:i w:val="false"/>
          <w:color w:val="000000"/>
          <w:sz w:val="28"/>
        </w:rPr>
        <w:t xml:space="preserve">
      қаптамасы, таңбалау, сәйкестендіру нөмірі, салмағы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әзірленген______________________________________________________________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(жануарлар өсіруді, жануарларды, жануарлардан алынатын өнімдер мен шикізатты </w:t>
      </w:r>
    </w:p>
    <w:p>
      <w:pPr>
        <w:spacing w:after="0"/>
        <w:ind w:left="0"/>
        <w:jc w:val="both"/>
      </w:pPr>
      <w:r>
        <w:rPr>
          <w:rFonts w:ascii="Times New Roman"/>
          <w:b w:val="false"/>
          <w:i w:val="false"/>
          <w:color w:val="000000"/>
          <w:sz w:val="28"/>
        </w:rPr>
        <w:t xml:space="preserve">
      дайындауды (союды), сақтауды, өңдеуді және өткізуді жүзеге асыратын өндіріс </w:t>
      </w:r>
    </w:p>
    <w:p>
      <w:pPr>
        <w:spacing w:after="0"/>
        <w:ind w:left="0"/>
        <w:jc w:val="both"/>
      </w:pPr>
      <w:r>
        <w:rPr>
          <w:rFonts w:ascii="Times New Roman"/>
          <w:b w:val="false"/>
          <w:i w:val="false"/>
          <w:color w:val="000000"/>
          <w:sz w:val="28"/>
        </w:rPr>
        <w:t xml:space="preserve">
      объектісінің, сондай-ақ азықты өндіретін, сақтайтын және өткізетін ұйымның атауы </w:t>
      </w:r>
    </w:p>
    <w:p>
      <w:pPr>
        <w:spacing w:after="0"/>
        <w:ind w:left="0"/>
        <w:jc w:val="both"/>
      </w:pPr>
      <w:r>
        <w:rPr>
          <w:rFonts w:ascii="Times New Roman"/>
          <w:b w:val="false"/>
          <w:i w:val="false"/>
          <w:color w:val="000000"/>
          <w:sz w:val="28"/>
        </w:rPr>
        <w:t xml:space="preserve">
      және мекенжайы) </w:t>
      </w:r>
    </w:p>
    <w:p>
      <w:pPr>
        <w:spacing w:after="0"/>
        <w:ind w:left="0"/>
        <w:jc w:val="both"/>
      </w:pPr>
      <w:r>
        <w:rPr>
          <w:rFonts w:ascii="Times New Roman"/>
          <w:b w:val="false"/>
          <w:i w:val="false"/>
          <w:color w:val="000000"/>
          <w:sz w:val="28"/>
        </w:rPr>
        <w:t xml:space="preserve">
      Есепке алу нөмірі (жануарлар өсіруді, жануарларды, жануарлардан алынатын өнімдер </w:t>
      </w:r>
    </w:p>
    <w:p>
      <w:pPr>
        <w:spacing w:after="0"/>
        <w:ind w:left="0"/>
        <w:jc w:val="both"/>
      </w:pPr>
      <w:r>
        <w:rPr>
          <w:rFonts w:ascii="Times New Roman"/>
          <w:b w:val="false"/>
          <w:i w:val="false"/>
          <w:color w:val="000000"/>
          <w:sz w:val="28"/>
        </w:rPr>
        <w:t xml:space="preserve">
      мен шикізатты дайындауды (союды), сақтауды, қайта өңдеуді және өткізуді жүзеге </w:t>
      </w:r>
    </w:p>
    <w:p>
      <w:pPr>
        <w:spacing w:after="0"/>
        <w:ind w:left="0"/>
        <w:jc w:val="both"/>
      </w:pPr>
      <w:r>
        <w:rPr>
          <w:rFonts w:ascii="Times New Roman"/>
          <w:b w:val="false"/>
          <w:i w:val="false"/>
          <w:color w:val="000000"/>
          <w:sz w:val="28"/>
        </w:rPr>
        <w:t xml:space="preserve">
      асыратын өндіріс объектілері, сондай-ақ азық өндіру, сақтау және өткізетін ұйымдар </w:t>
      </w:r>
    </w:p>
    <w:p>
      <w:pPr>
        <w:spacing w:after="0"/>
        <w:ind w:left="0"/>
        <w:jc w:val="both"/>
      </w:pPr>
      <w:r>
        <w:rPr>
          <w:rFonts w:ascii="Times New Roman"/>
          <w:b w:val="false"/>
          <w:i w:val="false"/>
          <w:color w:val="000000"/>
          <w:sz w:val="28"/>
        </w:rPr>
        <w:t xml:space="preserve">
      үшін)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межелі пункті, сатып алушы______________________ </w:t>
      </w:r>
    </w:p>
    <w:p>
      <w:pPr>
        <w:spacing w:after="0"/>
        <w:ind w:left="0"/>
        <w:jc w:val="both"/>
      </w:pPr>
      <w:r>
        <w:rPr>
          <w:rFonts w:ascii="Times New Roman"/>
          <w:b w:val="false"/>
          <w:i w:val="false"/>
          <w:color w:val="000000"/>
          <w:sz w:val="28"/>
        </w:rPr>
        <w:t xml:space="preserve">
      Тасымалдау (орнын ауыстыру) мақсаты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(бордақылау, өсіру, күтіп-бағу, сою, санитариялық мал сою, көрме, жалға беру,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қайтарылатын жазғы жайылымдар, жою, сату, өңдеу, кәдеге жарату және басқалар) </w:t>
      </w:r>
    </w:p>
    <w:p>
      <w:pPr>
        <w:spacing w:after="0"/>
        <w:ind w:left="0"/>
        <w:jc w:val="both"/>
      </w:pPr>
      <w:r>
        <w:rPr>
          <w:rFonts w:ascii="Times New Roman"/>
          <w:b w:val="false"/>
          <w:i w:val="false"/>
          <w:color w:val="000000"/>
          <w:sz w:val="28"/>
        </w:rPr>
        <w:t xml:space="preserve">
      Көлік түрі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(темір жол, су, автомобиль жолдары, әуе көлігімен, автомобильдің, вагонның нөмірі, </w:t>
      </w:r>
    </w:p>
    <w:p>
      <w:pPr>
        <w:spacing w:after="0"/>
        <w:ind w:left="0"/>
        <w:jc w:val="both"/>
      </w:pPr>
      <w:r>
        <w:rPr>
          <w:rFonts w:ascii="Times New Roman"/>
          <w:b w:val="false"/>
          <w:i w:val="false"/>
          <w:color w:val="000000"/>
          <w:sz w:val="28"/>
        </w:rPr>
        <w:t xml:space="preserve">
      кеменің атауы, рейс нөмірі) _______________________________ </w:t>
      </w:r>
    </w:p>
    <w:p>
      <w:pPr>
        <w:spacing w:after="0"/>
        <w:ind w:left="0"/>
        <w:jc w:val="both"/>
      </w:pPr>
      <w:r>
        <w:rPr>
          <w:rFonts w:ascii="Times New Roman"/>
          <w:b w:val="false"/>
          <w:i w:val="false"/>
          <w:color w:val="000000"/>
          <w:sz w:val="28"/>
        </w:rPr>
        <w:t xml:space="preserve">
      Көлік туралы мәліметтер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(тазартылған немесе дезинфекцияланған, дезинфекция актісінің нөмірі мен берілген </w:t>
      </w:r>
    </w:p>
    <w:p>
      <w:pPr>
        <w:spacing w:after="0"/>
        <w:ind w:left="0"/>
        <w:jc w:val="both"/>
      </w:pPr>
      <w:r>
        <w:rPr>
          <w:rFonts w:ascii="Times New Roman"/>
          <w:b w:val="false"/>
          <w:i w:val="false"/>
          <w:color w:val="000000"/>
          <w:sz w:val="28"/>
        </w:rPr>
        <w:t xml:space="preserve">
      күнін көрсету) </w:t>
      </w:r>
    </w:p>
    <w:p>
      <w:pPr>
        <w:spacing w:after="0"/>
        <w:ind w:left="0"/>
        <w:jc w:val="both"/>
      </w:pPr>
      <w:r>
        <w:rPr>
          <w:rFonts w:ascii="Times New Roman"/>
          <w:b w:val="false"/>
          <w:i w:val="false"/>
          <w:color w:val="000000"/>
          <w:sz w:val="28"/>
        </w:rPr>
        <w:t xml:space="preserve">
      Бағыты бойынша ___________________________________ </w:t>
      </w:r>
    </w:p>
    <w:p>
      <w:pPr>
        <w:spacing w:after="0"/>
        <w:ind w:left="0"/>
        <w:jc w:val="both"/>
      </w:pPr>
      <w:r>
        <w:rPr>
          <w:rFonts w:ascii="Times New Roman"/>
          <w:b w:val="false"/>
          <w:i w:val="false"/>
          <w:color w:val="000000"/>
          <w:sz w:val="28"/>
        </w:rPr>
        <w:t xml:space="preserve">
      (негізгі жүру пункттерін немесе станция мен жолдарды, тиеу мен түсіруді көрсету)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Ерекше белгілер: _______________________________________________ </w:t>
      </w:r>
    </w:p>
    <w:p>
      <w:pPr>
        <w:spacing w:after="0"/>
        <w:ind w:left="0"/>
        <w:jc w:val="both"/>
      </w:pPr>
      <w:r>
        <w:rPr>
          <w:rFonts w:ascii="Times New Roman"/>
          <w:b w:val="false"/>
          <w:i w:val="false"/>
          <w:color w:val="000000"/>
          <w:sz w:val="28"/>
        </w:rPr>
        <w:t xml:space="preserve">
      (аса қауіпті, жұқпалы ауруы бар жануарларды жөнелту кезінде толтырылады)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 </w:t>
      </w:r>
    </w:p>
    <w:p>
      <w:pPr>
        <w:spacing w:after="0"/>
        <w:ind w:left="0"/>
        <w:jc w:val="both"/>
      </w:pPr>
      <w:r>
        <w:rPr>
          <w:rFonts w:ascii="Times New Roman"/>
          <w:b w:val="false"/>
          <w:i w:val="false"/>
          <w:color w:val="000000"/>
          <w:sz w:val="28"/>
        </w:rPr>
        <w:t xml:space="preserve">
      Электрондық мекенжайы (бар болса) _________________________________ </w:t>
      </w:r>
    </w:p>
    <w:p>
      <w:pPr>
        <w:spacing w:after="0"/>
        <w:ind w:left="0"/>
        <w:jc w:val="both"/>
      </w:pPr>
      <w:r>
        <w:rPr>
          <w:rFonts w:ascii="Times New Roman"/>
          <w:b w:val="false"/>
          <w:i w:val="false"/>
          <w:color w:val="000000"/>
          <w:sz w:val="28"/>
        </w:rPr>
        <w:t xml:space="preserve">
      Мынадай құжаттарды қоса беремін: 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xml:space="preserve">
      келісім беремін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алушының немесе өкілінің аты, әкесінің аты (бар болса), </w:t>
      </w:r>
    </w:p>
    <w:p>
      <w:pPr>
        <w:spacing w:after="0"/>
        <w:ind w:left="0"/>
        <w:jc w:val="both"/>
      </w:pPr>
      <w:r>
        <w:rPr>
          <w:rFonts w:ascii="Times New Roman"/>
          <w:b w:val="false"/>
          <w:i w:val="false"/>
          <w:color w:val="000000"/>
          <w:sz w:val="28"/>
        </w:rPr>
        <w:t>
      тегі, қолы, электрондық цифрлық қолтаңбасы.)</w:t>
      </w:r>
    </w:p>
    <w:p>
      <w:pPr>
        <w:spacing w:after="0"/>
        <w:ind w:left="0"/>
        <w:jc w:val="both"/>
      </w:pPr>
      <w:r>
        <w:rPr>
          <w:rFonts w:ascii="Times New Roman"/>
          <w:b w:val="false"/>
          <w:i w:val="false"/>
          <w:color w:val="000000"/>
          <w:sz w:val="28"/>
        </w:rPr>
        <w:t>
      Күні: 20__жылғы "_____" 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қағидаларынына және </w:t>
            </w:r>
            <w:r>
              <w:br/>
            </w:r>
            <w:r>
              <w:rPr>
                <w:rFonts w:ascii="Times New Roman"/>
                <w:b w:val="false"/>
                <w:i w:val="false"/>
                <w:color w:val="000000"/>
                <w:sz w:val="20"/>
              </w:rPr>
              <w:t xml:space="preserve">олардың бланкілеріне </w:t>
            </w:r>
            <w:r>
              <w:br/>
            </w:r>
            <w:r>
              <w:rPr>
                <w:rFonts w:ascii="Times New Roman"/>
                <w:b w:val="false"/>
                <w:i w:val="false"/>
                <w:color w:val="000000"/>
                <w:sz w:val="20"/>
              </w:rPr>
              <w:t>қойылатын талаптарға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Нысан/Форма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80"/>
    <w:p>
      <w:pPr>
        <w:spacing w:after="0"/>
        <w:ind w:left="0"/>
        <w:jc w:val="left"/>
      </w:pPr>
      <w:r>
        <w:rPr>
          <w:rFonts w:ascii="Times New Roman"/>
          <w:b/>
          <w:i w:val="false"/>
          <w:color w:val="000000"/>
        </w:rPr>
        <w:t xml:space="preserve"> Ветеринариялық анықтама/  Ветеринарная справка № 00-00-00</w:t>
      </w:r>
    </w:p>
    <w:bookmarkEnd w:id="80"/>
    <w:p>
      <w:pPr>
        <w:spacing w:after="0"/>
        <w:ind w:left="0"/>
        <w:jc w:val="both"/>
      </w:pPr>
      <w:r>
        <w:rPr>
          <w:rFonts w:ascii="Times New Roman"/>
          <w:b w:val="false"/>
          <w:i w:val="false"/>
          <w:color w:val="000000"/>
          <w:sz w:val="28"/>
        </w:rPr>
        <w:t xml:space="preserve">
      Үй, жабайы, зертханалық, теңіз, омыртқасыз, шаянтәрізді жануарлардың барлық </w:t>
      </w:r>
    </w:p>
    <w:p>
      <w:pPr>
        <w:spacing w:after="0"/>
        <w:ind w:left="0"/>
        <w:jc w:val="both"/>
      </w:pPr>
      <w:r>
        <w:rPr>
          <w:rFonts w:ascii="Times New Roman"/>
          <w:b w:val="false"/>
          <w:i w:val="false"/>
          <w:color w:val="000000"/>
          <w:sz w:val="28"/>
        </w:rPr>
        <w:t xml:space="preserve">
      түрлеріне, балараларға, тұқымдық ұрыққа, эмбриондарға, инкубациялық </w:t>
      </w:r>
    </w:p>
    <w:p>
      <w:pPr>
        <w:spacing w:after="0"/>
        <w:ind w:left="0"/>
        <w:jc w:val="both"/>
      </w:pPr>
      <w:r>
        <w:rPr>
          <w:rFonts w:ascii="Times New Roman"/>
          <w:b w:val="false"/>
          <w:i w:val="false"/>
          <w:color w:val="000000"/>
          <w:sz w:val="28"/>
        </w:rPr>
        <w:t xml:space="preserve">
      жұмыртқаларға, балық уылдырығына, моллюскаларға, гидробионттарға /на все виды </w:t>
      </w:r>
    </w:p>
    <w:p>
      <w:pPr>
        <w:spacing w:after="0"/>
        <w:ind w:left="0"/>
        <w:jc w:val="both"/>
      </w:pPr>
      <w:r>
        <w:rPr>
          <w:rFonts w:ascii="Times New Roman"/>
          <w:b w:val="false"/>
          <w:i w:val="false"/>
          <w:color w:val="000000"/>
          <w:sz w:val="28"/>
        </w:rPr>
        <w:t xml:space="preserve">
      домашних, диких, лабораторных, морских, беспозвоночных, ракообразных животных, </w:t>
      </w:r>
    </w:p>
    <w:p>
      <w:pPr>
        <w:spacing w:after="0"/>
        <w:ind w:left="0"/>
        <w:jc w:val="both"/>
      </w:pPr>
      <w:r>
        <w:rPr>
          <w:rFonts w:ascii="Times New Roman"/>
          <w:b w:val="false"/>
          <w:i w:val="false"/>
          <w:color w:val="000000"/>
          <w:sz w:val="28"/>
        </w:rPr>
        <w:t xml:space="preserve">
      пчел, сперму производителей, эмбрионы, инкубационное яйцо, икру рыбы, моллюсков, </w:t>
      </w:r>
    </w:p>
    <w:p>
      <w:pPr>
        <w:spacing w:after="0"/>
        <w:ind w:left="0"/>
        <w:jc w:val="both"/>
      </w:pPr>
      <w:r>
        <w:rPr>
          <w:rFonts w:ascii="Times New Roman"/>
          <w:b w:val="false"/>
          <w:i w:val="false"/>
          <w:color w:val="000000"/>
          <w:sz w:val="28"/>
        </w:rPr>
        <w:t xml:space="preserve">
      гидробионтов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Жіберілуі тиіс объектіні ветеринариялық қарап-тексеру кезінде _______________ </w:t>
      </w:r>
    </w:p>
    <w:p>
      <w:pPr>
        <w:spacing w:after="0"/>
        <w:ind w:left="0"/>
        <w:jc w:val="both"/>
      </w:pPr>
      <w:r>
        <w:rPr>
          <w:rFonts w:ascii="Times New Roman"/>
          <w:b w:val="false"/>
          <w:i w:val="false"/>
          <w:color w:val="000000"/>
          <w:sz w:val="28"/>
        </w:rPr>
        <w:t xml:space="preserve">
      /при ветеринарном осмотре подлежащих к отправке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p>
            <w:pPr>
              <w:spacing w:after="20"/>
              <w:ind w:left="20"/>
              <w:jc w:val="both"/>
            </w:pPr>
            <w:r>
              <w:rPr>
                <w:rFonts w:ascii="Times New Roman"/>
                <w:b w:val="false"/>
                <w:i w:val="false"/>
                <w:color w:val="000000"/>
                <w:sz w:val="20"/>
              </w:rPr>
              <w:t>
жасы/вид животного,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
жынысы, /</w:t>
            </w:r>
          </w:p>
          <w:p>
            <w:pPr>
              <w:spacing w:after="20"/>
              <w:ind w:left="20"/>
              <w:jc w:val="both"/>
            </w:pPr>
            <w:r>
              <w:rPr>
                <w:rFonts w:ascii="Times New Roman"/>
                <w:b w:val="false"/>
                <w:i w:val="false"/>
                <w:color w:val="000000"/>
                <w:sz w:val="20"/>
              </w:rPr>
              <w:t>
Порода,</w:t>
            </w:r>
          </w:p>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Саны/ количество ____________ бас (орын, данасы) / голов (мест, штук). 5 (бес) бастан </w:t>
      </w:r>
    </w:p>
    <w:p>
      <w:pPr>
        <w:spacing w:after="0"/>
        <w:ind w:left="0"/>
        <w:jc w:val="both"/>
      </w:pPr>
      <w:r>
        <w:rPr>
          <w:rFonts w:ascii="Times New Roman"/>
          <w:b w:val="false"/>
          <w:i w:val="false"/>
          <w:color w:val="000000"/>
          <w:sz w:val="28"/>
        </w:rPr>
        <w:t xml:space="preserve">
      астам малды тасымалдағанда, жануарлардың тізімі жасалады, ол тізімге </w:t>
      </w:r>
    </w:p>
    <w:p>
      <w:pPr>
        <w:spacing w:after="0"/>
        <w:ind w:left="0"/>
        <w:jc w:val="both"/>
      </w:pPr>
      <w:r>
        <w:rPr>
          <w:rFonts w:ascii="Times New Roman"/>
          <w:b w:val="false"/>
          <w:i w:val="false"/>
          <w:color w:val="000000"/>
          <w:sz w:val="28"/>
        </w:rPr>
        <w:t xml:space="preserve">
      ветеринариялық дәрігер қол қояды және ол осы анықтаманың ажырамас бөлігі болып </w:t>
      </w:r>
    </w:p>
    <w:p>
      <w:pPr>
        <w:spacing w:after="0"/>
        <w:ind w:left="0"/>
        <w:jc w:val="both"/>
      </w:pPr>
      <w:r>
        <w:rPr>
          <w:rFonts w:ascii="Times New Roman"/>
          <w:b w:val="false"/>
          <w:i w:val="false"/>
          <w:color w:val="000000"/>
          <w:sz w:val="28"/>
        </w:rPr>
        <w:t xml:space="preserve">
      табылады / При перевозке более 5 (пяти) голов составляют список животных, который </w:t>
      </w:r>
    </w:p>
    <w:p>
      <w:pPr>
        <w:spacing w:after="0"/>
        <w:ind w:left="0"/>
        <w:jc w:val="both"/>
      </w:pPr>
      <w:r>
        <w:rPr>
          <w:rFonts w:ascii="Times New Roman"/>
          <w:b w:val="false"/>
          <w:i w:val="false"/>
          <w:color w:val="000000"/>
          <w:sz w:val="28"/>
        </w:rPr>
        <w:t xml:space="preserve">
      подписывается ветеринарным врачом и является неотъемлемой частью данной справки </w:t>
      </w:r>
    </w:p>
    <w:p>
      <w:pPr>
        <w:spacing w:after="0"/>
        <w:ind w:left="0"/>
        <w:jc w:val="both"/>
      </w:pPr>
      <w:r>
        <w:rPr>
          <w:rFonts w:ascii="Times New Roman"/>
          <w:b w:val="false"/>
          <w:i w:val="false"/>
          <w:color w:val="000000"/>
          <w:sz w:val="28"/>
        </w:rPr>
        <w:t xml:space="preserve">
      / Баларалар ұясымен (балара ұясы), балара пакеттері (ұясымен, ұясыз), аналық аралар / </w:t>
      </w:r>
    </w:p>
    <w:p>
      <w:pPr>
        <w:spacing w:after="0"/>
        <w:ind w:left="0"/>
        <w:jc w:val="both"/>
      </w:pPr>
      <w:r>
        <w:rPr>
          <w:rFonts w:ascii="Times New Roman"/>
          <w:b w:val="false"/>
          <w:i w:val="false"/>
          <w:color w:val="000000"/>
          <w:sz w:val="28"/>
        </w:rPr>
        <w:t xml:space="preserve">
      Улей с пчелами (пчелиная семья), пчелопакеты (сотовые, безсотовые), пчелиные матки. </w:t>
      </w:r>
    </w:p>
    <w:p>
      <w:pPr>
        <w:spacing w:after="0"/>
        <w:ind w:left="0"/>
        <w:jc w:val="both"/>
      </w:pPr>
      <w:r>
        <w:rPr>
          <w:rFonts w:ascii="Times New Roman"/>
          <w:b w:val="false"/>
          <w:i w:val="false"/>
          <w:color w:val="000000"/>
          <w:sz w:val="28"/>
        </w:rPr>
        <w:t xml:space="preserve">
      Ветеринариялық қарап-тексеруден өткен жануарлар, инфекциялық аурулар бойынша </w:t>
      </w:r>
    </w:p>
    <w:p>
      <w:pPr>
        <w:spacing w:after="0"/>
        <w:ind w:left="0"/>
        <w:jc w:val="both"/>
      </w:pPr>
      <w:r>
        <w:rPr>
          <w:rFonts w:ascii="Times New Roman"/>
          <w:b w:val="false"/>
          <w:i w:val="false"/>
          <w:color w:val="000000"/>
          <w:sz w:val="28"/>
        </w:rPr>
        <w:t xml:space="preserve">
      саламатты елді мекеннен (шаруашылықтан) шығарылып, мына бағытқа жіберілді / </w:t>
      </w:r>
    </w:p>
    <w:p>
      <w:pPr>
        <w:spacing w:after="0"/>
        <w:ind w:left="0"/>
        <w:jc w:val="both"/>
      </w:pPr>
      <w:r>
        <w:rPr>
          <w:rFonts w:ascii="Times New Roman"/>
          <w:b w:val="false"/>
          <w:i w:val="false"/>
          <w:color w:val="000000"/>
          <w:sz w:val="28"/>
        </w:rPr>
        <w:t xml:space="preserve">
      животные, подвергнутые ветеринарному осмотру, выходят из населенного пункта </w:t>
      </w:r>
    </w:p>
    <w:p>
      <w:pPr>
        <w:spacing w:after="0"/>
        <w:ind w:left="0"/>
        <w:jc w:val="both"/>
      </w:pPr>
      <w:r>
        <w:rPr>
          <w:rFonts w:ascii="Times New Roman"/>
          <w:b w:val="false"/>
          <w:i w:val="false"/>
          <w:color w:val="000000"/>
          <w:sz w:val="28"/>
        </w:rPr>
        <w:t xml:space="preserve">
      (хозяйства) благополучного по инфекционным болезням и направляются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 үшін жіберілді/для чего отправлен_______________________________ </w:t>
      </w:r>
    </w:p>
    <w:p>
      <w:pPr>
        <w:spacing w:after="0"/>
        <w:ind w:left="0"/>
        <w:jc w:val="both"/>
      </w:pPr>
      <w:r>
        <w:rPr>
          <w:rFonts w:ascii="Times New Roman"/>
          <w:b w:val="false"/>
          <w:i w:val="false"/>
          <w:color w:val="000000"/>
          <w:sz w:val="28"/>
        </w:rPr>
        <w:t xml:space="preserve">
      бордақылауға, өсіруге, союға, сатуға / для откорма, разведения, убоя, продажи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следует 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рейстің нөмірі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Бағыты бойынша/ по маршруту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негізгі жүру пункттерін немесе станцияларды және тиеу-түсіру пунктерін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/указать основные пункты следования или станции, и погрузочно-разгрузочные </w:t>
      </w:r>
    </w:p>
    <w:p>
      <w:pPr>
        <w:spacing w:after="0"/>
        <w:ind w:left="0"/>
        <w:jc w:val="both"/>
      </w:pPr>
      <w:r>
        <w:rPr>
          <w:rFonts w:ascii="Times New Roman"/>
          <w:b w:val="false"/>
          <w:i w:val="false"/>
          <w:color w:val="000000"/>
          <w:sz w:val="28"/>
        </w:rPr>
        <w:t xml:space="preserve">
      пункты_______________________________ </w:t>
      </w:r>
    </w:p>
    <w:p>
      <w:pPr>
        <w:spacing w:after="0"/>
        <w:ind w:left="0"/>
        <w:jc w:val="both"/>
      </w:pPr>
      <w:r>
        <w:rPr>
          <w:rFonts w:ascii="Times New Roman"/>
          <w:b w:val="false"/>
          <w:i w:val="false"/>
          <w:color w:val="000000"/>
          <w:sz w:val="28"/>
        </w:rPr>
        <w:t xml:space="preserve">
      Ерекше белгілер:/ Особые отметки: _____________________________________ </w:t>
      </w:r>
    </w:p>
    <w:p>
      <w:pPr>
        <w:spacing w:after="0"/>
        <w:ind w:left="0"/>
        <w:jc w:val="both"/>
      </w:pPr>
      <w:r>
        <w:rPr>
          <w:rFonts w:ascii="Times New Roman"/>
          <w:b w:val="false"/>
          <w:i w:val="false"/>
          <w:color w:val="000000"/>
          <w:sz w:val="28"/>
        </w:rPr>
        <w:t xml:space="preserve">
      аса қауіпті, инфекциялық аурулармен ауыратын жануарларды жөнелту, </w:t>
      </w:r>
    </w:p>
    <w:p>
      <w:pPr>
        <w:spacing w:after="0"/>
        <w:ind w:left="0"/>
        <w:jc w:val="both"/>
      </w:pPr>
      <w:r>
        <w:rPr>
          <w:rFonts w:ascii="Times New Roman"/>
          <w:b w:val="false"/>
          <w:i w:val="false"/>
          <w:color w:val="000000"/>
          <w:sz w:val="28"/>
        </w:rPr>
        <w:t xml:space="preserve">
      ерекше жағдайларда және арнайы рұқсат (нұсқау) бойынша тасымалдау кезінде, кім </w:t>
      </w:r>
    </w:p>
    <w:p>
      <w:pPr>
        <w:spacing w:after="0"/>
        <w:ind w:left="0"/>
        <w:jc w:val="both"/>
      </w:pPr>
      <w:r>
        <w:rPr>
          <w:rFonts w:ascii="Times New Roman"/>
          <w:b w:val="false"/>
          <w:i w:val="false"/>
          <w:color w:val="000000"/>
          <w:sz w:val="28"/>
        </w:rPr>
        <w:t xml:space="preserve">
      бергені, нөмірі мен күні толтырылады 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заполняется при отправке животных, больных особо опасными, заразными </w:t>
      </w:r>
    </w:p>
    <w:p>
      <w:pPr>
        <w:spacing w:after="0"/>
        <w:ind w:left="0"/>
        <w:jc w:val="both"/>
      </w:pPr>
      <w:r>
        <w:rPr>
          <w:rFonts w:ascii="Times New Roman"/>
          <w:b w:val="false"/>
          <w:i w:val="false"/>
          <w:color w:val="000000"/>
          <w:sz w:val="28"/>
        </w:rPr>
        <w:t xml:space="preserve">
      заболеваниями, перевозке в особых условиях и по специальному разрешению </w:t>
      </w:r>
    </w:p>
    <w:p>
      <w:pPr>
        <w:spacing w:after="0"/>
        <w:ind w:left="0"/>
        <w:jc w:val="both"/>
      </w:pPr>
      <w:r>
        <w:rPr>
          <w:rFonts w:ascii="Times New Roman"/>
          <w:b w:val="false"/>
          <w:i w:val="false"/>
          <w:color w:val="000000"/>
          <w:sz w:val="28"/>
        </w:rPr>
        <w:t xml:space="preserve">
      (указанию), кем оно дано, номер и дата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подпись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 ___ жылғы/года "___" ________________</w:t>
      </w:r>
    </w:p>
    <w:p>
      <w:pPr>
        <w:spacing w:after="0"/>
        <w:ind w:left="0"/>
        <w:jc w:val="both"/>
      </w:pPr>
      <w:r>
        <w:rPr>
          <w:rFonts w:ascii="Times New Roman"/>
          <w:b w:val="false"/>
          <w:i w:val="false"/>
          <w:color w:val="000000"/>
          <w:sz w:val="28"/>
        </w:rPr>
        <w:t>
      көшірмесі/копия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81"/>
    <w:p>
      <w:pPr>
        <w:spacing w:after="0"/>
        <w:ind w:left="0"/>
        <w:jc w:val="left"/>
      </w:pPr>
      <w:r>
        <w:rPr>
          <w:rFonts w:ascii="Times New Roman"/>
          <w:b/>
          <w:i w:val="false"/>
          <w:color w:val="000000"/>
        </w:rPr>
        <w:t xml:space="preserve"> Ветеринариялық анықтама/  Ветеринарная справка № 00-00-00</w:t>
      </w:r>
    </w:p>
    <w:bookmarkEnd w:id="81"/>
    <w:p>
      <w:pPr>
        <w:spacing w:after="0"/>
        <w:ind w:left="0"/>
        <w:jc w:val="both"/>
      </w:pPr>
      <w:r>
        <w:rPr>
          <w:rFonts w:ascii="Times New Roman"/>
          <w:b w:val="false"/>
          <w:i w:val="false"/>
          <w:color w:val="000000"/>
          <w:sz w:val="28"/>
        </w:rPr>
        <w:t xml:space="preserve">
      Үй, жабайы, зертханалық, теңіз, омыртқасыз, шаянтәріздес жануарлардың барлық </w:t>
      </w:r>
    </w:p>
    <w:p>
      <w:pPr>
        <w:spacing w:after="0"/>
        <w:ind w:left="0"/>
        <w:jc w:val="both"/>
      </w:pPr>
      <w:r>
        <w:rPr>
          <w:rFonts w:ascii="Times New Roman"/>
          <w:b w:val="false"/>
          <w:i w:val="false"/>
          <w:color w:val="000000"/>
          <w:sz w:val="28"/>
        </w:rPr>
        <w:t xml:space="preserve">
      түрлеріне, балараларға, тұқымдық ұрыққа, эмбриондарға, инкубациялық </w:t>
      </w:r>
    </w:p>
    <w:p>
      <w:pPr>
        <w:spacing w:after="0"/>
        <w:ind w:left="0"/>
        <w:jc w:val="both"/>
      </w:pPr>
      <w:r>
        <w:rPr>
          <w:rFonts w:ascii="Times New Roman"/>
          <w:b w:val="false"/>
          <w:i w:val="false"/>
          <w:color w:val="000000"/>
          <w:sz w:val="28"/>
        </w:rPr>
        <w:t xml:space="preserve">
      жұмыртқаларға, балық уылдырығына, моллюскаларға, гидробионтарға /на все виды </w:t>
      </w:r>
    </w:p>
    <w:p>
      <w:pPr>
        <w:spacing w:after="0"/>
        <w:ind w:left="0"/>
        <w:jc w:val="both"/>
      </w:pPr>
      <w:r>
        <w:rPr>
          <w:rFonts w:ascii="Times New Roman"/>
          <w:b w:val="false"/>
          <w:i w:val="false"/>
          <w:color w:val="000000"/>
          <w:sz w:val="28"/>
        </w:rPr>
        <w:t xml:space="preserve">
      домашних, диких, лабораторных, морских, беспозвоночных, ракообразных животных, </w:t>
      </w:r>
    </w:p>
    <w:p>
      <w:pPr>
        <w:spacing w:after="0"/>
        <w:ind w:left="0"/>
        <w:jc w:val="both"/>
      </w:pPr>
      <w:r>
        <w:rPr>
          <w:rFonts w:ascii="Times New Roman"/>
          <w:b w:val="false"/>
          <w:i w:val="false"/>
          <w:color w:val="000000"/>
          <w:sz w:val="28"/>
        </w:rPr>
        <w:t xml:space="preserve">
      пчел, сперму производителей, эмбрионы, инкубационное яйцо, икру рыбы, моллюсков, </w:t>
      </w:r>
    </w:p>
    <w:p>
      <w:pPr>
        <w:spacing w:after="0"/>
        <w:ind w:left="0"/>
        <w:jc w:val="both"/>
      </w:pPr>
      <w:r>
        <w:rPr>
          <w:rFonts w:ascii="Times New Roman"/>
          <w:b w:val="false"/>
          <w:i w:val="false"/>
          <w:color w:val="000000"/>
          <w:sz w:val="28"/>
        </w:rPr>
        <w:t xml:space="preserve">
      гидробионтов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Жіберілі тиіс ветеринариялық қарап-тексеру кезінде ______________ </w:t>
      </w:r>
    </w:p>
    <w:p>
      <w:pPr>
        <w:spacing w:after="0"/>
        <w:ind w:left="0"/>
        <w:jc w:val="both"/>
      </w:pPr>
      <w:r>
        <w:rPr>
          <w:rFonts w:ascii="Times New Roman"/>
          <w:b w:val="false"/>
          <w:i w:val="false"/>
          <w:color w:val="000000"/>
          <w:sz w:val="28"/>
        </w:rPr>
        <w:t>
      /при ветеринарном осмотре подлежащих к отправке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p>
            <w:pPr>
              <w:spacing w:after="20"/>
              <w:ind w:left="20"/>
              <w:jc w:val="both"/>
            </w:pPr>
            <w:r>
              <w:rPr>
                <w:rFonts w:ascii="Times New Roman"/>
                <w:b w:val="false"/>
                <w:i w:val="false"/>
                <w:color w:val="000000"/>
                <w:sz w:val="20"/>
              </w:rPr>
              <w:t>
жасы / вид животного,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
жынысы, /</w:t>
            </w:r>
          </w:p>
          <w:p>
            <w:pPr>
              <w:spacing w:after="20"/>
              <w:ind w:left="20"/>
              <w:jc w:val="both"/>
            </w:pPr>
            <w:r>
              <w:rPr>
                <w:rFonts w:ascii="Times New Roman"/>
                <w:b w:val="false"/>
                <w:i w:val="false"/>
                <w:color w:val="000000"/>
                <w:sz w:val="20"/>
              </w:rPr>
              <w:t>
Порода,</w:t>
            </w:r>
          </w:p>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Саны/ количество ____________ бас (орын, данасы) / голов (мест, штук).</w:t>
      </w:r>
    </w:p>
    <w:p>
      <w:pPr>
        <w:spacing w:after="0"/>
        <w:ind w:left="0"/>
        <w:jc w:val="both"/>
      </w:pPr>
      <w:r>
        <w:rPr>
          <w:rFonts w:ascii="Times New Roman"/>
          <w:b w:val="false"/>
          <w:i w:val="false"/>
          <w:color w:val="000000"/>
          <w:sz w:val="28"/>
        </w:rPr>
        <w:t xml:space="preserve">
      5 (бес) бастан астам малды тасымалдағанда, жануарлардың тізімі жасалады, ол тізімге ветеринариялық дәрігер қол қояды және ол осы анықтаманың ажырамас бөлігі болып табылады / При перевозке более 5 (пяти) голов составляют список животных, который подписывается ветеринарным врачом и является неотъемлемой частью данной справки / Баларалар ұясымен (балара ұясы), балара пакеттері (ұясымен, ұясыз), аналық аралар / Улей с пчелами (пчелиная семья), пчелопакеты (сотовые, безсотовые), пчелиные матки. </w:t>
      </w:r>
    </w:p>
    <w:p>
      <w:pPr>
        <w:spacing w:after="0"/>
        <w:ind w:left="0"/>
        <w:jc w:val="both"/>
      </w:pPr>
      <w:r>
        <w:rPr>
          <w:rFonts w:ascii="Times New Roman"/>
          <w:b w:val="false"/>
          <w:i w:val="false"/>
          <w:color w:val="000000"/>
          <w:sz w:val="28"/>
        </w:rPr>
        <w:t xml:space="preserve">
      Ветеринариялық қарап-тексеруден өткен жануарлар, инфекциялық аурулар бойынша </w:t>
      </w:r>
    </w:p>
    <w:p>
      <w:pPr>
        <w:spacing w:after="0"/>
        <w:ind w:left="0"/>
        <w:jc w:val="both"/>
      </w:pPr>
      <w:r>
        <w:rPr>
          <w:rFonts w:ascii="Times New Roman"/>
          <w:b w:val="false"/>
          <w:i w:val="false"/>
          <w:color w:val="000000"/>
          <w:sz w:val="28"/>
        </w:rPr>
        <w:t xml:space="preserve">
      саламатты елді мекеннен (шаруашылықтан) шығарылып, мына бағытқа жіберілді / </w:t>
      </w:r>
    </w:p>
    <w:p>
      <w:pPr>
        <w:spacing w:after="0"/>
        <w:ind w:left="0"/>
        <w:jc w:val="both"/>
      </w:pPr>
      <w:r>
        <w:rPr>
          <w:rFonts w:ascii="Times New Roman"/>
          <w:b w:val="false"/>
          <w:i w:val="false"/>
          <w:color w:val="000000"/>
          <w:sz w:val="28"/>
        </w:rPr>
        <w:t xml:space="preserve">
      животные, подвергнутые ветеринарному осмотру, выходят из населенного пункта </w:t>
      </w:r>
    </w:p>
    <w:p>
      <w:pPr>
        <w:spacing w:after="0"/>
        <w:ind w:left="0"/>
        <w:jc w:val="both"/>
      </w:pPr>
      <w:r>
        <w:rPr>
          <w:rFonts w:ascii="Times New Roman"/>
          <w:b w:val="false"/>
          <w:i w:val="false"/>
          <w:color w:val="000000"/>
          <w:sz w:val="28"/>
        </w:rPr>
        <w:t xml:space="preserve">
      (хозяйства) благополучного по инфекционным болезням и направляются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 үшін жіберілді/для чего отправлен_______________________________ </w:t>
      </w:r>
    </w:p>
    <w:p>
      <w:pPr>
        <w:spacing w:after="0"/>
        <w:ind w:left="0"/>
        <w:jc w:val="both"/>
      </w:pPr>
      <w:r>
        <w:rPr>
          <w:rFonts w:ascii="Times New Roman"/>
          <w:b w:val="false"/>
          <w:i w:val="false"/>
          <w:color w:val="000000"/>
          <w:sz w:val="28"/>
        </w:rPr>
        <w:t xml:space="preserve">
      бордақылауға, өсіруге, союға, сатуға / для откорма, разведения, убоя, продажи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следует 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рейстің нөмірі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Бағыты бойынша/ по маршруту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негізгі жүру пункттерін немесе станцияларды және тиеу-түсіру пунктерін көрсету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/указать основные пункты следования или станции, и погрузчно-разгрузочные </w:t>
      </w:r>
    </w:p>
    <w:p>
      <w:pPr>
        <w:spacing w:after="0"/>
        <w:ind w:left="0"/>
        <w:jc w:val="both"/>
      </w:pPr>
      <w:r>
        <w:rPr>
          <w:rFonts w:ascii="Times New Roman"/>
          <w:b w:val="false"/>
          <w:i w:val="false"/>
          <w:color w:val="000000"/>
          <w:sz w:val="28"/>
        </w:rPr>
        <w:t xml:space="preserve">
      пункты _______________________________ </w:t>
      </w:r>
    </w:p>
    <w:p>
      <w:pPr>
        <w:spacing w:after="0"/>
        <w:ind w:left="0"/>
        <w:jc w:val="both"/>
      </w:pPr>
      <w:r>
        <w:rPr>
          <w:rFonts w:ascii="Times New Roman"/>
          <w:b w:val="false"/>
          <w:i w:val="false"/>
          <w:color w:val="000000"/>
          <w:sz w:val="28"/>
        </w:rPr>
        <w:t xml:space="preserve">
      Ерекше белгілер:/ Особые отметки: _____________________________________ </w:t>
      </w:r>
    </w:p>
    <w:p>
      <w:pPr>
        <w:spacing w:after="0"/>
        <w:ind w:left="0"/>
        <w:jc w:val="both"/>
      </w:pPr>
      <w:r>
        <w:rPr>
          <w:rFonts w:ascii="Times New Roman"/>
          <w:b w:val="false"/>
          <w:i w:val="false"/>
          <w:color w:val="000000"/>
          <w:sz w:val="28"/>
        </w:rPr>
        <w:t xml:space="preserve">
      аса қауіпті, инфекциялық аурулармен ауыратын жануарларды жөнелту, ерекше </w:t>
      </w:r>
    </w:p>
    <w:p>
      <w:pPr>
        <w:spacing w:after="0"/>
        <w:ind w:left="0"/>
        <w:jc w:val="both"/>
      </w:pPr>
      <w:r>
        <w:rPr>
          <w:rFonts w:ascii="Times New Roman"/>
          <w:b w:val="false"/>
          <w:i w:val="false"/>
          <w:color w:val="000000"/>
          <w:sz w:val="28"/>
        </w:rPr>
        <w:t xml:space="preserve">
      жағдайларда және арнайы рұқсат (нұсқау) бойынша тасымалдау кезінде, оны кім </w:t>
      </w:r>
    </w:p>
    <w:p>
      <w:pPr>
        <w:spacing w:after="0"/>
        <w:ind w:left="0"/>
        <w:jc w:val="both"/>
      </w:pPr>
      <w:r>
        <w:rPr>
          <w:rFonts w:ascii="Times New Roman"/>
          <w:b w:val="false"/>
          <w:i w:val="false"/>
          <w:color w:val="000000"/>
          <w:sz w:val="28"/>
        </w:rPr>
        <w:t xml:space="preserve">
      бергені, нөмірі мен күні толтырылады 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заполняется при отправке животных, больных особо опасными, заразными </w:t>
      </w:r>
    </w:p>
    <w:p>
      <w:pPr>
        <w:spacing w:after="0"/>
        <w:ind w:left="0"/>
        <w:jc w:val="both"/>
      </w:pPr>
      <w:r>
        <w:rPr>
          <w:rFonts w:ascii="Times New Roman"/>
          <w:b w:val="false"/>
          <w:i w:val="false"/>
          <w:color w:val="000000"/>
          <w:sz w:val="28"/>
        </w:rPr>
        <w:t xml:space="preserve">
      заболеваниями, перевозке в особых условиях и по специальному разрешению </w:t>
      </w:r>
    </w:p>
    <w:p>
      <w:pPr>
        <w:spacing w:after="0"/>
        <w:ind w:left="0"/>
        <w:jc w:val="both"/>
      </w:pPr>
      <w:r>
        <w:rPr>
          <w:rFonts w:ascii="Times New Roman"/>
          <w:b w:val="false"/>
          <w:i w:val="false"/>
          <w:color w:val="000000"/>
          <w:sz w:val="28"/>
        </w:rPr>
        <w:t xml:space="preserve">
      (указанию), кем оно дано, номер и дата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подпись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20 ___ жылғы/года "___" 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82"/>
    <w:p>
      <w:pPr>
        <w:spacing w:after="0"/>
        <w:ind w:left="0"/>
        <w:jc w:val="left"/>
      </w:pPr>
      <w:r>
        <w:rPr>
          <w:rFonts w:ascii="Times New Roman"/>
          <w:b/>
          <w:i w:val="false"/>
          <w:color w:val="000000"/>
        </w:rPr>
        <w:t xml:space="preserve"> Ветеринариялық анықтама/  Ветеринарная справка № 00-00-00</w:t>
      </w:r>
    </w:p>
    <w:bookmarkEnd w:id="82"/>
    <w:p>
      <w:pPr>
        <w:spacing w:after="0"/>
        <w:ind w:left="0"/>
        <w:jc w:val="both"/>
      </w:pPr>
      <w:r>
        <w:rPr>
          <w:rFonts w:ascii="Times New Roman"/>
          <w:b w:val="false"/>
          <w:i w:val="false"/>
          <w:color w:val="000000"/>
          <w:sz w:val="28"/>
        </w:rPr>
        <w:t xml:space="preserve">
      Үй және жабайы, омыртқасыз, шаянтәріздес жануарлардың еті мен ет өнімдеріне, </w:t>
      </w:r>
    </w:p>
    <w:p>
      <w:pPr>
        <w:spacing w:after="0"/>
        <w:ind w:left="0"/>
        <w:jc w:val="both"/>
      </w:pPr>
      <w:r>
        <w:rPr>
          <w:rFonts w:ascii="Times New Roman"/>
          <w:b w:val="false"/>
          <w:i w:val="false"/>
          <w:color w:val="000000"/>
          <w:sz w:val="28"/>
        </w:rPr>
        <w:t xml:space="preserve">
      құсты етіне, сүт және сүт өнімдеріне, балық және балық өнімдеріне, жұмыртқа және </w:t>
      </w:r>
    </w:p>
    <w:p>
      <w:pPr>
        <w:spacing w:after="0"/>
        <w:ind w:left="0"/>
        <w:jc w:val="both"/>
      </w:pPr>
      <w:r>
        <w:rPr>
          <w:rFonts w:ascii="Times New Roman"/>
          <w:b w:val="false"/>
          <w:i w:val="false"/>
          <w:color w:val="000000"/>
          <w:sz w:val="28"/>
        </w:rPr>
        <w:t xml:space="preserve">
      жұмыртқадан жасалған тамақ өнімдеріне, балара балына, моллюскаларға, </w:t>
      </w:r>
    </w:p>
    <w:p>
      <w:pPr>
        <w:spacing w:after="0"/>
        <w:ind w:left="0"/>
        <w:jc w:val="both"/>
      </w:pPr>
      <w:r>
        <w:rPr>
          <w:rFonts w:ascii="Times New Roman"/>
          <w:b w:val="false"/>
          <w:i w:val="false"/>
          <w:color w:val="000000"/>
          <w:sz w:val="28"/>
        </w:rPr>
        <w:t xml:space="preserve">
      гидробионтарға / на мясо домашних и диких, беспозвоночных, ракообразных животных </w:t>
      </w:r>
    </w:p>
    <w:p>
      <w:pPr>
        <w:spacing w:after="0"/>
        <w:ind w:left="0"/>
        <w:jc w:val="both"/>
      </w:pPr>
      <w:r>
        <w:rPr>
          <w:rFonts w:ascii="Times New Roman"/>
          <w:b w:val="false"/>
          <w:i w:val="false"/>
          <w:color w:val="000000"/>
          <w:sz w:val="28"/>
        </w:rPr>
        <w:t xml:space="preserve">
      и мясную продукцию, на мясо птицы, на молоко и молочную продукцию, на рыбу и </w:t>
      </w:r>
    </w:p>
    <w:p>
      <w:pPr>
        <w:spacing w:after="0"/>
        <w:ind w:left="0"/>
        <w:jc w:val="both"/>
      </w:pPr>
      <w:r>
        <w:rPr>
          <w:rFonts w:ascii="Times New Roman"/>
          <w:b w:val="false"/>
          <w:i w:val="false"/>
          <w:color w:val="000000"/>
          <w:sz w:val="28"/>
        </w:rPr>
        <w:t xml:space="preserve">
      рыбную продукцию, на яйцо и пищевую продукцию, изготовленную из яиц, на </w:t>
      </w:r>
    </w:p>
    <w:p>
      <w:pPr>
        <w:spacing w:after="0"/>
        <w:ind w:left="0"/>
        <w:jc w:val="both"/>
      </w:pPr>
      <w:r>
        <w:rPr>
          <w:rFonts w:ascii="Times New Roman"/>
          <w:b w:val="false"/>
          <w:i w:val="false"/>
          <w:color w:val="000000"/>
          <w:sz w:val="28"/>
        </w:rPr>
        <w:t xml:space="preserve">
      пчелиный мед, на моллюсков, </w:t>
      </w:r>
    </w:p>
    <w:p>
      <w:pPr>
        <w:spacing w:after="0"/>
        <w:ind w:left="0"/>
        <w:jc w:val="both"/>
      </w:pPr>
      <w:r>
        <w:rPr>
          <w:rFonts w:ascii="Times New Roman"/>
          <w:b w:val="false"/>
          <w:i w:val="false"/>
          <w:color w:val="000000"/>
          <w:sz w:val="28"/>
        </w:rPr>
        <w:t xml:space="preserve">
      гидробинтов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Жануардың жеке нөмірі/Индивидуальный номер животного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Өнімнің атауы/Наименование продукции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 саны/Число мест ________________________________________________ </w:t>
      </w:r>
    </w:p>
    <w:p>
      <w:pPr>
        <w:spacing w:after="0"/>
        <w:ind w:left="0"/>
        <w:jc w:val="both"/>
      </w:pPr>
      <w:r>
        <w:rPr>
          <w:rFonts w:ascii="Times New Roman"/>
          <w:b w:val="false"/>
          <w:i w:val="false"/>
          <w:color w:val="000000"/>
          <w:sz w:val="28"/>
        </w:rPr>
        <w:t xml:space="preserve">
      Таза салмағы/Вес нетто _______________________________________________ </w:t>
      </w:r>
    </w:p>
    <w:p>
      <w:pPr>
        <w:spacing w:after="0"/>
        <w:ind w:left="0"/>
        <w:jc w:val="both"/>
      </w:pPr>
      <w:r>
        <w:rPr>
          <w:rFonts w:ascii="Times New Roman"/>
          <w:b w:val="false"/>
          <w:i w:val="false"/>
          <w:color w:val="000000"/>
          <w:sz w:val="28"/>
        </w:rPr>
        <w:t xml:space="preserve">
      Буып түю/Упаковка ___________________________________________________ </w:t>
      </w:r>
    </w:p>
    <w:p>
      <w:pPr>
        <w:spacing w:after="0"/>
        <w:ind w:left="0"/>
        <w:jc w:val="both"/>
      </w:pPr>
      <w:r>
        <w:rPr>
          <w:rFonts w:ascii="Times New Roman"/>
          <w:b w:val="false"/>
          <w:i w:val="false"/>
          <w:color w:val="000000"/>
          <w:sz w:val="28"/>
        </w:rPr>
        <w:t xml:space="preserve">
      Таңбасы, сәйкестендіру нөмір / Маркировка, идентификационный номер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Шығарылған жері/место выхода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кәсіпорынның атауы, объектінің есепке алу нөмірі, иесінің аты-жөні, тегі, мекенжайы, </w:t>
      </w:r>
    </w:p>
    <w:p>
      <w:pPr>
        <w:spacing w:after="0"/>
        <w:ind w:left="0"/>
        <w:jc w:val="both"/>
      </w:pPr>
      <w:r>
        <w:rPr>
          <w:rFonts w:ascii="Times New Roman"/>
          <w:b w:val="false"/>
          <w:i w:val="false"/>
          <w:color w:val="000000"/>
          <w:sz w:val="28"/>
        </w:rPr>
        <w:t xml:space="preserve">
      өндірілген күні/_________________________________________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учетный номер объекта, инициалы, фамилия владельца, </w:t>
      </w:r>
    </w:p>
    <w:p>
      <w:pPr>
        <w:spacing w:after="0"/>
        <w:ind w:left="0"/>
        <w:jc w:val="both"/>
      </w:pPr>
      <w:r>
        <w:rPr>
          <w:rFonts w:ascii="Times New Roman"/>
          <w:b w:val="false"/>
          <w:i w:val="false"/>
          <w:color w:val="000000"/>
          <w:sz w:val="28"/>
        </w:rPr>
        <w:t xml:space="preserve">
      адрес, дата выработки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қарап-тексеруден өткізілді/подвергнуты ветеринарному осмотру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Толық көлімде ветеринариялық-санитариялық сараптамадан өткізілді/ ветеринарно-</w:t>
      </w:r>
    </w:p>
    <w:p>
      <w:pPr>
        <w:spacing w:after="0"/>
        <w:ind w:left="0"/>
        <w:jc w:val="both"/>
      </w:pPr>
      <w:r>
        <w:rPr>
          <w:rFonts w:ascii="Times New Roman"/>
          <w:b w:val="false"/>
          <w:i w:val="false"/>
          <w:color w:val="000000"/>
          <w:sz w:val="28"/>
        </w:rPr>
        <w:t xml:space="preserve">
      санитарной экспертизе в полном объеме (ия/жоқ, зертхананың атауы, сараптаманың </w:t>
      </w:r>
    </w:p>
    <w:p>
      <w:pPr>
        <w:spacing w:after="0"/>
        <w:ind w:left="0"/>
        <w:jc w:val="both"/>
      </w:pPr>
      <w:r>
        <w:rPr>
          <w:rFonts w:ascii="Times New Roman"/>
          <w:b w:val="false"/>
          <w:i w:val="false"/>
          <w:color w:val="000000"/>
          <w:sz w:val="28"/>
        </w:rPr>
        <w:t xml:space="preserve">
      нөмірі, зерттеулер нәтижелері/ да/нет, наименование лаборатории, номер экспертизы и </w:t>
      </w:r>
    </w:p>
    <w:p>
      <w:pPr>
        <w:spacing w:after="0"/>
        <w:ind w:left="0"/>
        <w:jc w:val="both"/>
      </w:pPr>
      <w:r>
        <w:rPr>
          <w:rFonts w:ascii="Times New Roman"/>
          <w:b w:val="false"/>
          <w:i w:val="false"/>
          <w:color w:val="000000"/>
          <w:sz w:val="28"/>
        </w:rPr>
        <w:t xml:space="preserve">
      результаты исследований)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 ____________________________ </w:t>
      </w:r>
    </w:p>
    <w:p>
      <w:pPr>
        <w:spacing w:after="0"/>
        <w:ind w:left="0"/>
        <w:jc w:val="both"/>
      </w:pPr>
      <w:r>
        <w:rPr>
          <w:rFonts w:ascii="Times New Roman"/>
          <w:b w:val="false"/>
          <w:i w:val="false"/>
          <w:color w:val="000000"/>
          <w:sz w:val="28"/>
        </w:rPr>
        <w:t xml:space="preserve">
      ветеринариялық-санитариялық сараптамадан өткен шикізаттан жасалған/ изготовлены </w:t>
      </w:r>
    </w:p>
    <w:p>
      <w:pPr>
        <w:spacing w:after="0"/>
        <w:ind w:left="0"/>
        <w:jc w:val="both"/>
      </w:pPr>
      <w:r>
        <w:rPr>
          <w:rFonts w:ascii="Times New Roman"/>
          <w:b w:val="false"/>
          <w:i w:val="false"/>
          <w:color w:val="000000"/>
          <w:sz w:val="28"/>
        </w:rPr>
        <w:t xml:space="preserve">
      из сырья, прошедшего ветеринарно- санитарную экспертизу (зертхананың атауы, </w:t>
      </w:r>
    </w:p>
    <w:p>
      <w:pPr>
        <w:spacing w:after="0"/>
        <w:ind w:left="0"/>
        <w:jc w:val="both"/>
      </w:pPr>
      <w:r>
        <w:rPr>
          <w:rFonts w:ascii="Times New Roman"/>
          <w:b w:val="false"/>
          <w:i w:val="false"/>
          <w:color w:val="000000"/>
          <w:sz w:val="28"/>
        </w:rPr>
        <w:t xml:space="preserve">
      сараптаманың нөмірі, зерттеулердің нәтижелер/ наименование лаборатории, номер </w:t>
      </w:r>
    </w:p>
    <w:p>
      <w:pPr>
        <w:spacing w:after="0"/>
        <w:ind w:left="0"/>
        <w:jc w:val="both"/>
      </w:pPr>
      <w:r>
        <w:rPr>
          <w:rFonts w:ascii="Times New Roman"/>
          <w:b w:val="false"/>
          <w:i w:val="false"/>
          <w:color w:val="000000"/>
          <w:sz w:val="28"/>
        </w:rPr>
        <w:t xml:space="preserve">
      экспертизы и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есепке алу нөмірі бар </w:t>
      </w:r>
    </w:p>
    <w:p>
      <w:pPr>
        <w:spacing w:after="0"/>
        <w:ind w:left="0"/>
        <w:jc w:val="both"/>
      </w:pPr>
      <w:r>
        <w:rPr>
          <w:rFonts w:ascii="Times New Roman"/>
          <w:b w:val="false"/>
          <w:i w:val="false"/>
          <w:color w:val="000000"/>
          <w:sz w:val="28"/>
        </w:rPr>
        <w:t xml:space="preserve">
      кәсіпорындарында сойылған, сау жануарлардан алынған (керектісінің асты сызылсын) </w:t>
      </w:r>
    </w:p>
    <w:p>
      <w:pPr>
        <w:spacing w:after="0"/>
        <w:ind w:left="0"/>
        <w:jc w:val="both"/>
      </w:pPr>
      <w:r>
        <w:rPr>
          <w:rFonts w:ascii="Times New Roman"/>
          <w:b w:val="false"/>
          <w:i w:val="false"/>
          <w:color w:val="000000"/>
          <w:sz w:val="28"/>
        </w:rPr>
        <w:t xml:space="preserve">
      және жарамды деп танылды/ получены от убоя здоровых животных на предприятиях, </w:t>
      </w:r>
    </w:p>
    <w:p>
      <w:pPr>
        <w:spacing w:after="0"/>
        <w:ind w:left="0"/>
        <w:jc w:val="both"/>
      </w:pPr>
      <w:r>
        <w:rPr>
          <w:rFonts w:ascii="Times New Roman"/>
          <w:b w:val="false"/>
          <w:i w:val="false"/>
          <w:color w:val="000000"/>
          <w:sz w:val="28"/>
        </w:rPr>
        <w:t xml:space="preserve">
      имеющих учетные номера (нужное подчеркнуть) и признаны годной для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шектеусіз, шектеулермен өткізу Қазақстан Республикасы Ауыл шаруашылығы </w:t>
      </w:r>
    </w:p>
    <w:p>
      <w:pPr>
        <w:spacing w:after="0"/>
        <w:ind w:left="0"/>
        <w:jc w:val="both"/>
      </w:pPr>
      <w:r>
        <w:rPr>
          <w:rFonts w:ascii="Times New Roman"/>
          <w:b w:val="false"/>
          <w:i w:val="false"/>
          <w:color w:val="000000"/>
          <w:sz w:val="28"/>
        </w:rPr>
        <w:t xml:space="preserve">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w:t>
      </w:r>
    </w:p>
    <w:p>
      <w:pPr>
        <w:spacing w:after="0"/>
        <w:ind w:left="0"/>
        <w:jc w:val="both"/>
      </w:pPr>
      <w:r>
        <w:rPr>
          <w:rFonts w:ascii="Times New Roman"/>
          <w:b w:val="false"/>
          <w:i w:val="false"/>
          <w:color w:val="000000"/>
          <w:sz w:val="28"/>
        </w:rPr>
        <w:t xml:space="preserve">
      құқықтық актілерді мемлекеттік тіркеу тізілімінде № 11940 болып тіркелген) бекітілген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қағидаларға сәйкес қайта өңдеу </w:t>
      </w:r>
    </w:p>
    <w:p>
      <w:pPr>
        <w:spacing w:after="0"/>
        <w:ind w:left="0"/>
        <w:jc w:val="both"/>
      </w:pPr>
      <w:r>
        <w:rPr>
          <w:rFonts w:ascii="Times New Roman"/>
          <w:b w:val="false"/>
          <w:i w:val="false"/>
          <w:color w:val="000000"/>
          <w:sz w:val="28"/>
        </w:rPr>
        <w:t xml:space="preserve">
      себептерін, шарттарын, режимін көрсету/реализация без ограничений, с ограничениями </w:t>
      </w:r>
    </w:p>
    <w:p>
      <w:pPr>
        <w:spacing w:after="0"/>
        <w:ind w:left="0"/>
        <w:jc w:val="both"/>
      </w:pPr>
      <w:r>
        <w:rPr>
          <w:rFonts w:ascii="Times New Roman"/>
          <w:b w:val="false"/>
          <w:i w:val="false"/>
          <w:color w:val="000000"/>
          <w:sz w:val="28"/>
        </w:rPr>
        <w:t>
      – указать причины, условия, режим переработки согласно Ветеринарным (ветеринарно-</w:t>
      </w:r>
    </w:p>
    <w:p>
      <w:pPr>
        <w:spacing w:after="0"/>
        <w:ind w:left="0"/>
        <w:jc w:val="both"/>
      </w:pPr>
      <w:r>
        <w:rPr>
          <w:rFonts w:ascii="Times New Roman"/>
          <w:b w:val="false"/>
          <w:i w:val="false"/>
          <w:color w:val="000000"/>
          <w:sz w:val="28"/>
        </w:rPr>
        <w:t xml:space="preserve">
      санитарным) правилам, утвержденным приказом Министра сельского хозяйства </w:t>
      </w:r>
    </w:p>
    <w:p>
      <w:pPr>
        <w:spacing w:after="0"/>
        <w:ind w:left="0"/>
        <w:jc w:val="both"/>
      </w:pPr>
      <w:r>
        <w:rPr>
          <w:rFonts w:ascii="Times New Roman"/>
          <w:b w:val="false"/>
          <w:i w:val="false"/>
          <w:color w:val="000000"/>
          <w:sz w:val="28"/>
        </w:rPr>
        <w:t xml:space="preserve">
      Республики Казахстан от 29 июня 2015 года № 7-1/587 (зарегистрирован в Реестре </w:t>
      </w:r>
    </w:p>
    <w:p>
      <w:pPr>
        <w:spacing w:after="0"/>
        <w:ind w:left="0"/>
        <w:jc w:val="both"/>
      </w:pPr>
      <w:r>
        <w:rPr>
          <w:rFonts w:ascii="Times New Roman"/>
          <w:b w:val="false"/>
          <w:i w:val="false"/>
          <w:color w:val="000000"/>
          <w:sz w:val="28"/>
        </w:rPr>
        <w:t xml:space="preserve">
      государственной регистрации нормативных правовых актов № 11940).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Баратын бағыты/путь следования___________________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следуют_________________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 нөмірі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перед </w:t>
      </w:r>
    </w:p>
    <w:p>
      <w:pPr>
        <w:spacing w:after="0"/>
        <w:ind w:left="0"/>
        <w:jc w:val="both"/>
      </w:pPr>
      <w:r>
        <w:rPr>
          <w:rFonts w:ascii="Times New Roman"/>
          <w:b w:val="false"/>
          <w:i w:val="false"/>
          <w:color w:val="000000"/>
          <w:sz w:val="28"/>
        </w:rPr>
        <w:t xml:space="preserve">
      отправкой подвергнута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нөмірі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номер экспертизы и результаты исследований Көлік </w:t>
      </w:r>
    </w:p>
    <w:p>
      <w:pPr>
        <w:spacing w:after="0"/>
        <w:ind w:left="0"/>
        <w:jc w:val="both"/>
      </w:pPr>
      <w:r>
        <w:rPr>
          <w:rFonts w:ascii="Times New Roman"/>
          <w:b w:val="false"/>
          <w:i w:val="false"/>
          <w:color w:val="000000"/>
          <w:sz w:val="28"/>
        </w:rPr>
        <w:t xml:space="preserve">
      құралдары жіберер алдында тазаланды немесе зарарсыздандырылды, актінің нөмірі </w:t>
      </w:r>
    </w:p>
    <w:p>
      <w:pPr>
        <w:spacing w:after="0"/>
        <w:ind w:left="0"/>
        <w:jc w:val="both"/>
      </w:pPr>
      <w:r>
        <w:rPr>
          <w:rFonts w:ascii="Times New Roman"/>
          <w:b w:val="false"/>
          <w:i w:val="false"/>
          <w:color w:val="000000"/>
          <w:sz w:val="28"/>
        </w:rPr>
        <w:t xml:space="preserve">
      және күнін көрсету қажет/ Транспортные средства перед отправкой очищены или </w:t>
      </w:r>
    </w:p>
    <w:p>
      <w:pPr>
        <w:spacing w:after="0"/>
        <w:ind w:left="0"/>
        <w:jc w:val="both"/>
      </w:pPr>
      <w:r>
        <w:rPr>
          <w:rFonts w:ascii="Times New Roman"/>
          <w:b w:val="false"/>
          <w:i w:val="false"/>
          <w:color w:val="000000"/>
          <w:sz w:val="28"/>
        </w:rPr>
        <w:t xml:space="preserve">
      продезинфицированы, указать номер акта и дата выдачи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аты-жөні, тегі), қолы/должность, инициалы, фамилия,</w:t>
      </w:r>
    </w:p>
    <w:p>
      <w:pPr>
        <w:spacing w:after="0"/>
        <w:ind w:left="0"/>
        <w:jc w:val="both"/>
      </w:pPr>
      <w:r>
        <w:rPr>
          <w:rFonts w:ascii="Times New Roman"/>
          <w:b w:val="false"/>
          <w:i w:val="false"/>
          <w:color w:val="000000"/>
          <w:sz w:val="28"/>
        </w:rPr>
        <w:t xml:space="preserve">
      подпись_____________________________________ </w:t>
      </w:r>
    </w:p>
    <w:p>
      <w:pPr>
        <w:spacing w:after="0"/>
        <w:ind w:left="0"/>
        <w:jc w:val="both"/>
      </w:pPr>
      <w:r>
        <w:rPr>
          <w:rFonts w:ascii="Times New Roman"/>
          <w:b w:val="false"/>
          <w:i w:val="false"/>
          <w:color w:val="000000"/>
          <w:sz w:val="28"/>
        </w:rPr>
        <w:t xml:space="preserve">
      20 ___жылғы/года "___" ________________ </w:t>
      </w:r>
    </w:p>
    <w:p>
      <w:pPr>
        <w:spacing w:after="0"/>
        <w:ind w:left="0"/>
        <w:jc w:val="both"/>
      </w:pPr>
      <w:r>
        <w:rPr>
          <w:rFonts w:ascii="Times New Roman"/>
          <w:b w:val="false"/>
          <w:i w:val="false"/>
          <w:color w:val="000000"/>
          <w:sz w:val="28"/>
        </w:rPr>
        <w:t>
      көшірмесі/копия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83"/>
    <w:p>
      <w:pPr>
        <w:spacing w:after="0"/>
        <w:ind w:left="0"/>
        <w:jc w:val="left"/>
      </w:pPr>
      <w:r>
        <w:rPr>
          <w:rFonts w:ascii="Times New Roman"/>
          <w:b/>
          <w:i w:val="false"/>
          <w:color w:val="000000"/>
        </w:rPr>
        <w:t xml:space="preserve"> Ветеринариялық анықтама/  Ветеринарная справка № 00-00-00</w:t>
      </w:r>
    </w:p>
    <w:bookmarkEnd w:id="83"/>
    <w:p>
      <w:pPr>
        <w:spacing w:after="0"/>
        <w:ind w:left="0"/>
        <w:jc w:val="both"/>
      </w:pPr>
      <w:r>
        <w:rPr>
          <w:rFonts w:ascii="Times New Roman"/>
          <w:b w:val="false"/>
          <w:i w:val="false"/>
          <w:color w:val="000000"/>
          <w:sz w:val="28"/>
        </w:rPr>
        <w:t xml:space="preserve">
      Үй және жабайы, омыртқасыз, шаянтәріздес жануарлардың еті мен ет өнімдеріне, </w:t>
      </w:r>
    </w:p>
    <w:p>
      <w:pPr>
        <w:spacing w:after="0"/>
        <w:ind w:left="0"/>
        <w:jc w:val="both"/>
      </w:pPr>
      <w:r>
        <w:rPr>
          <w:rFonts w:ascii="Times New Roman"/>
          <w:b w:val="false"/>
          <w:i w:val="false"/>
          <w:color w:val="000000"/>
          <w:sz w:val="28"/>
        </w:rPr>
        <w:t xml:space="preserve">
      құсты етіне, сүт және сүт өнімдеріне, балық және балық өнімдеріне, жұмыртқа және </w:t>
      </w:r>
    </w:p>
    <w:p>
      <w:pPr>
        <w:spacing w:after="0"/>
        <w:ind w:left="0"/>
        <w:jc w:val="both"/>
      </w:pPr>
      <w:r>
        <w:rPr>
          <w:rFonts w:ascii="Times New Roman"/>
          <w:b w:val="false"/>
          <w:i w:val="false"/>
          <w:color w:val="000000"/>
          <w:sz w:val="28"/>
        </w:rPr>
        <w:t xml:space="preserve">
      жұмыртқадан жасалған тамақ өнімдеріне, балара балына, моллюскаларға, </w:t>
      </w:r>
    </w:p>
    <w:p>
      <w:pPr>
        <w:spacing w:after="0"/>
        <w:ind w:left="0"/>
        <w:jc w:val="both"/>
      </w:pPr>
      <w:r>
        <w:rPr>
          <w:rFonts w:ascii="Times New Roman"/>
          <w:b w:val="false"/>
          <w:i w:val="false"/>
          <w:color w:val="000000"/>
          <w:sz w:val="28"/>
        </w:rPr>
        <w:t xml:space="preserve">
      гидробионттарға /на мясо домашних и диких, беспозвоночных, ракообразных </w:t>
      </w:r>
    </w:p>
    <w:p>
      <w:pPr>
        <w:spacing w:after="0"/>
        <w:ind w:left="0"/>
        <w:jc w:val="both"/>
      </w:pPr>
      <w:r>
        <w:rPr>
          <w:rFonts w:ascii="Times New Roman"/>
          <w:b w:val="false"/>
          <w:i w:val="false"/>
          <w:color w:val="000000"/>
          <w:sz w:val="28"/>
        </w:rPr>
        <w:t xml:space="preserve">
      животных и мясную продукцию, на мясо птицы, на молоко и молочную продукцию, на </w:t>
      </w:r>
    </w:p>
    <w:p>
      <w:pPr>
        <w:spacing w:after="0"/>
        <w:ind w:left="0"/>
        <w:jc w:val="both"/>
      </w:pPr>
      <w:r>
        <w:rPr>
          <w:rFonts w:ascii="Times New Roman"/>
          <w:b w:val="false"/>
          <w:i w:val="false"/>
          <w:color w:val="000000"/>
          <w:sz w:val="28"/>
        </w:rPr>
        <w:t xml:space="preserve">
      рыбу и рыбную продукцию, на яйцо и пищевую продукцию, изготовленную из яиц, на </w:t>
      </w:r>
    </w:p>
    <w:p>
      <w:pPr>
        <w:spacing w:after="0"/>
        <w:ind w:left="0"/>
        <w:jc w:val="both"/>
      </w:pPr>
      <w:r>
        <w:rPr>
          <w:rFonts w:ascii="Times New Roman"/>
          <w:b w:val="false"/>
          <w:i w:val="false"/>
          <w:color w:val="000000"/>
          <w:sz w:val="28"/>
        </w:rPr>
        <w:t xml:space="preserve">
      пчелиный мед, на моллюсков, гидробионтов ____________________________________ </w:t>
      </w:r>
    </w:p>
    <w:p>
      <w:pPr>
        <w:spacing w:after="0"/>
        <w:ind w:left="0"/>
        <w:jc w:val="both"/>
      </w:pPr>
      <w:r>
        <w:rPr>
          <w:rFonts w:ascii="Times New Roman"/>
          <w:b w:val="false"/>
          <w:i w:val="false"/>
          <w:color w:val="000000"/>
          <w:sz w:val="28"/>
        </w:rPr>
        <w:t xml:space="preserve">
      облыс, аудан (қала), ауылдық округ/область,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Жануардың жеке нөмірі/Индивидуальный номер животного 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Өнімнің атауы/Наименование продукции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 саны/Число мест ________________________________________________ </w:t>
      </w:r>
    </w:p>
    <w:p>
      <w:pPr>
        <w:spacing w:after="0"/>
        <w:ind w:left="0"/>
        <w:jc w:val="both"/>
      </w:pPr>
      <w:r>
        <w:rPr>
          <w:rFonts w:ascii="Times New Roman"/>
          <w:b w:val="false"/>
          <w:i w:val="false"/>
          <w:color w:val="000000"/>
          <w:sz w:val="28"/>
        </w:rPr>
        <w:t xml:space="preserve">
      Таза салмағы/Вес нетто _______________________________________________ </w:t>
      </w:r>
    </w:p>
    <w:p>
      <w:pPr>
        <w:spacing w:after="0"/>
        <w:ind w:left="0"/>
        <w:jc w:val="both"/>
      </w:pPr>
      <w:r>
        <w:rPr>
          <w:rFonts w:ascii="Times New Roman"/>
          <w:b w:val="false"/>
          <w:i w:val="false"/>
          <w:color w:val="000000"/>
          <w:sz w:val="28"/>
        </w:rPr>
        <w:t>
      Буып түю/Упаковка ___________________________________________________</w:t>
      </w:r>
    </w:p>
    <w:p>
      <w:pPr>
        <w:spacing w:after="0"/>
        <w:ind w:left="0"/>
        <w:jc w:val="both"/>
      </w:pPr>
      <w:r>
        <w:rPr>
          <w:rFonts w:ascii="Times New Roman"/>
          <w:b w:val="false"/>
          <w:i w:val="false"/>
          <w:color w:val="000000"/>
          <w:sz w:val="28"/>
        </w:rPr>
        <w:t xml:space="preserve">
      Таңбасы, сәйкестендіру нөмір / Маркировка, идентификационный номер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Шыққан жері/место выхода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кәсіпорынның атауы, объектінің есепке алу нөмірі, иесінің аты-жөні, тегі, мекенжайы, </w:t>
      </w:r>
    </w:p>
    <w:p>
      <w:pPr>
        <w:spacing w:after="0"/>
        <w:ind w:left="0"/>
        <w:jc w:val="both"/>
      </w:pPr>
      <w:r>
        <w:rPr>
          <w:rFonts w:ascii="Times New Roman"/>
          <w:b w:val="false"/>
          <w:i w:val="false"/>
          <w:color w:val="000000"/>
          <w:sz w:val="28"/>
        </w:rPr>
        <w:t xml:space="preserve">
      өндірілген күні/________________________________________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учетный номер объекта, инициалы, фамилия владельца, </w:t>
      </w:r>
    </w:p>
    <w:p>
      <w:pPr>
        <w:spacing w:after="0"/>
        <w:ind w:left="0"/>
        <w:jc w:val="both"/>
      </w:pPr>
      <w:r>
        <w:rPr>
          <w:rFonts w:ascii="Times New Roman"/>
          <w:b w:val="false"/>
          <w:i w:val="false"/>
          <w:color w:val="000000"/>
          <w:sz w:val="28"/>
        </w:rPr>
        <w:t xml:space="preserve">
      адрес, дата выработки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Ветеринариялық қарап-тексеруден өткізілді/подвергнуты ветеринарному осмотру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Толық көлемде ветеринариялық-санитариялық сараптамадан өткізілді/ ветеринарно-</w:t>
      </w:r>
    </w:p>
    <w:p>
      <w:pPr>
        <w:spacing w:after="0"/>
        <w:ind w:left="0"/>
        <w:jc w:val="both"/>
      </w:pPr>
      <w:r>
        <w:rPr>
          <w:rFonts w:ascii="Times New Roman"/>
          <w:b w:val="false"/>
          <w:i w:val="false"/>
          <w:color w:val="000000"/>
          <w:sz w:val="28"/>
        </w:rPr>
        <w:t xml:space="preserve">
      санитарной экспертизе в полном объеме (ия/жоқ, зертхананың атауы, сараптаманың </w:t>
      </w:r>
    </w:p>
    <w:p>
      <w:pPr>
        <w:spacing w:after="0"/>
        <w:ind w:left="0"/>
        <w:jc w:val="both"/>
      </w:pPr>
      <w:r>
        <w:rPr>
          <w:rFonts w:ascii="Times New Roman"/>
          <w:b w:val="false"/>
          <w:i w:val="false"/>
          <w:color w:val="000000"/>
          <w:sz w:val="28"/>
        </w:rPr>
        <w:t xml:space="preserve">
      нөмірі, зерттеулер нәтижелері/ да/нет, наименование лаборатории, номер экспертизы и </w:t>
      </w:r>
    </w:p>
    <w:p>
      <w:pPr>
        <w:spacing w:after="0"/>
        <w:ind w:left="0"/>
        <w:jc w:val="both"/>
      </w:pPr>
      <w:r>
        <w:rPr>
          <w:rFonts w:ascii="Times New Roman"/>
          <w:b w:val="false"/>
          <w:i w:val="false"/>
          <w:color w:val="000000"/>
          <w:sz w:val="28"/>
        </w:rPr>
        <w:t xml:space="preserve">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 ________________________________ </w:t>
      </w:r>
    </w:p>
    <w:p>
      <w:pPr>
        <w:spacing w:after="0"/>
        <w:ind w:left="0"/>
        <w:jc w:val="both"/>
      </w:pPr>
      <w:r>
        <w:rPr>
          <w:rFonts w:ascii="Times New Roman"/>
          <w:b w:val="false"/>
          <w:i w:val="false"/>
          <w:color w:val="000000"/>
          <w:sz w:val="28"/>
        </w:rPr>
        <w:t xml:space="preserve">
      ветеринариялық-санитариялық сараптамадан өткен шикізаттан жасалған/ изготовлены </w:t>
      </w:r>
    </w:p>
    <w:p>
      <w:pPr>
        <w:spacing w:after="0"/>
        <w:ind w:left="0"/>
        <w:jc w:val="both"/>
      </w:pPr>
      <w:r>
        <w:rPr>
          <w:rFonts w:ascii="Times New Roman"/>
          <w:b w:val="false"/>
          <w:i w:val="false"/>
          <w:color w:val="000000"/>
          <w:sz w:val="28"/>
        </w:rPr>
        <w:t xml:space="preserve">
      из сырья, прошедшего ветеринарно- санитарную экспертизу (зертхананың атауы, </w:t>
      </w:r>
    </w:p>
    <w:p>
      <w:pPr>
        <w:spacing w:after="0"/>
        <w:ind w:left="0"/>
        <w:jc w:val="both"/>
      </w:pPr>
      <w:r>
        <w:rPr>
          <w:rFonts w:ascii="Times New Roman"/>
          <w:b w:val="false"/>
          <w:i w:val="false"/>
          <w:color w:val="000000"/>
          <w:sz w:val="28"/>
        </w:rPr>
        <w:t xml:space="preserve">
      сараптаманың нөмірі, зерттеулер нәтижелері/ наименование лаборатории, номер </w:t>
      </w:r>
    </w:p>
    <w:p>
      <w:pPr>
        <w:spacing w:after="0"/>
        <w:ind w:left="0"/>
        <w:jc w:val="both"/>
      </w:pPr>
      <w:r>
        <w:rPr>
          <w:rFonts w:ascii="Times New Roman"/>
          <w:b w:val="false"/>
          <w:i w:val="false"/>
          <w:color w:val="000000"/>
          <w:sz w:val="28"/>
        </w:rPr>
        <w:t xml:space="preserve">
      экспертизы и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есепке алу нөмірі бар кәсіпорындарында сойылған, сау жануарлардан алынған </w:t>
      </w:r>
    </w:p>
    <w:p>
      <w:pPr>
        <w:spacing w:after="0"/>
        <w:ind w:left="0"/>
        <w:jc w:val="both"/>
      </w:pPr>
      <w:r>
        <w:rPr>
          <w:rFonts w:ascii="Times New Roman"/>
          <w:b w:val="false"/>
          <w:i w:val="false"/>
          <w:color w:val="000000"/>
          <w:sz w:val="28"/>
        </w:rPr>
        <w:t xml:space="preserve">
      (керектісінің асты сызылсын) және жарамды деп танылды/ получены от убоя здоровых </w:t>
      </w:r>
    </w:p>
    <w:p>
      <w:pPr>
        <w:spacing w:after="0"/>
        <w:ind w:left="0"/>
        <w:jc w:val="both"/>
      </w:pPr>
      <w:r>
        <w:rPr>
          <w:rFonts w:ascii="Times New Roman"/>
          <w:b w:val="false"/>
          <w:i w:val="false"/>
          <w:color w:val="000000"/>
          <w:sz w:val="28"/>
        </w:rPr>
        <w:t xml:space="preserve">
      животных на предприятиях, имеющих учетные номера (нужное подчеркнуть) и </w:t>
      </w:r>
    </w:p>
    <w:p>
      <w:pPr>
        <w:spacing w:after="0"/>
        <w:ind w:left="0"/>
        <w:jc w:val="both"/>
      </w:pPr>
      <w:r>
        <w:rPr>
          <w:rFonts w:ascii="Times New Roman"/>
          <w:b w:val="false"/>
          <w:i w:val="false"/>
          <w:color w:val="000000"/>
          <w:sz w:val="28"/>
        </w:rPr>
        <w:t xml:space="preserve">
      признаны годной для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шектеусіз, шектеулермен өткізу Қазақстан Республикасы Ауыл шаруашылығы </w:t>
      </w:r>
    </w:p>
    <w:p>
      <w:pPr>
        <w:spacing w:after="0"/>
        <w:ind w:left="0"/>
        <w:jc w:val="both"/>
      </w:pPr>
      <w:r>
        <w:rPr>
          <w:rFonts w:ascii="Times New Roman"/>
          <w:b w:val="false"/>
          <w:i w:val="false"/>
          <w:color w:val="000000"/>
          <w:sz w:val="28"/>
        </w:rPr>
        <w:t xml:space="preserve">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w:t>
      </w:r>
    </w:p>
    <w:p>
      <w:pPr>
        <w:spacing w:after="0"/>
        <w:ind w:left="0"/>
        <w:jc w:val="both"/>
      </w:pPr>
      <w:r>
        <w:rPr>
          <w:rFonts w:ascii="Times New Roman"/>
          <w:b w:val="false"/>
          <w:i w:val="false"/>
          <w:color w:val="000000"/>
          <w:sz w:val="28"/>
        </w:rPr>
        <w:t xml:space="preserve">
      құқықтық актілерді мемлекеттік тіркеу тізілімінде № 11940 болып тіркелген) бекітілген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қағидаларға сәйкес қайта өңдеу </w:t>
      </w:r>
    </w:p>
    <w:p>
      <w:pPr>
        <w:spacing w:after="0"/>
        <w:ind w:left="0"/>
        <w:jc w:val="both"/>
      </w:pPr>
      <w:r>
        <w:rPr>
          <w:rFonts w:ascii="Times New Roman"/>
          <w:b w:val="false"/>
          <w:i w:val="false"/>
          <w:color w:val="000000"/>
          <w:sz w:val="28"/>
        </w:rPr>
        <w:t xml:space="preserve">
      себептерін, шарттарын, режимін көрсету / реализация без ограничений, с </w:t>
      </w:r>
    </w:p>
    <w:p>
      <w:pPr>
        <w:spacing w:after="0"/>
        <w:ind w:left="0"/>
        <w:jc w:val="both"/>
      </w:pPr>
      <w:r>
        <w:rPr>
          <w:rFonts w:ascii="Times New Roman"/>
          <w:b w:val="false"/>
          <w:i w:val="false"/>
          <w:color w:val="000000"/>
          <w:sz w:val="28"/>
        </w:rPr>
        <w:t xml:space="preserve">
      ограничениями – указать причины, условия, режим переработки согласно </w:t>
      </w:r>
    </w:p>
    <w:p>
      <w:pPr>
        <w:spacing w:after="0"/>
        <w:ind w:left="0"/>
        <w:jc w:val="both"/>
      </w:pPr>
      <w:r>
        <w:rPr>
          <w:rFonts w:ascii="Times New Roman"/>
          <w:b w:val="false"/>
          <w:i w:val="false"/>
          <w:color w:val="000000"/>
          <w:sz w:val="28"/>
        </w:rPr>
        <w:t xml:space="preserve">
      Ветеринарным (ветеринарно-санитарным) правилам, утвержденным приказом </w:t>
      </w:r>
    </w:p>
    <w:p>
      <w:pPr>
        <w:spacing w:after="0"/>
        <w:ind w:left="0"/>
        <w:jc w:val="both"/>
      </w:pPr>
      <w:r>
        <w:rPr>
          <w:rFonts w:ascii="Times New Roman"/>
          <w:b w:val="false"/>
          <w:i w:val="false"/>
          <w:color w:val="000000"/>
          <w:sz w:val="28"/>
        </w:rPr>
        <w:t xml:space="preserve">
      Министра сельского хозяйства Республики Казахстан от 29 июня 2015 года № 7-1/587 </w:t>
      </w:r>
    </w:p>
    <w:p>
      <w:pPr>
        <w:spacing w:after="0"/>
        <w:ind w:left="0"/>
        <w:jc w:val="both"/>
      </w:pPr>
      <w:r>
        <w:rPr>
          <w:rFonts w:ascii="Times New Roman"/>
          <w:b w:val="false"/>
          <w:i w:val="false"/>
          <w:color w:val="000000"/>
          <w:sz w:val="28"/>
        </w:rPr>
        <w:t xml:space="preserve">
      (зарегистрирован в Реестре государственной регистрации нормативных правовых актов </w:t>
      </w:r>
    </w:p>
    <w:p>
      <w:pPr>
        <w:spacing w:after="0"/>
        <w:ind w:left="0"/>
        <w:jc w:val="both"/>
      </w:pPr>
      <w:r>
        <w:rPr>
          <w:rFonts w:ascii="Times New Roman"/>
          <w:b w:val="false"/>
          <w:i w:val="false"/>
          <w:color w:val="000000"/>
          <w:sz w:val="28"/>
        </w:rPr>
        <w:t xml:space="preserve">
      № 11940)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Баратын бағыты/путь следования___________________ межелі пункт және сатып </w:t>
      </w:r>
    </w:p>
    <w:p>
      <w:pPr>
        <w:spacing w:after="0"/>
        <w:ind w:left="0"/>
        <w:jc w:val="both"/>
      </w:pPr>
      <w:r>
        <w:rPr>
          <w:rFonts w:ascii="Times New Roman"/>
          <w:b w:val="false"/>
          <w:i w:val="false"/>
          <w:color w:val="000000"/>
          <w:sz w:val="28"/>
        </w:rPr>
        <w:t xml:space="preserve">
      алушы/пункт назначения и покупатель_____________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следуют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 нөмірі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перед </w:t>
      </w:r>
    </w:p>
    <w:p>
      <w:pPr>
        <w:spacing w:after="0"/>
        <w:ind w:left="0"/>
        <w:jc w:val="both"/>
      </w:pPr>
      <w:r>
        <w:rPr>
          <w:rFonts w:ascii="Times New Roman"/>
          <w:b w:val="false"/>
          <w:i w:val="false"/>
          <w:color w:val="000000"/>
          <w:sz w:val="28"/>
        </w:rPr>
        <w:t xml:space="preserve">
      отправкой подвергнута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нөмірі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номер экспертизы и результаты исследований Көлік </w:t>
      </w:r>
    </w:p>
    <w:p>
      <w:pPr>
        <w:spacing w:after="0"/>
        <w:ind w:left="0"/>
        <w:jc w:val="both"/>
      </w:pPr>
      <w:r>
        <w:rPr>
          <w:rFonts w:ascii="Times New Roman"/>
          <w:b w:val="false"/>
          <w:i w:val="false"/>
          <w:color w:val="000000"/>
          <w:sz w:val="28"/>
        </w:rPr>
        <w:t xml:space="preserve">
      құралдары жіберер алдында тазаланды немесе зарарсыздандырылды, актінің нөмірі </w:t>
      </w:r>
    </w:p>
    <w:p>
      <w:pPr>
        <w:spacing w:after="0"/>
        <w:ind w:left="0"/>
        <w:jc w:val="both"/>
      </w:pPr>
      <w:r>
        <w:rPr>
          <w:rFonts w:ascii="Times New Roman"/>
          <w:b w:val="false"/>
          <w:i w:val="false"/>
          <w:color w:val="000000"/>
          <w:sz w:val="28"/>
        </w:rPr>
        <w:t xml:space="preserve">
      және күнін көрсету қажет/ Транспортные средства перед отправкой очищены или </w:t>
      </w:r>
    </w:p>
    <w:p>
      <w:pPr>
        <w:spacing w:after="0"/>
        <w:ind w:left="0"/>
        <w:jc w:val="both"/>
      </w:pPr>
      <w:r>
        <w:rPr>
          <w:rFonts w:ascii="Times New Roman"/>
          <w:b w:val="false"/>
          <w:i w:val="false"/>
          <w:color w:val="000000"/>
          <w:sz w:val="28"/>
        </w:rPr>
        <w:t xml:space="preserve">
      продезинфицированы, указать номер акта и дата выдачи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w:t>
      </w:r>
    </w:p>
    <w:p>
      <w:pPr>
        <w:spacing w:after="0"/>
        <w:ind w:left="0"/>
        <w:jc w:val="both"/>
      </w:pPr>
      <w:r>
        <w:rPr>
          <w:rFonts w:ascii="Times New Roman"/>
          <w:b w:val="false"/>
          <w:i w:val="false"/>
          <w:color w:val="000000"/>
          <w:sz w:val="28"/>
        </w:rPr>
        <w:t xml:space="preserve">
      подпись_____________________________________ </w:t>
      </w:r>
    </w:p>
    <w:p>
      <w:pPr>
        <w:spacing w:after="0"/>
        <w:ind w:left="0"/>
        <w:jc w:val="both"/>
      </w:pPr>
      <w:r>
        <w:rPr>
          <w:rFonts w:ascii="Times New Roman"/>
          <w:b w:val="false"/>
          <w:i w:val="false"/>
          <w:color w:val="000000"/>
          <w:sz w:val="28"/>
        </w:rPr>
        <w:t>
      20 ___ жылғы/года "___"_________________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84"/>
    <w:p>
      <w:pPr>
        <w:spacing w:after="0"/>
        <w:ind w:left="0"/>
        <w:jc w:val="left"/>
      </w:pPr>
      <w:r>
        <w:rPr>
          <w:rFonts w:ascii="Times New Roman"/>
          <w:b/>
          <w:i w:val="false"/>
          <w:color w:val="000000"/>
        </w:rPr>
        <w:t xml:space="preserve"> Ветеринариялық анықтама/  Ветеринарная справка № 00-00-00</w:t>
      </w:r>
    </w:p>
    <w:bookmarkEnd w:id="84"/>
    <w:p>
      <w:pPr>
        <w:spacing w:after="0"/>
        <w:ind w:left="0"/>
        <w:jc w:val="both"/>
      </w:pPr>
      <w:r>
        <w:rPr>
          <w:rFonts w:ascii="Times New Roman"/>
          <w:b w:val="false"/>
          <w:i w:val="false"/>
          <w:color w:val="000000"/>
          <w:sz w:val="28"/>
        </w:rPr>
        <w:t xml:space="preserve">
      Жануарлардан алынатын шикізатқа, моллюскаларға, гидробионттарға және азыққа/ </w:t>
      </w:r>
    </w:p>
    <w:p>
      <w:pPr>
        <w:spacing w:after="0"/>
        <w:ind w:left="0"/>
        <w:jc w:val="both"/>
      </w:pPr>
      <w:r>
        <w:rPr>
          <w:rFonts w:ascii="Times New Roman"/>
          <w:b w:val="false"/>
          <w:i w:val="false"/>
          <w:color w:val="000000"/>
          <w:sz w:val="28"/>
        </w:rPr>
        <w:t xml:space="preserve">
      на сырье животного происхождения, моллюсков, гидробионтов и корма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Шикізат атауы/Наименование сырья___________________________________ </w:t>
      </w:r>
    </w:p>
    <w:p>
      <w:pPr>
        <w:spacing w:after="0"/>
        <w:ind w:left="0"/>
        <w:jc w:val="both"/>
      </w:pPr>
      <w:r>
        <w:rPr>
          <w:rFonts w:ascii="Times New Roman"/>
          <w:b w:val="false"/>
          <w:i w:val="false"/>
          <w:color w:val="000000"/>
          <w:sz w:val="28"/>
        </w:rPr>
        <w:t xml:space="preserve">
      Орын саны/Число мест ______________________________________________ </w:t>
      </w:r>
    </w:p>
    <w:p>
      <w:pPr>
        <w:spacing w:after="0"/>
        <w:ind w:left="0"/>
        <w:jc w:val="both"/>
      </w:pPr>
      <w:r>
        <w:rPr>
          <w:rFonts w:ascii="Times New Roman"/>
          <w:b w:val="false"/>
          <w:i w:val="false"/>
          <w:color w:val="000000"/>
          <w:sz w:val="28"/>
        </w:rPr>
        <w:t xml:space="preserve">
      Таза салмағы/Вес, нетто ______________________________________________ </w:t>
      </w:r>
    </w:p>
    <w:p>
      <w:pPr>
        <w:spacing w:after="0"/>
        <w:ind w:left="0"/>
        <w:jc w:val="both"/>
      </w:pPr>
      <w:r>
        <w:rPr>
          <w:rFonts w:ascii="Times New Roman"/>
          <w:b w:val="false"/>
          <w:i w:val="false"/>
          <w:color w:val="000000"/>
          <w:sz w:val="28"/>
        </w:rPr>
        <w:t xml:space="preserve">
      Буып түю/Упаковка __________________________________________________ </w:t>
      </w:r>
    </w:p>
    <w:p>
      <w:pPr>
        <w:spacing w:after="0"/>
        <w:ind w:left="0"/>
        <w:jc w:val="both"/>
      </w:pPr>
      <w:r>
        <w:rPr>
          <w:rFonts w:ascii="Times New Roman"/>
          <w:b w:val="false"/>
          <w:i w:val="false"/>
          <w:color w:val="000000"/>
          <w:sz w:val="28"/>
        </w:rPr>
        <w:t xml:space="preserve">
      Таңбалау (сырға, заттаңба)/Маркировка (бирка, ярлык)_________________ </w:t>
      </w:r>
    </w:p>
    <w:p>
      <w:pPr>
        <w:spacing w:after="0"/>
        <w:ind w:left="0"/>
        <w:jc w:val="both"/>
      </w:pPr>
      <w:r>
        <w:rPr>
          <w:rFonts w:ascii="Times New Roman"/>
          <w:b w:val="false"/>
          <w:i w:val="false"/>
          <w:color w:val="000000"/>
          <w:sz w:val="28"/>
        </w:rPr>
        <w:t xml:space="preserve">
      Шыққан жері/место выхода__________________ кәсіпорынның атауы, есепке алу </w:t>
      </w:r>
    </w:p>
    <w:p>
      <w:pPr>
        <w:spacing w:after="0"/>
        <w:ind w:left="0"/>
        <w:jc w:val="both"/>
      </w:pPr>
      <w:r>
        <w:rPr>
          <w:rFonts w:ascii="Times New Roman"/>
          <w:b w:val="false"/>
          <w:i w:val="false"/>
          <w:color w:val="000000"/>
          <w:sz w:val="28"/>
        </w:rPr>
        <w:t xml:space="preserve">
      нөмірі, иесінің аты-жөні, тегі, мекенжайы, өнімнің өндірілген </w:t>
      </w:r>
    </w:p>
    <w:p>
      <w:pPr>
        <w:spacing w:after="0"/>
        <w:ind w:left="0"/>
        <w:jc w:val="both"/>
      </w:pPr>
      <w:r>
        <w:rPr>
          <w:rFonts w:ascii="Times New Roman"/>
          <w:b w:val="false"/>
          <w:i w:val="false"/>
          <w:color w:val="000000"/>
          <w:sz w:val="28"/>
        </w:rPr>
        <w:t xml:space="preserve">
      күні_____________________________ /наименование предприятия, учетный номер, </w:t>
      </w:r>
    </w:p>
    <w:p>
      <w:pPr>
        <w:spacing w:after="0"/>
        <w:ind w:left="0"/>
        <w:jc w:val="both"/>
      </w:pPr>
      <w:r>
        <w:rPr>
          <w:rFonts w:ascii="Times New Roman"/>
          <w:b w:val="false"/>
          <w:i w:val="false"/>
          <w:color w:val="000000"/>
          <w:sz w:val="28"/>
        </w:rPr>
        <w:t xml:space="preserve">
      инициалы, фамилия владельца, адрес, дата изготовления продукции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Ветеринариялық қарап-тексеруден өткен /подвергнутые ветеринарному осмотру: </w:t>
      </w:r>
    </w:p>
    <w:p>
      <w:pPr>
        <w:spacing w:after="0"/>
        <w:ind w:left="0"/>
        <w:jc w:val="both"/>
      </w:pPr>
      <w:r>
        <w:rPr>
          <w:rFonts w:ascii="Times New Roman"/>
          <w:b w:val="false"/>
          <w:i w:val="false"/>
          <w:color w:val="000000"/>
          <w:sz w:val="28"/>
        </w:rPr>
        <w:t xml:space="preserve">
      есепке алу нөмірі бар кәсіпорындарда сойылған сау жануарлардан алынған/ полученые </w:t>
      </w:r>
    </w:p>
    <w:p>
      <w:pPr>
        <w:spacing w:after="0"/>
        <w:ind w:left="0"/>
        <w:jc w:val="both"/>
      </w:pPr>
      <w:r>
        <w:rPr>
          <w:rFonts w:ascii="Times New Roman"/>
          <w:b w:val="false"/>
          <w:i w:val="false"/>
          <w:color w:val="000000"/>
          <w:sz w:val="28"/>
        </w:rPr>
        <w:t xml:space="preserve">
      от убоя здоровых животных на предприятиях, имеющих учетные номера; соңғы 3 (үш) </w:t>
      </w:r>
    </w:p>
    <w:p>
      <w:pPr>
        <w:spacing w:after="0"/>
        <w:ind w:left="0"/>
        <w:jc w:val="both"/>
      </w:pPr>
      <w:r>
        <w:rPr>
          <w:rFonts w:ascii="Times New Roman"/>
          <w:b w:val="false"/>
          <w:i w:val="false"/>
          <w:color w:val="000000"/>
          <w:sz w:val="28"/>
        </w:rPr>
        <w:t>
      айда жануарлардың инфекциялық, аса қауіпті және карантиндік ауруларынан, сондай-</w:t>
      </w:r>
    </w:p>
    <w:p>
      <w:pPr>
        <w:spacing w:after="0"/>
        <w:ind w:left="0"/>
        <w:jc w:val="both"/>
      </w:pPr>
      <w:r>
        <w:rPr>
          <w:rFonts w:ascii="Times New Roman"/>
          <w:b w:val="false"/>
          <w:i w:val="false"/>
          <w:color w:val="000000"/>
          <w:sz w:val="28"/>
        </w:rPr>
        <w:t xml:space="preserve">
      ақ сібір жарасынан (мамық жүнді тері және былғары тері шиқызатты) және </w:t>
      </w:r>
    </w:p>
    <w:p>
      <w:pPr>
        <w:spacing w:after="0"/>
        <w:ind w:left="0"/>
        <w:jc w:val="both"/>
      </w:pPr>
      <w:r>
        <w:rPr>
          <w:rFonts w:ascii="Times New Roman"/>
          <w:b w:val="false"/>
          <w:i w:val="false"/>
          <w:color w:val="000000"/>
          <w:sz w:val="28"/>
        </w:rPr>
        <w:t xml:space="preserve">
      сальмонеллезден (мамығы мен қанаттары) саламатты шаруашылықтардан және </w:t>
      </w:r>
    </w:p>
    <w:p>
      <w:pPr>
        <w:spacing w:after="0"/>
        <w:ind w:left="0"/>
        <w:jc w:val="both"/>
      </w:pPr>
      <w:r>
        <w:rPr>
          <w:rFonts w:ascii="Times New Roman"/>
          <w:b w:val="false"/>
          <w:i w:val="false"/>
          <w:color w:val="000000"/>
          <w:sz w:val="28"/>
        </w:rPr>
        <w:t xml:space="preserve">
      мекеннен шығады / происходит из хозяйств и местности, благополучных по заразным, </w:t>
      </w:r>
    </w:p>
    <w:p>
      <w:pPr>
        <w:spacing w:after="0"/>
        <w:ind w:left="0"/>
        <w:jc w:val="both"/>
      </w:pPr>
      <w:r>
        <w:rPr>
          <w:rFonts w:ascii="Times New Roman"/>
          <w:b w:val="false"/>
          <w:i w:val="false"/>
          <w:color w:val="000000"/>
          <w:sz w:val="28"/>
        </w:rPr>
        <w:t xml:space="preserve">
      особо опасным и карантинным болезням животных, в течение последних 3 (трех) </w:t>
      </w:r>
    </w:p>
    <w:p>
      <w:pPr>
        <w:spacing w:after="0"/>
        <w:ind w:left="0"/>
        <w:jc w:val="both"/>
      </w:pPr>
      <w:r>
        <w:rPr>
          <w:rFonts w:ascii="Times New Roman"/>
          <w:b w:val="false"/>
          <w:i w:val="false"/>
          <w:color w:val="000000"/>
          <w:sz w:val="28"/>
        </w:rPr>
        <w:t xml:space="preserve">
      месяцев, а также по сибирской язве (для пушно-мехового и кожевенного сырья) и </w:t>
      </w:r>
    </w:p>
    <w:p>
      <w:pPr>
        <w:spacing w:after="0"/>
        <w:ind w:left="0"/>
        <w:jc w:val="both"/>
      </w:pPr>
      <w:r>
        <w:rPr>
          <w:rFonts w:ascii="Times New Roman"/>
          <w:b w:val="false"/>
          <w:i w:val="false"/>
          <w:color w:val="000000"/>
          <w:sz w:val="28"/>
        </w:rPr>
        <w:t xml:space="preserve">
      сальмонеллезу (для пуха и пера); жиналған былғары тері шикізаттары, осындай </w:t>
      </w:r>
    </w:p>
    <w:p>
      <w:pPr>
        <w:spacing w:after="0"/>
        <w:ind w:left="0"/>
        <w:jc w:val="both"/>
      </w:pPr>
      <w:r>
        <w:rPr>
          <w:rFonts w:ascii="Times New Roman"/>
          <w:b w:val="false"/>
          <w:i w:val="false"/>
          <w:color w:val="000000"/>
          <w:sz w:val="28"/>
        </w:rPr>
        <w:t xml:space="preserve">
      зерттеулерге рұқсаты бар мемлекеттік ветеринариялық зертханада сібір жарасына </w:t>
      </w:r>
    </w:p>
    <w:p>
      <w:pPr>
        <w:spacing w:after="0"/>
        <w:ind w:left="0"/>
        <w:jc w:val="both"/>
      </w:pPr>
      <w:r>
        <w:rPr>
          <w:rFonts w:ascii="Times New Roman"/>
          <w:b w:val="false"/>
          <w:i w:val="false"/>
          <w:color w:val="000000"/>
          <w:sz w:val="28"/>
        </w:rPr>
        <w:t xml:space="preserve">
      толық зерттеліп, теріс нәтиже берілді / сборное кожевенное сырье, полностью </w:t>
      </w:r>
    </w:p>
    <w:p>
      <w:pPr>
        <w:spacing w:after="0"/>
        <w:ind w:left="0"/>
        <w:jc w:val="both"/>
      </w:pPr>
      <w:r>
        <w:rPr>
          <w:rFonts w:ascii="Times New Roman"/>
          <w:b w:val="false"/>
          <w:i w:val="false"/>
          <w:color w:val="000000"/>
          <w:sz w:val="28"/>
        </w:rPr>
        <w:t xml:space="preserve">
      происследованно государственной ветеринарной лабораторией, имеющей разрешение </w:t>
      </w:r>
    </w:p>
    <w:p>
      <w:pPr>
        <w:spacing w:after="0"/>
        <w:ind w:left="0"/>
        <w:jc w:val="both"/>
      </w:pPr>
      <w:r>
        <w:rPr>
          <w:rFonts w:ascii="Times New Roman"/>
          <w:b w:val="false"/>
          <w:i w:val="false"/>
          <w:color w:val="000000"/>
          <w:sz w:val="28"/>
        </w:rPr>
        <w:t xml:space="preserve">
      на такие исследования, на сибирскую язву, отрицательный результат; баратын бағыты </w:t>
      </w:r>
    </w:p>
    <w:p>
      <w:pPr>
        <w:spacing w:after="0"/>
        <w:ind w:left="0"/>
        <w:jc w:val="both"/>
      </w:pPr>
      <w:r>
        <w:rPr>
          <w:rFonts w:ascii="Times New Roman"/>
          <w:b w:val="false"/>
          <w:i w:val="false"/>
          <w:color w:val="000000"/>
          <w:sz w:val="28"/>
        </w:rPr>
        <w:t xml:space="preserve">
      / путь следования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 / пункт назначения и покупатель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следуют_________________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 нөмірі_____________________________________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перед </w:t>
      </w:r>
    </w:p>
    <w:p>
      <w:pPr>
        <w:spacing w:after="0"/>
        <w:ind w:left="0"/>
        <w:jc w:val="both"/>
      </w:pPr>
      <w:r>
        <w:rPr>
          <w:rFonts w:ascii="Times New Roman"/>
          <w:b w:val="false"/>
          <w:i w:val="false"/>
          <w:color w:val="000000"/>
          <w:sz w:val="28"/>
        </w:rPr>
        <w:t xml:space="preserve">
      отправкой, подвергнутая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нөмірі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номер экспертизы и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Көлік құралдары жіберер алдында тазаланды немесе зарарсыздандырылды, актінің </w:t>
      </w:r>
    </w:p>
    <w:p>
      <w:pPr>
        <w:spacing w:after="0"/>
        <w:ind w:left="0"/>
        <w:jc w:val="both"/>
      </w:pPr>
      <w:r>
        <w:rPr>
          <w:rFonts w:ascii="Times New Roman"/>
          <w:b w:val="false"/>
          <w:i w:val="false"/>
          <w:color w:val="000000"/>
          <w:sz w:val="28"/>
        </w:rPr>
        <w:t xml:space="preserve">
      нөмірін және күнін көрсету қажет/Транспортные средства перед отправкой очищены </w:t>
      </w:r>
    </w:p>
    <w:p>
      <w:pPr>
        <w:spacing w:after="0"/>
        <w:ind w:left="0"/>
        <w:jc w:val="both"/>
      </w:pPr>
      <w:r>
        <w:rPr>
          <w:rFonts w:ascii="Times New Roman"/>
          <w:b w:val="false"/>
          <w:i w:val="false"/>
          <w:color w:val="000000"/>
          <w:sz w:val="28"/>
        </w:rPr>
        <w:t xml:space="preserve">
      или продезинфицированны, указать номер акта и дату выдачи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подпись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 ___ жылғы/года "___" __________________ </w:t>
      </w:r>
    </w:p>
    <w:p>
      <w:pPr>
        <w:spacing w:after="0"/>
        <w:ind w:left="0"/>
        <w:jc w:val="both"/>
      </w:pPr>
      <w:r>
        <w:rPr>
          <w:rFonts w:ascii="Times New Roman"/>
          <w:b w:val="false"/>
          <w:i w:val="false"/>
          <w:color w:val="000000"/>
          <w:sz w:val="28"/>
        </w:rPr>
        <w:t>
      көшірмесі / копия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85"/>
    <w:p>
      <w:pPr>
        <w:spacing w:after="0"/>
        <w:ind w:left="0"/>
        <w:jc w:val="left"/>
      </w:pPr>
      <w:r>
        <w:rPr>
          <w:rFonts w:ascii="Times New Roman"/>
          <w:b/>
          <w:i w:val="false"/>
          <w:color w:val="000000"/>
        </w:rPr>
        <w:t xml:space="preserve"> Ветеринариялық анықтама/  Ветеринарная справка № 00-00-00</w:t>
      </w:r>
    </w:p>
    <w:bookmarkEnd w:id="85"/>
    <w:p>
      <w:pPr>
        <w:spacing w:after="0"/>
        <w:ind w:left="0"/>
        <w:jc w:val="both"/>
      </w:pPr>
      <w:r>
        <w:rPr>
          <w:rFonts w:ascii="Times New Roman"/>
          <w:b w:val="false"/>
          <w:i w:val="false"/>
          <w:color w:val="000000"/>
          <w:sz w:val="28"/>
        </w:rPr>
        <w:t xml:space="preserve">
      Жануарлардан алынатын шикізатқа, моллюскаларға, гидробионттарға және азыққа / на </w:t>
      </w:r>
    </w:p>
    <w:p>
      <w:pPr>
        <w:spacing w:after="0"/>
        <w:ind w:left="0"/>
        <w:jc w:val="both"/>
      </w:pPr>
      <w:r>
        <w:rPr>
          <w:rFonts w:ascii="Times New Roman"/>
          <w:b w:val="false"/>
          <w:i w:val="false"/>
          <w:color w:val="000000"/>
          <w:sz w:val="28"/>
        </w:rPr>
        <w:t xml:space="preserve">
      сырье животного происхождения, моллюсков, гидробионтов и корма 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Шикізат атауы/Наименование сырья________________________________ </w:t>
      </w:r>
    </w:p>
    <w:p>
      <w:pPr>
        <w:spacing w:after="0"/>
        <w:ind w:left="0"/>
        <w:jc w:val="both"/>
      </w:pPr>
      <w:r>
        <w:rPr>
          <w:rFonts w:ascii="Times New Roman"/>
          <w:b w:val="false"/>
          <w:i w:val="false"/>
          <w:color w:val="000000"/>
          <w:sz w:val="28"/>
        </w:rPr>
        <w:t xml:space="preserve">
      Орын саны/Число мест______________________________________________ </w:t>
      </w:r>
    </w:p>
    <w:p>
      <w:pPr>
        <w:spacing w:after="0"/>
        <w:ind w:left="0"/>
        <w:jc w:val="both"/>
      </w:pPr>
      <w:r>
        <w:rPr>
          <w:rFonts w:ascii="Times New Roman"/>
          <w:b w:val="false"/>
          <w:i w:val="false"/>
          <w:color w:val="000000"/>
          <w:sz w:val="28"/>
        </w:rPr>
        <w:t xml:space="preserve">
      Таза салмағы/Вес, нетто _______________________________________________ </w:t>
      </w:r>
    </w:p>
    <w:p>
      <w:pPr>
        <w:spacing w:after="0"/>
        <w:ind w:left="0"/>
        <w:jc w:val="both"/>
      </w:pPr>
      <w:r>
        <w:rPr>
          <w:rFonts w:ascii="Times New Roman"/>
          <w:b w:val="false"/>
          <w:i w:val="false"/>
          <w:color w:val="000000"/>
          <w:sz w:val="28"/>
        </w:rPr>
        <w:t xml:space="preserve">
      Буып түю/Упаковка __________________________________________________ </w:t>
      </w:r>
    </w:p>
    <w:p>
      <w:pPr>
        <w:spacing w:after="0"/>
        <w:ind w:left="0"/>
        <w:jc w:val="both"/>
      </w:pPr>
      <w:r>
        <w:rPr>
          <w:rFonts w:ascii="Times New Roman"/>
          <w:b w:val="false"/>
          <w:i w:val="false"/>
          <w:color w:val="000000"/>
          <w:sz w:val="28"/>
        </w:rPr>
        <w:t xml:space="preserve">
      Таңбалау (сырға, заттаңба)/Маркировка (бирка, ярлык) _________________ </w:t>
      </w:r>
    </w:p>
    <w:p>
      <w:pPr>
        <w:spacing w:after="0"/>
        <w:ind w:left="0"/>
        <w:jc w:val="both"/>
      </w:pPr>
      <w:r>
        <w:rPr>
          <w:rFonts w:ascii="Times New Roman"/>
          <w:b w:val="false"/>
          <w:i w:val="false"/>
          <w:color w:val="000000"/>
          <w:sz w:val="28"/>
        </w:rPr>
        <w:t xml:space="preserve">
      Шыққан жері/место выхода_____________________________________ </w:t>
      </w:r>
    </w:p>
    <w:p>
      <w:pPr>
        <w:spacing w:after="0"/>
        <w:ind w:left="0"/>
        <w:jc w:val="both"/>
      </w:pPr>
      <w:r>
        <w:rPr>
          <w:rFonts w:ascii="Times New Roman"/>
          <w:b w:val="false"/>
          <w:i w:val="false"/>
          <w:color w:val="000000"/>
          <w:sz w:val="28"/>
        </w:rPr>
        <w:t xml:space="preserve">
      кәсіпорынның атауы, есепке алу нөмірі, иесінің аты-жөні, тегі, мекенжайы, өндірілген </w:t>
      </w:r>
    </w:p>
    <w:p>
      <w:pPr>
        <w:spacing w:after="0"/>
        <w:ind w:left="0"/>
        <w:jc w:val="both"/>
      </w:pPr>
      <w:r>
        <w:rPr>
          <w:rFonts w:ascii="Times New Roman"/>
          <w:b w:val="false"/>
          <w:i w:val="false"/>
          <w:color w:val="000000"/>
          <w:sz w:val="28"/>
        </w:rPr>
        <w:t xml:space="preserve">
      күні 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учетный номер, инициалы, фамилия владельца, адрес, </w:t>
      </w:r>
    </w:p>
    <w:p>
      <w:pPr>
        <w:spacing w:after="0"/>
        <w:ind w:left="0"/>
        <w:jc w:val="both"/>
      </w:pPr>
      <w:r>
        <w:rPr>
          <w:rFonts w:ascii="Times New Roman"/>
          <w:b w:val="false"/>
          <w:i w:val="false"/>
          <w:color w:val="000000"/>
          <w:sz w:val="28"/>
        </w:rPr>
        <w:t xml:space="preserve">
      дата изготовления продукции 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Ветеринариялық қарап-тексеруден өткен /подвергнуты ветеринарному осмотру: </w:t>
      </w:r>
    </w:p>
    <w:p>
      <w:pPr>
        <w:spacing w:after="0"/>
        <w:ind w:left="0"/>
        <w:jc w:val="both"/>
      </w:pPr>
      <w:r>
        <w:rPr>
          <w:rFonts w:ascii="Times New Roman"/>
          <w:b w:val="false"/>
          <w:i w:val="false"/>
          <w:color w:val="000000"/>
          <w:sz w:val="28"/>
        </w:rPr>
        <w:t xml:space="preserve">
      есепке алу нөмірі бар кәсіпорындарда сойылған, сау жануарлардан алынған/ полученые от убоя здоровых животных на предприятиях, имеющих учетные номера; </w:t>
      </w:r>
    </w:p>
    <w:p>
      <w:pPr>
        <w:spacing w:after="0"/>
        <w:ind w:left="0"/>
        <w:jc w:val="both"/>
      </w:pPr>
      <w:r>
        <w:rPr>
          <w:rFonts w:ascii="Times New Roman"/>
          <w:b w:val="false"/>
          <w:i w:val="false"/>
          <w:color w:val="000000"/>
          <w:sz w:val="28"/>
        </w:rPr>
        <w:t>
      соңғы 3 (үш) айда жануарлардың инфекциялық, аса қауіпті және карантиндік ауруларынан, сондай-ақ сібір жарасынан (мамық жүнді тері және үлдір шикізаты) және сальмонеллезден (мамығы мен қанаттары) саламатты шаруашылықтардан және жергілікті мекеннен шығады / происходит из хозяйств и местности, благополучных по заразным, особо опасным и карантинным болезням животных, в течение последних 3 (трех) месяцев, а также по сибирской язве (для пушно-мехового и кожевенного сырья) и сальмонеллезу (для пуха и пера);</w:t>
      </w:r>
    </w:p>
    <w:p>
      <w:pPr>
        <w:spacing w:after="0"/>
        <w:ind w:left="0"/>
        <w:jc w:val="both"/>
      </w:pPr>
      <w:r>
        <w:rPr>
          <w:rFonts w:ascii="Times New Roman"/>
          <w:b w:val="false"/>
          <w:i w:val="false"/>
          <w:color w:val="000000"/>
          <w:sz w:val="28"/>
        </w:rPr>
        <w:t xml:space="preserve">
      жиналған тері шикізаты осындай зерттеулерге рұқсаты бар мемлекеттік ветеринариялық зертханада сібір жарасына толық зерттелді, теріс нәтиже /сборное кожевенное сырье, полностью происследованно государственной ветеринарной лабораторией, имеющей разрешения на такие исследования, на сибирскую язву, отрицательный результат; </w:t>
      </w:r>
    </w:p>
    <w:p>
      <w:pPr>
        <w:spacing w:after="0"/>
        <w:ind w:left="0"/>
        <w:jc w:val="both"/>
      </w:pPr>
      <w:r>
        <w:rPr>
          <w:rFonts w:ascii="Times New Roman"/>
          <w:b w:val="false"/>
          <w:i w:val="false"/>
          <w:color w:val="000000"/>
          <w:sz w:val="28"/>
        </w:rPr>
        <w:t xml:space="preserve">
      баратын бағыты /путь следования_______________________________________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Көлік түрі/вид транспорта __________________________________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 нөмірі_____________________________________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перед </w:t>
      </w:r>
    </w:p>
    <w:p>
      <w:pPr>
        <w:spacing w:after="0"/>
        <w:ind w:left="0"/>
        <w:jc w:val="both"/>
      </w:pPr>
      <w:r>
        <w:rPr>
          <w:rFonts w:ascii="Times New Roman"/>
          <w:b w:val="false"/>
          <w:i w:val="false"/>
          <w:color w:val="000000"/>
          <w:sz w:val="28"/>
        </w:rPr>
        <w:t xml:space="preserve">
      отправкой подвергнутая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нөмірі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номер экспертизы и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Көлік құралдары жіберер алдында тазаланды немесе зарарсыздандырылды, актінің </w:t>
      </w:r>
    </w:p>
    <w:p>
      <w:pPr>
        <w:spacing w:after="0"/>
        <w:ind w:left="0"/>
        <w:jc w:val="both"/>
      </w:pPr>
      <w:r>
        <w:rPr>
          <w:rFonts w:ascii="Times New Roman"/>
          <w:b w:val="false"/>
          <w:i w:val="false"/>
          <w:color w:val="000000"/>
          <w:sz w:val="28"/>
        </w:rPr>
        <w:t xml:space="preserve">
      нөмірі және күнін көрсету қажет / Транспортные средства перед отправкой очищены </w:t>
      </w:r>
    </w:p>
    <w:p>
      <w:pPr>
        <w:spacing w:after="0"/>
        <w:ind w:left="0"/>
        <w:jc w:val="both"/>
      </w:pPr>
      <w:r>
        <w:rPr>
          <w:rFonts w:ascii="Times New Roman"/>
          <w:b w:val="false"/>
          <w:i w:val="false"/>
          <w:color w:val="000000"/>
          <w:sz w:val="28"/>
        </w:rPr>
        <w:t xml:space="preserve">
      или продезинфицированы, указать номер акта и дату выдачи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подпись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20 ___ жылғы/года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 xml:space="preserve">(ветеринариялық- </w:t>
            </w:r>
            <w:r>
              <w:br/>
            </w:r>
            <w:r>
              <w:rPr>
                <w:rFonts w:ascii="Times New Roman"/>
                <w:b w:val="false"/>
                <w:i w:val="false"/>
                <w:color w:val="000000"/>
                <w:sz w:val="20"/>
              </w:rPr>
              <w:t xml:space="preserve">санитариялық) қағидаларға </w:t>
            </w:r>
            <w:r>
              <w:br/>
            </w:r>
            <w:r>
              <w:rPr>
                <w:rFonts w:ascii="Times New Roman"/>
                <w:b w:val="false"/>
                <w:i w:val="false"/>
                <w:color w:val="000000"/>
                <w:sz w:val="20"/>
              </w:rPr>
              <w:t>3-қосымша</w:t>
            </w:r>
          </w:p>
        </w:tc>
      </w:tr>
    </w:tbl>
    <w:bookmarkStart w:name="z141" w:id="86"/>
    <w:p>
      <w:pPr>
        <w:spacing w:after="0"/>
        <w:ind w:left="0"/>
        <w:jc w:val="left"/>
      </w:pPr>
      <w:r>
        <w:rPr>
          <w:rFonts w:ascii="Times New Roman"/>
          <w:b/>
          <w:i w:val="false"/>
          <w:color w:val="000000"/>
        </w:rPr>
        <w:t xml:space="preserve"> Ветеринариялық-санитариялық сараптама зертханалары жүргiзетiн мiндеттi және қосымша зерттеулердiң тізбесі</w:t>
      </w:r>
    </w:p>
    <w:bookmarkEnd w:id="86"/>
    <w:p>
      <w:pPr>
        <w:spacing w:after="0"/>
        <w:ind w:left="0"/>
        <w:jc w:val="both"/>
      </w:pPr>
      <w:r>
        <w:rPr>
          <w:rFonts w:ascii="Times New Roman"/>
          <w:b w:val="false"/>
          <w:i w:val="false"/>
          <w:color w:val="000000"/>
          <w:sz w:val="28"/>
        </w:rPr>
        <w:t>
      1. Етті мiндеттi түрде зерттеу:</w:t>
      </w:r>
    </w:p>
    <w:p>
      <w:pPr>
        <w:spacing w:after="0"/>
        <w:ind w:left="0"/>
        <w:jc w:val="both"/>
      </w:pPr>
      <w:r>
        <w:rPr>
          <w:rFonts w:ascii="Times New Roman"/>
          <w:b w:val="false"/>
          <w:i w:val="false"/>
          <w:color w:val="000000"/>
          <w:sz w:val="28"/>
        </w:rPr>
        <w:t>
      1) ұшаны, iшкi мүшелері мен басын, қолжетімді барлық лимфа түйiндерiн ашып қарай отырып және ішкі мүшелерін тіле отырып, органолептикалық қарап тексеру;</w:t>
      </w:r>
    </w:p>
    <w:p>
      <w:pPr>
        <w:spacing w:after="0"/>
        <w:ind w:left="0"/>
        <w:jc w:val="both"/>
      </w:pPr>
      <w:r>
        <w:rPr>
          <w:rFonts w:ascii="Times New Roman"/>
          <w:b w:val="false"/>
          <w:i w:val="false"/>
          <w:color w:val="000000"/>
          <w:sz w:val="28"/>
        </w:rPr>
        <w:t>
      2) қайнатып сынау;</w:t>
      </w:r>
    </w:p>
    <w:p>
      <w:pPr>
        <w:spacing w:after="0"/>
        <w:ind w:left="0"/>
        <w:jc w:val="both"/>
      </w:pPr>
      <w:r>
        <w:rPr>
          <w:rFonts w:ascii="Times New Roman"/>
          <w:b w:val="false"/>
          <w:i w:val="false"/>
          <w:color w:val="000000"/>
          <w:sz w:val="28"/>
        </w:rPr>
        <w:t>
      3) финнозға (цистицеркозға) тексеру;</w:t>
      </w:r>
    </w:p>
    <w:p>
      <w:pPr>
        <w:spacing w:after="0"/>
        <w:ind w:left="0"/>
        <w:jc w:val="both"/>
      </w:pPr>
      <w:r>
        <w:rPr>
          <w:rFonts w:ascii="Times New Roman"/>
          <w:b w:val="false"/>
          <w:i w:val="false"/>
          <w:color w:val="000000"/>
          <w:sz w:val="28"/>
        </w:rPr>
        <w:t>
      4) трихинеллезға тексеру;</w:t>
      </w:r>
    </w:p>
    <w:p>
      <w:pPr>
        <w:spacing w:after="0"/>
        <w:ind w:left="0"/>
        <w:jc w:val="both"/>
      </w:pPr>
      <w:r>
        <w:rPr>
          <w:rFonts w:ascii="Times New Roman"/>
          <w:b w:val="false"/>
          <w:i w:val="false"/>
          <w:color w:val="000000"/>
          <w:sz w:val="28"/>
        </w:rPr>
        <w:t>
      5) жылқының басын маңқаға тексеру;</w:t>
      </w:r>
    </w:p>
    <w:p>
      <w:pPr>
        <w:spacing w:after="0"/>
        <w:ind w:left="0"/>
        <w:jc w:val="both"/>
      </w:pPr>
      <w:r>
        <w:rPr>
          <w:rFonts w:ascii="Times New Roman"/>
          <w:b w:val="false"/>
          <w:i w:val="false"/>
          <w:color w:val="000000"/>
          <w:sz w:val="28"/>
        </w:rPr>
        <w:t>
      6) сынаманың жалпы радиациялық фонын анықтау.</w:t>
      </w:r>
    </w:p>
    <w:p>
      <w:pPr>
        <w:spacing w:after="0"/>
        <w:ind w:left="0"/>
        <w:jc w:val="both"/>
      </w:pPr>
      <w:r>
        <w:rPr>
          <w:rFonts w:ascii="Times New Roman"/>
          <w:b w:val="false"/>
          <w:i w:val="false"/>
          <w:color w:val="000000"/>
          <w:sz w:val="28"/>
        </w:rPr>
        <w:t>
      2. Мiндеттi зерттеулерді жүргізу кезінде ветеринариялық нормативтерден ауытқу анықталған жағдайда, етті қосымша тексеру:</w:t>
      </w:r>
    </w:p>
    <w:p>
      <w:pPr>
        <w:spacing w:after="0"/>
        <w:ind w:left="0"/>
        <w:jc w:val="both"/>
      </w:pPr>
      <w:r>
        <w:rPr>
          <w:rFonts w:ascii="Times New Roman"/>
          <w:b w:val="false"/>
          <w:i w:val="false"/>
          <w:color w:val="000000"/>
          <w:sz w:val="28"/>
        </w:rPr>
        <w:t>
      1) күдiк туғызған лимфа түйiндерiнен, iшкi мүшелері мен ұшаның бұлшық еттерiнен алынған жағындылардың бактериоскопиясы;</w:t>
      </w:r>
    </w:p>
    <w:p>
      <w:pPr>
        <w:spacing w:after="0"/>
        <w:ind w:left="0"/>
        <w:jc w:val="both"/>
      </w:pPr>
      <w:r>
        <w:rPr>
          <w:rFonts w:ascii="Times New Roman"/>
          <w:b w:val="false"/>
          <w:i w:val="false"/>
          <w:color w:val="000000"/>
          <w:sz w:val="28"/>
        </w:rPr>
        <w:t>
      2) биохимиялық зерттеулер (токсокологиялық зерттеулерді қоса алғанда).</w:t>
      </w:r>
    </w:p>
    <w:p>
      <w:pPr>
        <w:spacing w:after="0"/>
        <w:ind w:left="0"/>
        <w:jc w:val="both"/>
      </w:pPr>
      <w:r>
        <w:rPr>
          <w:rFonts w:ascii="Times New Roman"/>
          <w:b w:val="false"/>
          <w:i w:val="false"/>
          <w:color w:val="000000"/>
          <w:sz w:val="28"/>
        </w:rPr>
        <w:t>
      3. Сүт пен қышқыл сүт өнiмдерiне (үйде жасалған) мiндеттi түрде тексеру:</w:t>
      </w:r>
    </w:p>
    <w:p>
      <w:pPr>
        <w:spacing w:after="0"/>
        <w:ind w:left="0"/>
        <w:jc w:val="both"/>
      </w:pPr>
      <w:r>
        <w:rPr>
          <w:rFonts w:ascii="Times New Roman"/>
          <w:b w:val="false"/>
          <w:i w:val="false"/>
          <w:color w:val="000000"/>
          <w:sz w:val="28"/>
        </w:rPr>
        <w:t>
      1) органолептикалық тексеру;</w:t>
      </w:r>
    </w:p>
    <w:p>
      <w:pPr>
        <w:spacing w:after="0"/>
        <w:ind w:left="0"/>
        <w:jc w:val="both"/>
      </w:pPr>
      <w:r>
        <w:rPr>
          <w:rFonts w:ascii="Times New Roman"/>
          <w:b w:val="false"/>
          <w:i w:val="false"/>
          <w:color w:val="000000"/>
          <w:sz w:val="28"/>
        </w:rPr>
        <w:t>
      2) тығыздығын анықтау;</w:t>
      </w:r>
    </w:p>
    <w:p>
      <w:pPr>
        <w:spacing w:after="0"/>
        <w:ind w:left="0"/>
        <w:jc w:val="both"/>
      </w:pPr>
      <w:r>
        <w:rPr>
          <w:rFonts w:ascii="Times New Roman"/>
          <w:b w:val="false"/>
          <w:i w:val="false"/>
          <w:color w:val="000000"/>
          <w:sz w:val="28"/>
        </w:rPr>
        <w:t>
      3) қышқылдығын анықтау;</w:t>
      </w:r>
    </w:p>
    <w:p>
      <w:pPr>
        <w:spacing w:after="0"/>
        <w:ind w:left="0"/>
        <w:jc w:val="both"/>
      </w:pPr>
      <w:r>
        <w:rPr>
          <w:rFonts w:ascii="Times New Roman"/>
          <w:b w:val="false"/>
          <w:i w:val="false"/>
          <w:color w:val="000000"/>
          <w:sz w:val="28"/>
        </w:rPr>
        <w:t>
      4) тазалық дәрежесiн анықтау;</w:t>
      </w:r>
    </w:p>
    <w:p>
      <w:pPr>
        <w:spacing w:after="0"/>
        <w:ind w:left="0"/>
        <w:jc w:val="both"/>
      </w:pPr>
      <w:r>
        <w:rPr>
          <w:rFonts w:ascii="Times New Roman"/>
          <w:b w:val="false"/>
          <w:i w:val="false"/>
          <w:color w:val="000000"/>
          <w:sz w:val="28"/>
        </w:rPr>
        <w:t>
      5) сүттің бруцеллезге сақиналы реакциясы;</w:t>
      </w:r>
    </w:p>
    <w:p>
      <w:pPr>
        <w:spacing w:after="0"/>
        <w:ind w:left="0"/>
        <w:jc w:val="both"/>
      </w:pPr>
      <w:r>
        <w:rPr>
          <w:rFonts w:ascii="Times New Roman"/>
          <w:b w:val="false"/>
          <w:i w:val="false"/>
          <w:color w:val="000000"/>
          <w:sz w:val="28"/>
        </w:rPr>
        <w:t>
      6) маститке мастидин сынамасы;</w:t>
      </w:r>
    </w:p>
    <w:p>
      <w:pPr>
        <w:spacing w:after="0"/>
        <w:ind w:left="0"/>
        <w:jc w:val="both"/>
      </w:pPr>
      <w:r>
        <w:rPr>
          <w:rFonts w:ascii="Times New Roman"/>
          <w:b w:val="false"/>
          <w:i w:val="false"/>
          <w:color w:val="000000"/>
          <w:sz w:val="28"/>
        </w:rPr>
        <w:t>
      7) сынамалардың жалпы радиациялық фонын анықтау.</w:t>
      </w:r>
    </w:p>
    <w:p>
      <w:pPr>
        <w:spacing w:after="0"/>
        <w:ind w:left="0"/>
        <w:jc w:val="both"/>
      </w:pPr>
      <w:r>
        <w:rPr>
          <w:rFonts w:ascii="Times New Roman"/>
          <w:b w:val="false"/>
          <w:i w:val="false"/>
          <w:color w:val="000000"/>
          <w:sz w:val="28"/>
        </w:rPr>
        <w:t>
      4. Мiндеттi зерттеулерді жүргізу кезінде ветеринариялық нормативтерден ауытқу анықталған жағдайда, сүтті қосымша тексеру:</w:t>
      </w:r>
    </w:p>
    <w:p>
      <w:pPr>
        <w:spacing w:after="0"/>
        <w:ind w:left="0"/>
        <w:jc w:val="both"/>
      </w:pPr>
      <w:r>
        <w:rPr>
          <w:rFonts w:ascii="Times New Roman"/>
          <w:b w:val="false"/>
          <w:i w:val="false"/>
          <w:color w:val="000000"/>
          <w:sz w:val="28"/>
        </w:rPr>
        <w:t>
      1) май құрамын аңықтау;</w:t>
      </w:r>
    </w:p>
    <w:p>
      <w:pPr>
        <w:spacing w:after="0"/>
        <w:ind w:left="0"/>
        <w:jc w:val="both"/>
      </w:pPr>
      <w:r>
        <w:rPr>
          <w:rFonts w:ascii="Times New Roman"/>
          <w:b w:val="false"/>
          <w:i w:val="false"/>
          <w:color w:val="000000"/>
          <w:sz w:val="28"/>
        </w:rPr>
        <w:t>
      2) сүттегі сода қоспасын анықтау;</w:t>
      </w:r>
    </w:p>
    <w:p>
      <w:pPr>
        <w:spacing w:after="0"/>
        <w:ind w:left="0"/>
        <w:jc w:val="both"/>
      </w:pPr>
      <w:r>
        <w:rPr>
          <w:rFonts w:ascii="Times New Roman"/>
          <w:b w:val="false"/>
          <w:i w:val="false"/>
          <w:color w:val="000000"/>
          <w:sz w:val="28"/>
        </w:rPr>
        <w:t>
      3) редуктазды сынама;</w:t>
      </w:r>
    </w:p>
    <w:p>
      <w:pPr>
        <w:spacing w:after="0"/>
        <w:ind w:left="0"/>
        <w:jc w:val="both"/>
      </w:pPr>
      <w:r>
        <w:rPr>
          <w:rFonts w:ascii="Times New Roman"/>
          <w:b w:val="false"/>
          <w:i w:val="false"/>
          <w:color w:val="000000"/>
          <w:sz w:val="28"/>
        </w:rPr>
        <w:t>
      4) сүттің жасандылығын анықтау.</w:t>
      </w:r>
    </w:p>
    <w:p>
      <w:pPr>
        <w:spacing w:after="0"/>
        <w:ind w:left="0"/>
        <w:jc w:val="both"/>
      </w:pPr>
      <w:r>
        <w:rPr>
          <w:rFonts w:ascii="Times New Roman"/>
          <w:b w:val="false"/>
          <w:i w:val="false"/>
          <w:color w:val="000000"/>
          <w:sz w:val="28"/>
        </w:rPr>
        <w:t>
      5. Сары майды (үйде жасалған) мiндеттi түрде тексеру:</w:t>
      </w:r>
    </w:p>
    <w:p>
      <w:pPr>
        <w:spacing w:after="0"/>
        <w:ind w:left="0"/>
        <w:jc w:val="both"/>
      </w:pPr>
      <w:r>
        <w:rPr>
          <w:rFonts w:ascii="Times New Roman"/>
          <w:b w:val="false"/>
          <w:i w:val="false"/>
          <w:color w:val="000000"/>
          <w:sz w:val="28"/>
        </w:rPr>
        <w:t>
      1) органолептикалық зерттеу;</w:t>
      </w:r>
    </w:p>
    <w:p>
      <w:pPr>
        <w:spacing w:after="0"/>
        <w:ind w:left="0"/>
        <w:jc w:val="both"/>
      </w:pPr>
      <w:r>
        <w:rPr>
          <w:rFonts w:ascii="Times New Roman"/>
          <w:b w:val="false"/>
          <w:i w:val="false"/>
          <w:color w:val="000000"/>
          <w:sz w:val="28"/>
        </w:rPr>
        <w:t>
      2) май құрамын анықтау;</w:t>
      </w:r>
    </w:p>
    <w:p>
      <w:pPr>
        <w:spacing w:after="0"/>
        <w:ind w:left="0"/>
        <w:jc w:val="both"/>
      </w:pPr>
      <w:r>
        <w:rPr>
          <w:rFonts w:ascii="Times New Roman"/>
          <w:b w:val="false"/>
          <w:i w:val="false"/>
          <w:color w:val="000000"/>
          <w:sz w:val="28"/>
        </w:rPr>
        <w:t>
      3) ылғалдығын анықтау;</w:t>
      </w:r>
    </w:p>
    <w:p>
      <w:pPr>
        <w:spacing w:after="0"/>
        <w:ind w:left="0"/>
        <w:jc w:val="both"/>
      </w:pPr>
      <w:r>
        <w:rPr>
          <w:rFonts w:ascii="Times New Roman"/>
          <w:b w:val="false"/>
          <w:i w:val="false"/>
          <w:color w:val="000000"/>
          <w:sz w:val="28"/>
        </w:rPr>
        <w:t>
      4) ас тұзын анықтау;</w:t>
      </w:r>
    </w:p>
    <w:p>
      <w:pPr>
        <w:spacing w:after="0"/>
        <w:ind w:left="0"/>
        <w:jc w:val="both"/>
      </w:pPr>
      <w:r>
        <w:rPr>
          <w:rFonts w:ascii="Times New Roman"/>
          <w:b w:val="false"/>
          <w:i w:val="false"/>
          <w:color w:val="000000"/>
          <w:sz w:val="28"/>
        </w:rPr>
        <w:t>
      5) жасандылығын анықтау;</w:t>
      </w:r>
    </w:p>
    <w:p>
      <w:pPr>
        <w:spacing w:after="0"/>
        <w:ind w:left="0"/>
        <w:jc w:val="both"/>
      </w:pPr>
      <w:r>
        <w:rPr>
          <w:rFonts w:ascii="Times New Roman"/>
          <w:b w:val="false"/>
          <w:i w:val="false"/>
          <w:color w:val="000000"/>
          <w:sz w:val="28"/>
        </w:rPr>
        <w:t>
      6) ірiмшiк, сыр және тағы басқа заттардың қоспасын анықтау;</w:t>
      </w:r>
    </w:p>
    <w:p>
      <w:pPr>
        <w:spacing w:after="0"/>
        <w:ind w:left="0"/>
        <w:jc w:val="both"/>
      </w:pPr>
      <w:r>
        <w:rPr>
          <w:rFonts w:ascii="Times New Roman"/>
          <w:b w:val="false"/>
          <w:i w:val="false"/>
          <w:color w:val="000000"/>
          <w:sz w:val="28"/>
        </w:rPr>
        <w:t>
      7) сынаманың жалпы радиациялық фонын анықтау.</w:t>
      </w:r>
    </w:p>
    <w:p>
      <w:pPr>
        <w:spacing w:after="0"/>
        <w:ind w:left="0"/>
        <w:jc w:val="both"/>
      </w:pPr>
      <w:r>
        <w:rPr>
          <w:rFonts w:ascii="Times New Roman"/>
          <w:b w:val="false"/>
          <w:i w:val="false"/>
          <w:color w:val="000000"/>
          <w:sz w:val="28"/>
        </w:rPr>
        <w:t>
      6. Балара балын мiндеттi түрде тексеру:</w:t>
      </w:r>
    </w:p>
    <w:p>
      <w:pPr>
        <w:spacing w:after="0"/>
        <w:ind w:left="0"/>
        <w:jc w:val="both"/>
      </w:pPr>
      <w:r>
        <w:rPr>
          <w:rFonts w:ascii="Times New Roman"/>
          <w:b w:val="false"/>
          <w:i w:val="false"/>
          <w:color w:val="000000"/>
          <w:sz w:val="28"/>
        </w:rPr>
        <w:t>
      1) анықтау және жіктеу;</w:t>
      </w:r>
    </w:p>
    <w:p>
      <w:pPr>
        <w:spacing w:after="0"/>
        <w:ind w:left="0"/>
        <w:jc w:val="both"/>
      </w:pPr>
      <w:r>
        <w:rPr>
          <w:rFonts w:ascii="Times New Roman"/>
          <w:b w:val="false"/>
          <w:i w:val="false"/>
          <w:color w:val="000000"/>
          <w:sz w:val="28"/>
        </w:rPr>
        <w:t>
      2) органолептикалық тексеру;</w:t>
      </w:r>
    </w:p>
    <w:p>
      <w:pPr>
        <w:spacing w:after="0"/>
        <w:ind w:left="0"/>
        <w:jc w:val="both"/>
      </w:pPr>
      <w:r>
        <w:rPr>
          <w:rFonts w:ascii="Times New Roman"/>
          <w:b w:val="false"/>
          <w:i w:val="false"/>
          <w:color w:val="000000"/>
          <w:sz w:val="28"/>
        </w:rPr>
        <w:t>
      3) су құрамын анықтау;</w:t>
      </w:r>
    </w:p>
    <w:p>
      <w:pPr>
        <w:spacing w:after="0"/>
        <w:ind w:left="0"/>
        <w:jc w:val="both"/>
      </w:pPr>
      <w:r>
        <w:rPr>
          <w:rFonts w:ascii="Times New Roman"/>
          <w:b w:val="false"/>
          <w:i w:val="false"/>
          <w:color w:val="000000"/>
          <w:sz w:val="28"/>
        </w:rPr>
        <w:t>
      4) механикалық қоспаларды анықтау;</w:t>
      </w:r>
    </w:p>
    <w:p>
      <w:pPr>
        <w:spacing w:after="0"/>
        <w:ind w:left="0"/>
        <w:jc w:val="both"/>
      </w:pPr>
      <w:r>
        <w:rPr>
          <w:rFonts w:ascii="Times New Roman"/>
          <w:b w:val="false"/>
          <w:i w:val="false"/>
          <w:color w:val="000000"/>
          <w:sz w:val="28"/>
        </w:rPr>
        <w:t>
      5) жалпы қышқылдығын анықтау;</w:t>
      </w:r>
    </w:p>
    <w:p>
      <w:pPr>
        <w:spacing w:after="0"/>
        <w:ind w:left="0"/>
        <w:jc w:val="both"/>
      </w:pPr>
      <w:r>
        <w:rPr>
          <w:rFonts w:ascii="Times New Roman"/>
          <w:b w:val="false"/>
          <w:i w:val="false"/>
          <w:color w:val="000000"/>
          <w:sz w:val="28"/>
        </w:rPr>
        <w:t>
      6) шіре балын анықтау;</w:t>
      </w:r>
    </w:p>
    <w:p>
      <w:pPr>
        <w:spacing w:after="0"/>
        <w:ind w:left="0"/>
        <w:jc w:val="both"/>
      </w:pPr>
      <w:r>
        <w:rPr>
          <w:rFonts w:ascii="Times New Roman"/>
          <w:b w:val="false"/>
          <w:i w:val="false"/>
          <w:color w:val="000000"/>
          <w:sz w:val="28"/>
        </w:rPr>
        <w:t>
      7) сынаманың жалпы радиациялық фонын анықтау.</w:t>
      </w:r>
    </w:p>
    <w:p>
      <w:pPr>
        <w:spacing w:after="0"/>
        <w:ind w:left="0"/>
        <w:jc w:val="both"/>
      </w:pPr>
      <w:r>
        <w:rPr>
          <w:rFonts w:ascii="Times New Roman"/>
          <w:b w:val="false"/>
          <w:i w:val="false"/>
          <w:color w:val="000000"/>
          <w:sz w:val="28"/>
        </w:rPr>
        <w:t>
      7. Мiндеттi зерттеулерді жүргізу кезінде ветеринариялық нормативтерден ауытқу анықталған жағдайда, балара балын қосымша тексеру:</w:t>
      </w:r>
    </w:p>
    <w:p>
      <w:pPr>
        <w:spacing w:after="0"/>
        <w:ind w:left="0"/>
        <w:jc w:val="both"/>
      </w:pPr>
      <w:r>
        <w:rPr>
          <w:rFonts w:ascii="Times New Roman"/>
          <w:b w:val="false"/>
          <w:i w:val="false"/>
          <w:color w:val="000000"/>
          <w:sz w:val="28"/>
        </w:rPr>
        <w:t>
      1) диастазалық белсенділігін анықтау;</w:t>
      </w:r>
    </w:p>
    <w:p>
      <w:pPr>
        <w:spacing w:after="0"/>
        <w:ind w:left="0"/>
        <w:jc w:val="both"/>
      </w:pPr>
      <w:r>
        <w:rPr>
          <w:rFonts w:ascii="Times New Roman"/>
          <w:b w:val="false"/>
          <w:i w:val="false"/>
          <w:color w:val="000000"/>
          <w:sz w:val="28"/>
        </w:rPr>
        <w:t>
      2) инвертацияланған қанттың шекті құрамын анықтау;</w:t>
      </w:r>
    </w:p>
    <w:p>
      <w:pPr>
        <w:spacing w:after="0"/>
        <w:ind w:left="0"/>
        <w:jc w:val="both"/>
      </w:pPr>
      <w:r>
        <w:rPr>
          <w:rFonts w:ascii="Times New Roman"/>
          <w:b w:val="false"/>
          <w:i w:val="false"/>
          <w:color w:val="000000"/>
          <w:sz w:val="28"/>
        </w:rPr>
        <w:t>
      3) жасанды инвертацияланған қант қоспасын анықтау;</w:t>
      </w:r>
    </w:p>
    <w:p>
      <w:pPr>
        <w:spacing w:after="0"/>
        <w:ind w:left="0"/>
        <w:jc w:val="both"/>
      </w:pPr>
      <w:r>
        <w:rPr>
          <w:rFonts w:ascii="Times New Roman"/>
          <w:b w:val="false"/>
          <w:i w:val="false"/>
          <w:color w:val="000000"/>
          <w:sz w:val="28"/>
        </w:rPr>
        <w:t>
      4) сахарозаны анықтау;</w:t>
      </w:r>
    </w:p>
    <w:p>
      <w:pPr>
        <w:spacing w:after="0"/>
        <w:ind w:left="0"/>
        <w:jc w:val="both"/>
      </w:pPr>
      <w:r>
        <w:rPr>
          <w:rFonts w:ascii="Times New Roman"/>
          <w:b w:val="false"/>
          <w:i w:val="false"/>
          <w:color w:val="000000"/>
          <w:sz w:val="28"/>
        </w:rPr>
        <w:t>
      5) балдың ашығанын анықтау.</w:t>
      </w:r>
    </w:p>
    <w:p>
      <w:pPr>
        <w:spacing w:after="0"/>
        <w:ind w:left="0"/>
        <w:jc w:val="both"/>
      </w:pPr>
      <w:r>
        <w:rPr>
          <w:rFonts w:ascii="Times New Roman"/>
          <w:b w:val="false"/>
          <w:i w:val="false"/>
          <w:color w:val="000000"/>
          <w:sz w:val="28"/>
        </w:rPr>
        <w:t>
      8. Балықтарды мiндеттi түрде тексеру:</w:t>
      </w:r>
    </w:p>
    <w:p>
      <w:pPr>
        <w:spacing w:after="0"/>
        <w:ind w:left="0"/>
        <w:jc w:val="both"/>
      </w:pPr>
      <w:r>
        <w:rPr>
          <w:rFonts w:ascii="Times New Roman"/>
          <w:b w:val="false"/>
          <w:i w:val="false"/>
          <w:color w:val="000000"/>
          <w:sz w:val="28"/>
        </w:rPr>
        <w:t>
      1) органолептикалық тексеру (бүкіл партияның немесе орамның кемінде 10 данасын);</w:t>
      </w:r>
    </w:p>
    <w:p>
      <w:pPr>
        <w:spacing w:after="0"/>
        <w:ind w:left="0"/>
        <w:jc w:val="both"/>
      </w:pPr>
      <w:r>
        <w:rPr>
          <w:rFonts w:ascii="Times New Roman"/>
          <w:b w:val="false"/>
          <w:i w:val="false"/>
          <w:color w:val="000000"/>
          <w:sz w:val="28"/>
        </w:rPr>
        <w:t>
      2) бактериоскопия;</w:t>
      </w:r>
    </w:p>
    <w:p>
      <w:pPr>
        <w:spacing w:after="0"/>
        <w:ind w:left="0"/>
        <w:jc w:val="both"/>
      </w:pPr>
      <w:r>
        <w:rPr>
          <w:rFonts w:ascii="Times New Roman"/>
          <w:b w:val="false"/>
          <w:i w:val="false"/>
          <w:color w:val="000000"/>
          <w:sz w:val="28"/>
        </w:rPr>
        <w:t>
      3) қайнатып сынау;</w:t>
      </w:r>
    </w:p>
    <w:p>
      <w:pPr>
        <w:spacing w:after="0"/>
        <w:ind w:left="0"/>
        <w:jc w:val="both"/>
      </w:pPr>
      <w:r>
        <w:rPr>
          <w:rFonts w:ascii="Times New Roman"/>
          <w:b w:val="false"/>
          <w:i w:val="false"/>
          <w:color w:val="000000"/>
          <w:sz w:val="28"/>
        </w:rPr>
        <w:t>
      4) адамдар үшін қауiптi инвазиялық балық ауруларына (описторхоз, клонорхоз, гетерофоз, метегонимоз, дифиллиоботриоз, диоктифимоз, нанофиетоз) гельминтологиялық тексеру;</w:t>
      </w:r>
    </w:p>
    <w:p>
      <w:pPr>
        <w:spacing w:after="0"/>
        <w:ind w:left="0"/>
        <w:jc w:val="both"/>
      </w:pPr>
      <w:r>
        <w:rPr>
          <w:rFonts w:ascii="Times New Roman"/>
          <w:b w:val="false"/>
          <w:i w:val="false"/>
          <w:color w:val="000000"/>
          <w:sz w:val="28"/>
        </w:rPr>
        <w:t>
      5) сынаманың жалпы радиациялық фонын анықтау.</w:t>
      </w:r>
    </w:p>
    <w:p>
      <w:pPr>
        <w:spacing w:after="0"/>
        <w:ind w:left="0"/>
        <w:jc w:val="both"/>
      </w:pPr>
      <w:r>
        <w:rPr>
          <w:rFonts w:ascii="Times New Roman"/>
          <w:b w:val="false"/>
          <w:i w:val="false"/>
          <w:color w:val="000000"/>
          <w:sz w:val="28"/>
        </w:rPr>
        <w:t>
      9. Жұмыртқаны мiндеттi түрде тексеру:</w:t>
      </w:r>
    </w:p>
    <w:p>
      <w:pPr>
        <w:spacing w:after="0"/>
        <w:ind w:left="0"/>
        <w:jc w:val="both"/>
      </w:pPr>
      <w:r>
        <w:rPr>
          <w:rFonts w:ascii="Times New Roman"/>
          <w:b w:val="false"/>
          <w:i w:val="false"/>
          <w:color w:val="000000"/>
          <w:sz w:val="28"/>
        </w:rPr>
        <w:t>
      1) органолептикалық тексеру (ветеринариялық ілеспе құжаттарды зерделей отырып);</w:t>
      </w:r>
    </w:p>
    <w:p>
      <w:pPr>
        <w:spacing w:after="0"/>
        <w:ind w:left="0"/>
        <w:jc w:val="both"/>
      </w:pPr>
      <w:r>
        <w:rPr>
          <w:rFonts w:ascii="Times New Roman"/>
          <w:b w:val="false"/>
          <w:i w:val="false"/>
          <w:color w:val="000000"/>
          <w:sz w:val="28"/>
        </w:rPr>
        <w:t>
      2) овоскопия;</w:t>
      </w:r>
    </w:p>
    <w:p>
      <w:pPr>
        <w:spacing w:after="0"/>
        <w:ind w:left="0"/>
        <w:jc w:val="both"/>
      </w:pPr>
      <w:r>
        <w:rPr>
          <w:rFonts w:ascii="Times New Roman"/>
          <w:b w:val="false"/>
          <w:i w:val="false"/>
          <w:color w:val="000000"/>
          <w:sz w:val="28"/>
        </w:rPr>
        <w:t>
      3) сынаманың жалпы радиациялық фонын анықтау.</w:t>
      </w:r>
    </w:p>
    <w:p>
      <w:pPr>
        <w:spacing w:after="0"/>
        <w:ind w:left="0"/>
        <w:jc w:val="both"/>
      </w:pPr>
      <w:r>
        <w:rPr>
          <w:rFonts w:ascii="Times New Roman"/>
          <w:b w:val="false"/>
          <w:i w:val="false"/>
          <w:color w:val="000000"/>
          <w:sz w:val="28"/>
        </w:rPr>
        <w:t>
      10. Қақталған етті (үйде жасалған) тексергенде мiндеттi түрде тексеру:</w:t>
      </w:r>
    </w:p>
    <w:p>
      <w:pPr>
        <w:spacing w:after="0"/>
        <w:ind w:left="0"/>
        <w:jc w:val="both"/>
      </w:pPr>
      <w:r>
        <w:rPr>
          <w:rFonts w:ascii="Times New Roman"/>
          <w:b w:val="false"/>
          <w:i w:val="false"/>
          <w:color w:val="000000"/>
          <w:sz w:val="28"/>
        </w:rPr>
        <w:t>
      1) органолептикалық тексеру;</w:t>
      </w:r>
    </w:p>
    <w:p>
      <w:pPr>
        <w:spacing w:after="0"/>
        <w:ind w:left="0"/>
        <w:jc w:val="both"/>
      </w:pPr>
      <w:r>
        <w:rPr>
          <w:rFonts w:ascii="Times New Roman"/>
          <w:b w:val="false"/>
          <w:i w:val="false"/>
          <w:color w:val="000000"/>
          <w:sz w:val="28"/>
        </w:rPr>
        <w:t>
      2) трихинеллоскопия;</w:t>
      </w:r>
    </w:p>
    <w:p>
      <w:pPr>
        <w:spacing w:after="0"/>
        <w:ind w:left="0"/>
        <w:jc w:val="both"/>
      </w:pPr>
      <w:r>
        <w:rPr>
          <w:rFonts w:ascii="Times New Roman"/>
          <w:b w:val="false"/>
          <w:i w:val="false"/>
          <w:color w:val="000000"/>
          <w:sz w:val="28"/>
        </w:rPr>
        <w:t>
      3) ылғалдылығын анықтау;</w:t>
      </w:r>
    </w:p>
    <w:p>
      <w:pPr>
        <w:spacing w:after="0"/>
        <w:ind w:left="0"/>
        <w:jc w:val="both"/>
      </w:pPr>
      <w:r>
        <w:rPr>
          <w:rFonts w:ascii="Times New Roman"/>
          <w:b w:val="false"/>
          <w:i w:val="false"/>
          <w:color w:val="000000"/>
          <w:sz w:val="28"/>
        </w:rPr>
        <w:t>
      4) ас тұзы құрамын анықтау;</w:t>
      </w:r>
    </w:p>
    <w:p>
      <w:pPr>
        <w:spacing w:after="0"/>
        <w:ind w:left="0"/>
        <w:jc w:val="both"/>
      </w:pPr>
      <w:r>
        <w:rPr>
          <w:rFonts w:ascii="Times New Roman"/>
          <w:b w:val="false"/>
          <w:i w:val="false"/>
          <w:color w:val="000000"/>
          <w:sz w:val="28"/>
        </w:rPr>
        <w:t>
      5) сынаманың жалпы радиациялық фонын анықтау.</w:t>
      </w:r>
    </w:p>
    <w:p>
      <w:pPr>
        <w:spacing w:after="0"/>
        <w:ind w:left="0"/>
        <w:jc w:val="both"/>
      </w:pPr>
      <w:r>
        <w:rPr>
          <w:rFonts w:ascii="Times New Roman"/>
          <w:b w:val="false"/>
          <w:i w:val="false"/>
          <w:color w:val="000000"/>
          <w:sz w:val="28"/>
        </w:rPr>
        <w:t>
      11. Мiндеттi зерттеулерді жүргізу кезінде ветеринариялық нормативтерден ауытқу анықталған жағдайда, қақталған етті қосымша тексеру – биохимиялық зерттеу (токсикологиялық зерттеулердi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(ветеринариялық-</w:t>
            </w:r>
            <w:r>
              <w:br/>
            </w:r>
            <w:r>
              <w:rPr>
                <w:rFonts w:ascii="Times New Roman"/>
                <w:b w:val="false"/>
                <w:i w:val="false"/>
                <w:color w:val="000000"/>
                <w:sz w:val="20"/>
              </w:rPr>
              <w:t xml:space="preserve">санитариялық) қағидаларға </w:t>
            </w:r>
            <w:r>
              <w:br/>
            </w:r>
            <w:r>
              <w:rPr>
                <w:rFonts w:ascii="Times New Roman"/>
                <w:b w:val="false"/>
                <w:i w:val="false"/>
                <w:color w:val="000000"/>
                <w:sz w:val="20"/>
              </w:rPr>
              <w:t>4-қосымша</w:t>
            </w:r>
          </w:p>
        </w:tc>
      </w:tr>
    </w:tbl>
    <w:bookmarkStart w:name="z144" w:id="87"/>
    <w:p>
      <w:pPr>
        <w:spacing w:after="0"/>
        <w:ind w:left="0"/>
        <w:jc w:val="left"/>
      </w:pPr>
      <w:r>
        <w:rPr>
          <w:rFonts w:ascii="Times New Roman"/>
          <w:b/>
          <w:i w:val="false"/>
          <w:color w:val="000000"/>
        </w:rPr>
        <w:t xml:space="preserve"> Ет пен сойылғаннан кейін алынған өнімдерді таңбалауға арналған ветеринариялық таңбалардың және мөртабандардың үлгілері</w:t>
      </w:r>
    </w:p>
    <w:bookmarkEnd w:id="87"/>
    <w:p>
      <w:pPr>
        <w:spacing w:after="0"/>
        <w:ind w:left="0"/>
        <w:jc w:val="both"/>
      </w:pPr>
      <w:r>
        <w:rPr>
          <w:rFonts w:ascii="Times New Roman"/>
          <w:b w:val="false"/>
          <w:i w:val="false"/>
          <w:color w:val="000000"/>
          <w:sz w:val="28"/>
        </w:rPr>
        <w:t xml:space="preserve">
      </w:t>
      </w:r>
      <w:r>
        <w:rPr>
          <w:rFonts w:ascii="Times New Roman"/>
          <w:b/>
          <w:i w:val="false"/>
          <w:color w:val="000000"/>
          <w:sz w:val="28"/>
        </w:rPr>
        <w:t>1. Сопақша нысандағы 1-таңба.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973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KZ F 01/U2-0001 – жануарларды сою жүргізілген сою пунктінің немесе ет өңдейтін кәсіпорынның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(бұдан әрі – Бұйрық)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60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0,2)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Сопақша нысандағы 2-таңба.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751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"ЖК ВЕТСАРАПТАМА" – ветеринариялық-санитариялық сараптама зертханасының атауы;</w:t>
      </w:r>
    </w:p>
    <w:p>
      <w:pPr>
        <w:spacing w:after="0"/>
        <w:ind w:left="0"/>
        <w:jc w:val="both"/>
      </w:pPr>
      <w:r>
        <w:rPr>
          <w:rFonts w:ascii="Times New Roman"/>
          <w:b w:val="false"/>
          <w:i w:val="false"/>
          <w:color w:val="000000"/>
          <w:sz w:val="28"/>
        </w:rPr>
        <w:t>
      KZ – Қазақстан Республикасының литерлік коды;</w:t>
      </w:r>
    </w:p>
    <w:p>
      <w:pPr>
        <w:spacing w:after="0"/>
        <w:ind w:left="0"/>
        <w:jc w:val="both"/>
      </w:pPr>
      <w:r>
        <w:rPr>
          <w:rFonts w:ascii="Times New Roman"/>
          <w:b w:val="false"/>
          <w:i w:val="false"/>
          <w:color w:val="000000"/>
          <w:sz w:val="28"/>
        </w:rPr>
        <w:t xml:space="preserve">
      F 01 – аумағында ветеринариялық-санитарлық сараптама зертханасы орналасқан облыстың және ауданның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берілген коды:</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60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Құстардың, үй қоянының, сазқұндыздың ұсақ және жабайы жануарлардың еттерін таңбалауға арналған сопақша нысандағы (кішірек көлемді)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03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KZ F 01/U2-0001 – </w:t>
      </w:r>
      <w:r>
        <w:rPr>
          <w:rFonts w:ascii="Times New Roman"/>
          <w:b w:val="false"/>
          <w:i w:val="false"/>
          <w:color w:val="000000"/>
          <w:sz w:val="28"/>
        </w:rPr>
        <w:t>Бұйрыққа</w:t>
      </w:r>
      <w:r>
        <w:rPr>
          <w:rFonts w:ascii="Times New Roman"/>
          <w:b w:val="false"/>
          <w:i w:val="false"/>
          <w:color w:val="000000"/>
          <w:sz w:val="28"/>
        </w:rPr>
        <w:t xml:space="preserve"> сәйкес берілген сою пунктінің немесе ет өңдейтін кәсіпорындардың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25 (± 3) х 40 (± 5) миллиметр.</w:t>
      </w:r>
    </w:p>
    <w:p>
      <w:pPr>
        <w:spacing w:after="0"/>
        <w:ind w:left="0"/>
        <w:jc w:val="both"/>
      </w:pPr>
      <w:r>
        <w:rPr>
          <w:rFonts w:ascii="Times New Roman"/>
          <w:b w:val="false"/>
          <w:i w:val="false"/>
          <w:color w:val="000000"/>
          <w:sz w:val="28"/>
        </w:rPr>
        <w:t>
      Жиегінің ені – 1 (± 0,2) миллиметр.</w:t>
      </w:r>
    </w:p>
    <w:p>
      <w:pPr>
        <w:spacing w:after="0"/>
        <w:ind w:left="0"/>
        <w:jc w:val="both"/>
      </w:pPr>
      <w:r>
        <w:rPr>
          <w:rFonts w:ascii="Times New Roman"/>
          <w:b w:val="false"/>
          <w:i w:val="false"/>
          <w:color w:val="000000"/>
          <w:sz w:val="28"/>
        </w:rPr>
        <w:t>
      Әріптердің және сандардың биіктігі – 6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Тік бұрышты нысанды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228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KZ F 01/U2-0001 – жануарды сою жүргізілген, Бұйрыққа сәйкес берілген сою алаңының уақытша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70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Ветеринариялық мөртабандар.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1244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56200" cy="1244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KZ F 01/U2-0001 – жануарды сою жүргізілген, Бұйрыққа сәйкес берілген өндіріс объектісінің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70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Қосымша мөртабандар.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547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20 (± 3) х 50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Құс өңдейтін кәсіпорындарда құс ұшаларына қойылатын электротаңба.</w:t>
      </w:r>
    </w:p>
    <w:p>
      <w:pPr>
        <w:spacing w:after="0"/>
        <w:ind w:left="0"/>
        <w:jc w:val="both"/>
      </w:pPr>
      <w:r>
        <w:rPr>
          <w:rFonts w:ascii="Times New Roman"/>
          <w:b w:val="false"/>
          <w:i w:val="false"/>
          <w:color w:val="000000"/>
          <w:sz w:val="28"/>
        </w:rPr>
        <w:t xml:space="preserve">
      1) 1; </w:t>
      </w:r>
    </w:p>
    <w:p>
      <w:pPr>
        <w:spacing w:after="0"/>
        <w:ind w:left="0"/>
        <w:jc w:val="both"/>
      </w:pPr>
      <w:r>
        <w:rPr>
          <w:rFonts w:ascii="Times New Roman"/>
          <w:b w:val="false"/>
          <w:i w:val="false"/>
          <w:color w:val="000000"/>
          <w:sz w:val="28"/>
        </w:rPr>
        <w:t>
      2) 2;</w:t>
      </w:r>
    </w:p>
    <w:p>
      <w:pPr>
        <w:spacing w:after="0"/>
        <w:ind w:left="0"/>
        <w:jc w:val="both"/>
      </w:pPr>
      <w:r>
        <w:rPr>
          <w:rFonts w:ascii="Times New Roman"/>
          <w:b w:val="false"/>
          <w:i w:val="false"/>
          <w:color w:val="000000"/>
          <w:sz w:val="28"/>
        </w:rPr>
        <w:t>
      3) Қ;</w:t>
      </w:r>
    </w:p>
    <w:p>
      <w:pPr>
        <w:spacing w:after="0"/>
        <w:ind w:left="0"/>
        <w:jc w:val="both"/>
      </w:pPr>
      <w:r>
        <w:rPr>
          <w:rFonts w:ascii="Times New Roman"/>
          <w:b w:val="false"/>
          <w:i w:val="false"/>
          <w:color w:val="000000"/>
          <w:sz w:val="28"/>
        </w:rPr>
        <w:t>
      1 – бірінші санаттағы құс;</w:t>
      </w:r>
    </w:p>
    <w:p>
      <w:pPr>
        <w:spacing w:after="0"/>
        <w:ind w:left="0"/>
        <w:jc w:val="both"/>
      </w:pPr>
      <w:r>
        <w:rPr>
          <w:rFonts w:ascii="Times New Roman"/>
          <w:b w:val="false"/>
          <w:i w:val="false"/>
          <w:color w:val="000000"/>
          <w:sz w:val="28"/>
        </w:rPr>
        <w:t>
      2 – екінші санаттағы құс;</w:t>
      </w:r>
    </w:p>
    <w:p>
      <w:pPr>
        <w:spacing w:after="0"/>
        <w:ind w:left="0"/>
        <w:jc w:val="both"/>
      </w:pPr>
      <w:r>
        <w:rPr>
          <w:rFonts w:ascii="Times New Roman"/>
          <w:b w:val="false"/>
          <w:i w:val="false"/>
          <w:color w:val="000000"/>
          <w:sz w:val="28"/>
        </w:rPr>
        <w:t>
      Қ – өнеркәсіптік қайта өңдеуге.</w:t>
      </w:r>
    </w:p>
    <w:p>
      <w:pPr>
        <w:spacing w:after="0"/>
        <w:ind w:left="0"/>
        <w:jc w:val="both"/>
      </w:pPr>
      <w:r>
        <w:rPr>
          <w:rFonts w:ascii="Times New Roman"/>
          <w:b w:val="false"/>
          <w:i w:val="false"/>
          <w:color w:val="000000"/>
          <w:sz w:val="28"/>
        </w:rPr>
        <w:t>
      Әріптердің және сандардың биіктігі – 20 (± 4) миллиметр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