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fb91" w14:textId="ca5f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"Ірі салық төлеушілер мониторингіне жататын салық төлеушілердің тізбесін бекіту туралы" Қазақстан Республикасы Қаржы министрінің 2020 жылғы 28 желтоқсандағы № 1241 бұйрығын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20 қаңтардағы № 33 бұйрығы. Қазақстан Республикасының Әділет министрлігінде 2025 жылғы 23 қаңтарда № 35665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Кодексінің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"Ірі салық төлеушілер мониторингіне жататын салық төлеушілердің тізбесін бекіту туралы" Қазақстан Республикасы Қаржы министрінің 2020 жылғы 28 желтоқсандағы № 1241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21995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оның Қазақстан Республикасы Қаржы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