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6109" w14:textId="0a46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23 қаңтардағы № 12 бұйрығы. Қазақстан Республикасының Әділет министрлігінде 2025 жылғы 24 қаңтарда № 35670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"12. Балалардың коммуникативтік, танымдық, зияткерлік, шығармашылық дағдыларын, зерттеушілік, физикалық қабілеттерін дамыту, әлеуметтік-эмоционалдық дағдыларын қалыптастыру:</w:t>
      </w:r>
    </w:p>
    <w:bookmarkEnd w:id="4"/>
    <w:p>
      <w:pPr>
        <w:spacing w:after="0"/>
        <w:ind w:left="0"/>
        <w:jc w:val="both"/>
      </w:pPr>
      <w:r>
        <w:rPr>
          <w:rFonts w:ascii="Times New Roman"/>
          <w:b w:val="false"/>
          <w:i w:val="false"/>
          <w:color w:val="000000"/>
          <w:sz w:val="28"/>
        </w:rPr>
        <w:t>
      1) дене тәрбиесі (ерекше балалар үшін бейімделген дене тәрбиесі);</w:t>
      </w:r>
    </w:p>
    <w:p>
      <w:pPr>
        <w:spacing w:after="0"/>
        <w:ind w:left="0"/>
        <w:jc w:val="both"/>
      </w:pPr>
      <w:r>
        <w:rPr>
          <w:rFonts w:ascii="Times New Roman"/>
          <w:b w:val="false"/>
          <w:i w:val="false"/>
          <w:color w:val="000000"/>
          <w:sz w:val="28"/>
        </w:rPr>
        <w:t>
      2) жүзу (жүзу бассейні болған кезде);</w:t>
      </w:r>
    </w:p>
    <w:p>
      <w:pPr>
        <w:spacing w:after="0"/>
        <w:ind w:left="0"/>
        <w:jc w:val="both"/>
      </w:pPr>
      <w:r>
        <w:rPr>
          <w:rFonts w:ascii="Times New Roman"/>
          <w:b w:val="false"/>
          <w:i w:val="false"/>
          <w:color w:val="000000"/>
          <w:sz w:val="28"/>
        </w:rPr>
        <w:t>
      3) тіл дамыту;</w:t>
      </w:r>
    </w:p>
    <w:p>
      <w:pPr>
        <w:spacing w:after="0"/>
        <w:ind w:left="0"/>
        <w:jc w:val="both"/>
      </w:pPr>
      <w:r>
        <w:rPr>
          <w:rFonts w:ascii="Times New Roman"/>
          <w:b w:val="false"/>
          <w:i w:val="false"/>
          <w:color w:val="000000"/>
          <w:sz w:val="28"/>
        </w:rPr>
        <w:t>
      4) көркем әдебиет;</w:t>
      </w:r>
    </w:p>
    <w:p>
      <w:pPr>
        <w:spacing w:after="0"/>
        <w:ind w:left="0"/>
        <w:jc w:val="both"/>
      </w:pPr>
      <w:r>
        <w:rPr>
          <w:rFonts w:ascii="Times New Roman"/>
          <w:b w:val="false"/>
          <w:i w:val="false"/>
          <w:color w:val="000000"/>
          <w:sz w:val="28"/>
        </w:rPr>
        <w:t>
      5) сауат ашу негіздері;</w:t>
      </w:r>
    </w:p>
    <w:p>
      <w:pPr>
        <w:spacing w:after="0"/>
        <w:ind w:left="0"/>
        <w:jc w:val="both"/>
      </w:pPr>
      <w:r>
        <w:rPr>
          <w:rFonts w:ascii="Times New Roman"/>
          <w:b w:val="false"/>
          <w:i w:val="false"/>
          <w:color w:val="000000"/>
          <w:sz w:val="28"/>
        </w:rPr>
        <w:t>
      6) қазақ тілі;</w:t>
      </w:r>
    </w:p>
    <w:p>
      <w:pPr>
        <w:spacing w:after="0"/>
        <w:ind w:left="0"/>
        <w:jc w:val="both"/>
      </w:pPr>
      <w:r>
        <w:rPr>
          <w:rFonts w:ascii="Times New Roman"/>
          <w:b w:val="false"/>
          <w:i w:val="false"/>
          <w:color w:val="000000"/>
          <w:sz w:val="28"/>
        </w:rPr>
        <w:t>
      7) сенсорика;</w:t>
      </w:r>
    </w:p>
    <w:p>
      <w:pPr>
        <w:spacing w:after="0"/>
        <w:ind w:left="0"/>
        <w:jc w:val="both"/>
      </w:pPr>
      <w:r>
        <w:rPr>
          <w:rFonts w:ascii="Times New Roman"/>
          <w:b w:val="false"/>
          <w:i w:val="false"/>
          <w:color w:val="000000"/>
          <w:sz w:val="28"/>
        </w:rPr>
        <w:t>
      8) математика негіздері;</w:t>
      </w:r>
    </w:p>
    <w:p>
      <w:pPr>
        <w:spacing w:after="0"/>
        <w:ind w:left="0"/>
        <w:jc w:val="both"/>
      </w:pPr>
      <w:r>
        <w:rPr>
          <w:rFonts w:ascii="Times New Roman"/>
          <w:b w:val="false"/>
          <w:i w:val="false"/>
          <w:color w:val="000000"/>
          <w:sz w:val="28"/>
        </w:rPr>
        <w:t>
      9) құрастыру;</w:t>
      </w:r>
    </w:p>
    <w:p>
      <w:pPr>
        <w:spacing w:after="0"/>
        <w:ind w:left="0"/>
        <w:jc w:val="both"/>
      </w:pPr>
      <w:r>
        <w:rPr>
          <w:rFonts w:ascii="Times New Roman"/>
          <w:b w:val="false"/>
          <w:i w:val="false"/>
          <w:color w:val="000000"/>
          <w:sz w:val="28"/>
        </w:rPr>
        <w:t>
      10) қоршаған әлеммен таныстыру;</w:t>
      </w:r>
    </w:p>
    <w:p>
      <w:pPr>
        <w:spacing w:after="0"/>
        <w:ind w:left="0"/>
        <w:jc w:val="both"/>
      </w:pPr>
      <w:r>
        <w:rPr>
          <w:rFonts w:ascii="Times New Roman"/>
          <w:b w:val="false"/>
          <w:i w:val="false"/>
          <w:color w:val="000000"/>
          <w:sz w:val="28"/>
        </w:rPr>
        <w:t>
      11) сурет салу;</w:t>
      </w:r>
    </w:p>
    <w:p>
      <w:pPr>
        <w:spacing w:after="0"/>
        <w:ind w:left="0"/>
        <w:jc w:val="both"/>
      </w:pPr>
      <w:r>
        <w:rPr>
          <w:rFonts w:ascii="Times New Roman"/>
          <w:b w:val="false"/>
          <w:i w:val="false"/>
          <w:color w:val="000000"/>
          <w:sz w:val="28"/>
        </w:rPr>
        <w:t>
      12) мүсіндеу;</w:t>
      </w:r>
    </w:p>
    <w:p>
      <w:pPr>
        <w:spacing w:after="0"/>
        <w:ind w:left="0"/>
        <w:jc w:val="both"/>
      </w:pPr>
      <w:r>
        <w:rPr>
          <w:rFonts w:ascii="Times New Roman"/>
          <w:b w:val="false"/>
          <w:i w:val="false"/>
          <w:color w:val="000000"/>
          <w:sz w:val="28"/>
        </w:rPr>
        <w:t>
      13) жапсыру;</w:t>
      </w:r>
    </w:p>
    <w:p>
      <w:pPr>
        <w:spacing w:after="0"/>
        <w:ind w:left="0"/>
        <w:jc w:val="both"/>
      </w:pPr>
      <w:r>
        <w:rPr>
          <w:rFonts w:ascii="Times New Roman"/>
          <w:b w:val="false"/>
          <w:i w:val="false"/>
          <w:color w:val="000000"/>
          <w:sz w:val="28"/>
        </w:rPr>
        <w:t>
      14) музыка бойынша ұйымдастырылған іс-әрекеттерді кіріктіру арқылы жүзеге асырылады.";</w:t>
      </w:r>
    </w:p>
    <w:bookmarkStart w:name="z27"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
    <w:bookmarkStart w:name="z28" w:id="6"/>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6"/>
    <w:bookmarkStart w:name="z2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30" w:id="8"/>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8"/>
    <w:bookmarkStart w:name="z31"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3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
    <w:bookmarkStart w:name="z33" w:id="11"/>
    <w:p>
      <w:pPr>
        <w:spacing w:after="0"/>
        <w:ind w:left="0"/>
        <w:jc w:val="both"/>
      </w:pPr>
      <w:r>
        <w:rPr>
          <w:rFonts w:ascii="Times New Roman"/>
          <w:b w:val="false"/>
          <w:i w:val="false"/>
          <w:color w:val="000000"/>
          <w:sz w:val="28"/>
        </w:rPr>
        <w:t xml:space="preserve">
      4. Осы бұйрық осы бұйрықтың </w:t>
      </w:r>
      <w:r>
        <w:rPr>
          <w:rFonts w:ascii="Times New Roman"/>
          <w:b w:val="false"/>
          <w:i w:val="false"/>
          <w:color w:val="000000"/>
          <w:sz w:val="28"/>
        </w:rPr>
        <w:t>1-тармағының</w:t>
      </w:r>
      <w:r>
        <w:rPr>
          <w:rFonts w:ascii="Times New Roman"/>
          <w:b w:val="false"/>
          <w:i w:val="false"/>
          <w:color w:val="000000"/>
          <w:sz w:val="28"/>
        </w:rPr>
        <w:t xml:space="preserve"> 2026 жылғы 1 қыркүйектен бастап 1, 5 сыныптар үшін, 2027 жылғы 1 қыркүйектен бастап 2, 6 сыныптар үшін, 2028 жылғы 1 қыркүйектен бастап 3, 7 сыныптар үшін, 2029 жылғы 1 қыркүйектен бастап 4, 8 сыныптар үшін, 2030 жылғы 1 қыркүйектен бастап 9 сыныптар үшін енгізілетін 21-абзацын қоспағанда,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23 қаңтардағы</w:t>
            </w:r>
            <w:r>
              <w:br/>
            </w:r>
            <w:r>
              <w:rPr>
                <w:rFonts w:ascii="Times New Roman"/>
                <w:b w:val="false"/>
                <w:i w:val="false"/>
                <w:color w:val="000000"/>
                <w:sz w:val="20"/>
              </w:rPr>
              <w:t>№ 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37" w:id="12"/>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12"/>
    <w:bookmarkStart w:name="z38" w:id="13"/>
    <w:p>
      <w:pPr>
        <w:spacing w:after="0"/>
        <w:ind w:left="0"/>
        <w:jc w:val="left"/>
      </w:pPr>
      <w:r>
        <w:rPr>
          <w:rFonts w:ascii="Times New Roman"/>
          <w:b/>
          <w:i w:val="false"/>
          <w:color w:val="000000"/>
        </w:rPr>
        <w:t xml:space="preserve"> 1-тарау. Жалпы ережелер</w:t>
      </w:r>
    </w:p>
    <w:bookmarkEnd w:id="13"/>
    <w:bookmarkStart w:name="z39" w:id="14"/>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министрлігінің кейбір мәселелері"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бағдарлана отырып, білім беру мазмұнына, оқу жүктемесінің ең жоғары көлеміне, білім алушылардың дайындық деңгейіне, оқу мерзіміне қойылатын талаптарды айқындайды.</w:t>
      </w:r>
    </w:p>
    <w:bookmarkEnd w:id="14"/>
    <w:bookmarkStart w:name="z40" w:id="15"/>
    <w:p>
      <w:pPr>
        <w:spacing w:after="0"/>
        <w:ind w:left="0"/>
        <w:jc w:val="both"/>
      </w:pPr>
      <w:r>
        <w:rPr>
          <w:rFonts w:ascii="Times New Roman"/>
          <w:b w:val="false"/>
          <w:i w:val="false"/>
          <w:color w:val="000000"/>
          <w:sz w:val="28"/>
        </w:rPr>
        <w:t>
      2. Оқу жоспарларын, оқу бағдарламаларын, оқулықтар мен оқу-әдістемелік кешендерді, педагогтердің біліктілігін арттыру курстары бағдарламаларының мазмұнын әзірлеу, тәрбие жұмысын ұйымдастыру, мектепішілік бақылау, педагогтерді аттестаттау, оқыту нәтижелерін бағалау, білім алушыларды қорытынды аттестаттау және білім жетістіктеріне мониторинг жүргізу осы Стандарт талаптарының негізінде жүзеге асырылады.</w:t>
      </w:r>
    </w:p>
    <w:bookmarkEnd w:id="15"/>
    <w:bookmarkStart w:name="z41" w:id="16"/>
    <w:p>
      <w:pPr>
        <w:spacing w:after="0"/>
        <w:ind w:left="0"/>
        <w:jc w:val="both"/>
      </w:pPr>
      <w:r>
        <w:rPr>
          <w:rFonts w:ascii="Times New Roman"/>
          <w:b w:val="false"/>
          <w:i w:val="false"/>
          <w:color w:val="000000"/>
          <w:sz w:val="28"/>
        </w:rPr>
        <w:t>
      3. Стандартта Заңға сәйкес терминдер мен анықтамалар қолданылады. Оларға қосымша мынадай терминдер мен олардың анықтамалары енгізілді:</w:t>
      </w:r>
    </w:p>
    <w:bookmarkEnd w:id="16"/>
    <w:bookmarkStart w:name="z42" w:id="17"/>
    <w:p>
      <w:pPr>
        <w:spacing w:after="0"/>
        <w:ind w:left="0"/>
        <w:jc w:val="both"/>
      </w:pPr>
      <w:r>
        <w:rPr>
          <w:rFonts w:ascii="Times New Roman"/>
          <w:b w:val="false"/>
          <w:i w:val="false"/>
          <w:color w:val="000000"/>
          <w:sz w:val="28"/>
        </w:rPr>
        <w:t>
      1) академиялық адалдық – оқудағы білім беру жетістіктерінің шынайылығын қамтамасыз ететін, білім алушылардың мінез-құлқын айқындайтын адамгершілік және этикалық қағидаттар жиынтығы;</w:t>
      </w:r>
    </w:p>
    <w:bookmarkEnd w:id="17"/>
    <w:bookmarkStart w:name="z43" w:id="18"/>
    <w:p>
      <w:pPr>
        <w:spacing w:after="0"/>
        <w:ind w:left="0"/>
        <w:jc w:val="both"/>
      </w:pPr>
      <w:r>
        <w:rPr>
          <w:rFonts w:ascii="Times New Roman"/>
          <w:b w:val="false"/>
          <w:i w:val="false"/>
          <w:color w:val="000000"/>
          <w:sz w:val="28"/>
        </w:rPr>
        <w:t>
      2) білім алушының дайындық деңгейі – күтілетін нәтижелер түріндегі пәндік, метапәндік және түйінді құзыреттіліктерді көрсететін білім алушының білім мазмұнын меңгеру деңгейі;</w:t>
      </w:r>
    </w:p>
    <w:bookmarkEnd w:id="18"/>
    <w:bookmarkStart w:name="z44" w:id="19"/>
    <w:p>
      <w:pPr>
        <w:spacing w:after="0"/>
        <w:ind w:left="0"/>
        <w:jc w:val="both"/>
      </w:pPr>
      <w:r>
        <w:rPr>
          <w:rFonts w:ascii="Times New Roman"/>
          <w:b w:val="false"/>
          <w:i w:val="false"/>
          <w:color w:val="000000"/>
          <w:sz w:val="28"/>
        </w:rPr>
        <w:t>
      3) білім берудің базалық құндылықтары – оқыту мен тәрбиенің біртұтастығын қамтамасыз ете отырып, білім беруді жеке тұлғаны дамытуға бағыттайтын ұстанымдар, сенімдер мен идеялар;</w:t>
      </w:r>
    </w:p>
    <w:bookmarkEnd w:id="19"/>
    <w:bookmarkStart w:name="z45" w:id="20"/>
    <w:p>
      <w:pPr>
        <w:spacing w:after="0"/>
        <w:ind w:left="0"/>
        <w:jc w:val="both"/>
      </w:pPr>
      <w:r>
        <w:rPr>
          <w:rFonts w:ascii="Times New Roman"/>
          <w:b w:val="false"/>
          <w:i w:val="false"/>
          <w:color w:val="000000"/>
          <w:sz w:val="28"/>
        </w:rPr>
        <w:t>
      4) білім берудің базалық мазмұны – білім беру ұйымдарының түріне және нысанына, сондай-ақ оқыту тіліне қарамастан, білім алушылардың меңгеруіне міндетті білім мазмұнының құрамы, құрылымы және көлемі;</w:t>
      </w:r>
    </w:p>
    <w:bookmarkEnd w:id="20"/>
    <w:bookmarkStart w:name="z46" w:id="21"/>
    <w:p>
      <w:pPr>
        <w:spacing w:after="0"/>
        <w:ind w:left="0"/>
        <w:jc w:val="both"/>
      </w:pPr>
      <w:r>
        <w:rPr>
          <w:rFonts w:ascii="Times New Roman"/>
          <w:b w:val="false"/>
          <w:i w:val="false"/>
          <w:color w:val="000000"/>
          <w:sz w:val="28"/>
        </w:rPr>
        <w:t>
      5) білім беру саласы – сабақтас оқу пәндерінің жиынтығын қамтитын бастауыш білім берудің базалық мазмұнының құрамдас бөлігі;</w:t>
      </w:r>
    </w:p>
    <w:bookmarkEnd w:id="21"/>
    <w:bookmarkStart w:name="z47" w:id="22"/>
    <w:p>
      <w:pPr>
        <w:spacing w:after="0"/>
        <w:ind w:left="0"/>
        <w:jc w:val="both"/>
      </w:pPr>
      <w:r>
        <w:rPr>
          <w:rFonts w:ascii="Times New Roman"/>
          <w:b w:val="false"/>
          <w:i w:val="false"/>
          <w:color w:val="000000"/>
          <w:sz w:val="28"/>
        </w:rPr>
        <w:t>
      6) ерекше білім беруді қажет ететін балалар үшін жеке дамыту бағдарламасы – балалардың ерекше білім беру қажеттіліктерін бағалау негізінде кешенді көмектің негізгі бағыттары мен мазмұнын анықтайтын бағдарлама;</w:t>
      </w:r>
    </w:p>
    <w:bookmarkEnd w:id="22"/>
    <w:bookmarkStart w:name="z48" w:id="23"/>
    <w:p>
      <w:pPr>
        <w:spacing w:after="0"/>
        <w:ind w:left="0"/>
        <w:jc w:val="both"/>
      </w:pPr>
      <w:r>
        <w:rPr>
          <w:rFonts w:ascii="Times New Roman"/>
          <w:b w:val="false"/>
          <w:i w:val="false"/>
          <w:color w:val="000000"/>
          <w:sz w:val="28"/>
        </w:rPr>
        <w:t>
      7) ерекше білім беруді қажет ететін балалар үшін оқу бағдарламаларын бейімдеу – Стандартпен белгіленген көлемге және сыныпта оқу қарқынына сәйкес оқу пәндерінің мазмұнын меңгеруде қиналатын балаларға арнап Үлгілік оқу бағдарламаларының мазмұнына өзгерістер енгізуі;</w:t>
      </w:r>
    </w:p>
    <w:bookmarkEnd w:id="23"/>
    <w:bookmarkStart w:name="z49" w:id="24"/>
    <w:p>
      <w:pPr>
        <w:spacing w:after="0"/>
        <w:ind w:left="0"/>
        <w:jc w:val="both"/>
      </w:pPr>
      <w:r>
        <w:rPr>
          <w:rFonts w:ascii="Times New Roman"/>
          <w:b w:val="false"/>
          <w:i w:val="false"/>
          <w:color w:val="000000"/>
          <w:sz w:val="28"/>
        </w:rPr>
        <w:t>
      8) жеке оқу бағдарламасы – зияты бұзылған білім алушыларға арналған Үлгілік оқу бағдарламалары негізінде олардың жеке мүмкіндіктерін ескере отырып, жалпы сыныпта оқитын білім алушыларға, зияты бұзылған білім алушыларға арналған оқу пәндерінің мазмұнын айқындау үшін орта білім беру ұйымдарының педагогтері әзірлейтін құжат;</w:t>
      </w:r>
    </w:p>
    <w:bookmarkEnd w:id="24"/>
    <w:bookmarkStart w:name="z50" w:id="25"/>
    <w:p>
      <w:pPr>
        <w:spacing w:after="0"/>
        <w:ind w:left="0"/>
        <w:jc w:val="both"/>
      </w:pPr>
      <w:r>
        <w:rPr>
          <w:rFonts w:ascii="Times New Roman"/>
          <w:b w:val="false"/>
          <w:i w:val="false"/>
          <w:color w:val="000000"/>
          <w:sz w:val="28"/>
        </w:rPr>
        <w:t>
      9) көптілді білім беру – ерте жастан бастап кезең-кезеңімен немесе қатарынан бірнеше тілді үйренуді көздейтін білім беру моделі;</w:t>
      </w:r>
    </w:p>
    <w:bookmarkEnd w:id="25"/>
    <w:bookmarkStart w:name="z51" w:id="26"/>
    <w:p>
      <w:pPr>
        <w:spacing w:after="0"/>
        <w:ind w:left="0"/>
        <w:jc w:val="both"/>
      </w:pPr>
      <w:r>
        <w:rPr>
          <w:rFonts w:ascii="Times New Roman"/>
          <w:b w:val="false"/>
          <w:i w:val="false"/>
          <w:color w:val="000000"/>
          <w:sz w:val="28"/>
        </w:rPr>
        <w:t>
      10) мазмұндық концептілер – оқыту мен тәрбиенің біртұтастығын қамтамасыз ететін негізгі құндылық бағдарлары;</w:t>
      </w:r>
    </w:p>
    <w:bookmarkEnd w:id="26"/>
    <w:bookmarkStart w:name="z52" w:id="27"/>
    <w:p>
      <w:pPr>
        <w:spacing w:after="0"/>
        <w:ind w:left="0"/>
        <w:jc w:val="both"/>
      </w:pPr>
      <w:r>
        <w:rPr>
          <w:rFonts w:ascii="Times New Roman"/>
          <w:b w:val="false"/>
          <w:i w:val="false"/>
          <w:color w:val="000000"/>
          <w:sz w:val="28"/>
        </w:rPr>
        <w:t>
      11) метапәндік құзыреттіліктер – білім алушының нақты өмір жағдаяттарында білімді қолдану қабілетін қамтамасыз ететін әмбебап дағдылары мен қабілеттерінің жиынтығы;</w:t>
      </w:r>
    </w:p>
    <w:bookmarkEnd w:id="27"/>
    <w:bookmarkStart w:name="z53" w:id="28"/>
    <w:p>
      <w:pPr>
        <w:spacing w:after="0"/>
        <w:ind w:left="0"/>
        <w:jc w:val="both"/>
      </w:pPr>
      <w:r>
        <w:rPr>
          <w:rFonts w:ascii="Times New Roman"/>
          <w:b w:val="false"/>
          <w:i w:val="false"/>
          <w:color w:val="000000"/>
          <w:sz w:val="28"/>
        </w:rPr>
        <w:t>
      12) оқудан тыс әрекет – үлгілік оқу жоспарында белгіленген оқу жүктемесінен тыс іске асырылатын білім беру процесінің бөлігі;</w:t>
      </w:r>
    </w:p>
    <w:bookmarkEnd w:id="28"/>
    <w:bookmarkStart w:name="z54" w:id="29"/>
    <w:p>
      <w:pPr>
        <w:spacing w:after="0"/>
        <w:ind w:left="0"/>
        <w:jc w:val="both"/>
      </w:pPr>
      <w:r>
        <w:rPr>
          <w:rFonts w:ascii="Times New Roman"/>
          <w:b w:val="false"/>
          <w:i w:val="false"/>
          <w:color w:val="000000"/>
          <w:sz w:val="28"/>
        </w:rPr>
        <w:t>
      13) оқу жүктемесінің вариативтік компоненті – білім алушылардың білімге деген қажеттіліктері негізінде білім беру ұйымы айқындайтын үлгілік оқу жоспарының құрамдас компоненті;</w:t>
      </w:r>
    </w:p>
    <w:bookmarkEnd w:id="29"/>
    <w:bookmarkStart w:name="z55" w:id="30"/>
    <w:p>
      <w:pPr>
        <w:spacing w:after="0"/>
        <w:ind w:left="0"/>
        <w:jc w:val="both"/>
      </w:pPr>
      <w:r>
        <w:rPr>
          <w:rFonts w:ascii="Times New Roman"/>
          <w:b w:val="false"/>
          <w:i w:val="false"/>
          <w:color w:val="000000"/>
          <w:sz w:val="28"/>
        </w:rPr>
        <w:t>
      14) оқу жүктемесінің ең жоғары көлемі – үлгілік оқу жоспарының инварианттық және вариативтік компоненттеріндегі оқу пәндерінің мазмұнын меңгеру үшін қажетті және бастауыш білім беру деңгейлері мен оқу жылдары бойынша белгіленген оқу уақытының көлемі;</w:t>
      </w:r>
    </w:p>
    <w:bookmarkEnd w:id="30"/>
    <w:bookmarkStart w:name="z56" w:id="31"/>
    <w:p>
      <w:pPr>
        <w:spacing w:after="0"/>
        <w:ind w:left="0"/>
        <w:jc w:val="both"/>
      </w:pPr>
      <w:r>
        <w:rPr>
          <w:rFonts w:ascii="Times New Roman"/>
          <w:b w:val="false"/>
          <w:i w:val="false"/>
          <w:color w:val="000000"/>
          <w:sz w:val="28"/>
        </w:rPr>
        <w:t>
      15) оқу жүктемесінің инварианттық компоненті – білім беру ұйымдарының типіне, түріне және меншік нысанына, оқыту тіліне қарамастан, барлық білім алушылар оқып білуге міндетті оқу пәндерін айқындайтын үлгілік оқу жоспарының құрамдас компоненті;</w:t>
      </w:r>
    </w:p>
    <w:bookmarkEnd w:id="31"/>
    <w:bookmarkStart w:name="z57" w:id="32"/>
    <w:p>
      <w:pPr>
        <w:spacing w:after="0"/>
        <w:ind w:left="0"/>
        <w:jc w:val="both"/>
      </w:pPr>
      <w:r>
        <w:rPr>
          <w:rFonts w:ascii="Times New Roman"/>
          <w:b w:val="false"/>
          <w:i w:val="false"/>
          <w:color w:val="000000"/>
          <w:sz w:val="28"/>
        </w:rPr>
        <w:t>
      16) оқу жұмыс жоспары – білім алушылардың білімге деген қажеттіліктерін ескере отырып, үлгілік оқу жоспары негізінде орта білім беру ұйымы әзірлейтін құжат;</w:t>
      </w:r>
    </w:p>
    <w:bookmarkEnd w:id="32"/>
    <w:bookmarkStart w:name="z58" w:id="33"/>
    <w:p>
      <w:pPr>
        <w:spacing w:after="0"/>
        <w:ind w:left="0"/>
        <w:jc w:val="both"/>
      </w:pPr>
      <w:r>
        <w:rPr>
          <w:rFonts w:ascii="Times New Roman"/>
          <w:b w:val="false"/>
          <w:i w:val="false"/>
          <w:color w:val="000000"/>
          <w:sz w:val="28"/>
        </w:rPr>
        <w:t>
      17) оқытудан күтілетін нәтижелер – білім алушылардың білім мазмұнын меңгеру деңгейін, тұлғалық қасиеттерінің қалыптасуын көрсететін құзыреттіліктер;</w:t>
      </w:r>
    </w:p>
    <w:bookmarkEnd w:id="33"/>
    <w:bookmarkStart w:name="z59" w:id="34"/>
    <w:p>
      <w:pPr>
        <w:spacing w:after="0"/>
        <w:ind w:left="0"/>
        <w:jc w:val="both"/>
      </w:pPr>
      <w:r>
        <w:rPr>
          <w:rFonts w:ascii="Times New Roman"/>
          <w:b w:val="false"/>
          <w:i w:val="false"/>
          <w:color w:val="000000"/>
          <w:sz w:val="28"/>
        </w:rPr>
        <w:t>
      18) пәндік құзыреттіліктер – білім алушының оқу пәні бойынша меңгерген білім, білік және дағдыларын қолдана білу қабілеттерінің жиынтығы;</w:t>
      </w:r>
    </w:p>
    <w:bookmarkEnd w:id="34"/>
    <w:bookmarkStart w:name="z60" w:id="35"/>
    <w:p>
      <w:pPr>
        <w:spacing w:after="0"/>
        <w:ind w:left="0"/>
        <w:jc w:val="both"/>
      </w:pPr>
      <w:r>
        <w:rPr>
          <w:rFonts w:ascii="Times New Roman"/>
          <w:b w:val="false"/>
          <w:i w:val="false"/>
          <w:color w:val="000000"/>
          <w:sz w:val="28"/>
        </w:rPr>
        <w:t>
      19) түзету-дамыту бағдарламасы – дамуындағы бұзылыстардың түрлері бойынша мүмкіндіктері шектеулі балалармен түзету-дамыту жұмысының мазмұнын, бағыттары мен реттілігін анықтайтын бағдарлама;</w:t>
      </w:r>
    </w:p>
    <w:bookmarkEnd w:id="35"/>
    <w:bookmarkStart w:name="z61" w:id="36"/>
    <w:p>
      <w:pPr>
        <w:spacing w:after="0"/>
        <w:ind w:left="0"/>
        <w:jc w:val="both"/>
      </w:pPr>
      <w:r>
        <w:rPr>
          <w:rFonts w:ascii="Times New Roman"/>
          <w:b w:val="false"/>
          <w:i w:val="false"/>
          <w:color w:val="000000"/>
          <w:sz w:val="28"/>
        </w:rPr>
        <w:t>
      20) түзету компоненті – арнайы білім беру жағдайында оқитын мүмкіндіктері шектеулі балалардың бұзылған функцияларын түзетуге және орнын толтыруға бағытталған арнайы оқу сабақтарының жиынтығын қамтитын Үлгілік оқу жоспарының міндетті компоненті;</w:t>
      </w:r>
    </w:p>
    <w:bookmarkEnd w:id="36"/>
    <w:bookmarkStart w:name="z62" w:id="37"/>
    <w:p>
      <w:pPr>
        <w:spacing w:after="0"/>
        <w:ind w:left="0"/>
        <w:jc w:val="both"/>
      </w:pPr>
      <w:r>
        <w:rPr>
          <w:rFonts w:ascii="Times New Roman"/>
          <w:b w:val="false"/>
          <w:i w:val="false"/>
          <w:color w:val="000000"/>
          <w:sz w:val="28"/>
        </w:rPr>
        <w:t>
      21) түйінді құзыреттіліктер – білім беру деңгейін аяқтаған түлектің қоғамға табысты бейімделуіне қажетті тұлғалық қасиеттерінің, дағдылар мен қабілеттерінің жиынтығы;</w:t>
      </w:r>
    </w:p>
    <w:bookmarkEnd w:id="37"/>
    <w:bookmarkStart w:name="z63" w:id="38"/>
    <w:p>
      <w:pPr>
        <w:spacing w:after="0"/>
        <w:ind w:left="0"/>
        <w:jc w:val="both"/>
      </w:pPr>
      <w:r>
        <w:rPr>
          <w:rFonts w:ascii="Times New Roman"/>
          <w:b w:val="false"/>
          <w:i w:val="false"/>
          <w:color w:val="000000"/>
          <w:sz w:val="28"/>
        </w:rPr>
        <w:t>
      22) үлгілік оқу жоспары – оқу пәндерінің тізбесін реттейтін және тиісті білім беру деңгейіндегі оқу жүктемесінің инварианттық және вариативтік компоненттерінің міндетті көлемін айқындайтын құжат.</w:t>
      </w:r>
    </w:p>
    <w:bookmarkEnd w:id="38"/>
    <w:bookmarkStart w:name="z64" w:id="39"/>
    <w:p>
      <w:pPr>
        <w:spacing w:after="0"/>
        <w:ind w:left="0"/>
        <w:jc w:val="both"/>
      </w:pPr>
      <w:r>
        <w:rPr>
          <w:rFonts w:ascii="Times New Roman"/>
          <w:b w:val="false"/>
          <w:i w:val="false"/>
          <w:color w:val="000000"/>
          <w:sz w:val="28"/>
        </w:rPr>
        <w:t>
      4. Білім беру сапасын қамтамасыз ету мақсатында Бастауыш білім берудің мемлекеттік жалпыға міндетті стандартының, оқу пәндері бойынша Үлгілік оқу жоспарларының және Үлгілік оқу бағдарламаларының іске асырылуына үздіксіз мониторинг жүргізіледі.</w:t>
      </w:r>
    </w:p>
    <w:bookmarkEnd w:id="39"/>
    <w:bookmarkStart w:name="z65" w:id="40"/>
    <w:p>
      <w:pPr>
        <w:spacing w:after="0"/>
        <w:ind w:left="0"/>
        <w:jc w:val="both"/>
      </w:pPr>
      <w:r>
        <w:rPr>
          <w:rFonts w:ascii="Times New Roman"/>
          <w:b w:val="false"/>
          <w:i w:val="false"/>
          <w:color w:val="000000"/>
          <w:sz w:val="28"/>
        </w:rPr>
        <w:t>
      5. Бастауыш білім берудің мемлекеттік жалпыға міндетті стандартын, оқу пәндері бойынша Үлгілік оқу жоспарлары мен Үлгілік оқу бағдарламаларын іске асыру мониторингінің, білім алушылардың оқу жетістіктерінің, халықаралық салыстырмалы зерттеулердің, ғылым мен технологиялар жетістіктері мониторингінің нәтижелері, сондай-ақ мемлекеттік саясаттың басымдықтары Бастауыш білім берудің мемлекеттік жалпыға міндетті стандартына, оқу пәндері бойынша Үлгілік оқу жоспарлары мен Үлгілік оқу бағдарламаларына өзгерістер енгізу үшін негіз болып табылады.</w:t>
      </w:r>
    </w:p>
    <w:bookmarkEnd w:id="40"/>
    <w:bookmarkStart w:name="z66" w:id="41"/>
    <w:p>
      <w:pPr>
        <w:spacing w:after="0"/>
        <w:ind w:left="0"/>
        <w:jc w:val="left"/>
      </w:pPr>
      <w:r>
        <w:rPr>
          <w:rFonts w:ascii="Times New Roman"/>
          <w:b/>
          <w:i w:val="false"/>
          <w:color w:val="000000"/>
        </w:rPr>
        <w:t xml:space="preserve"> 2-тарау. Білім мазмұнына қойылатын талаптар</w:t>
      </w:r>
    </w:p>
    <w:bookmarkEnd w:id="41"/>
    <w:bookmarkStart w:name="z67" w:id="42"/>
    <w:p>
      <w:pPr>
        <w:spacing w:after="0"/>
        <w:ind w:left="0"/>
        <w:jc w:val="both"/>
      </w:pPr>
      <w:r>
        <w:rPr>
          <w:rFonts w:ascii="Times New Roman"/>
          <w:b w:val="false"/>
          <w:i w:val="false"/>
          <w:color w:val="000000"/>
          <w:sz w:val="28"/>
        </w:rPr>
        <w:t>
      6. Бастауыш білім берудің мазмұны:</w:t>
      </w:r>
    </w:p>
    <w:bookmarkEnd w:id="42"/>
    <w:bookmarkStart w:name="z68" w:id="43"/>
    <w:p>
      <w:pPr>
        <w:spacing w:after="0"/>
        <w:ind w:left="0"/>
        <w:jc w:val="both"/>
      </w:pPr>
      <w:r>
        <w:rPr>
          <w:rFonts w:ascii="Times New Roman"/>
          <w:b w:val="false"/>
          <w:i w:val="false"/>
          <w:color w:val="000000"/>
          <w:sz w:val="28"/>
        </w:rPr>
        <w:t>
      1) қоғамның заманауи талаптарын, ғылым мен техниканың жетістіктерін;</w:t>
      </w:r>
    </w:p>
    <w:bookmarkEnd w:id="43"/>
    <w:bookmarkStart w:name="z69" w:id="44"/>
    <w:p>
      <w:pPr>
        <w:spacing w:after="0"/>
        <w:ind w:left="0"/>
        <w:jc w:val="both"/>
      </w:pPr>
      <w:r>
        <w:rPr>
          <w:rFonts w:ascii="Times New Roman"/>
          <w:b w:val="false"/>
          <w:i w:val="false"/>
          <w:color w:val="000000"/>
          <w:sz w:val="28"/>
        </w:rPr>
        <w:t>
      2) сыни және шығармашылық ойлауды дамытуды;</w:t>
      </w:r>
    </w:p>
    <w:bookmarkEnd w:id="44"/>
    <w:bookmarkStart w:name="z70" w:id="45"/>
    <w:p>
      <w:pPr>
        <w:spacing w:after="0"/>
        <w:ind w:left="0"/>
        <w:jc w:val="both"/>
      </w:pPr>
      <w:r>
        <w:rPr>
          <w:rFonts w:ascii="Times New Roman"/>
          <w:b w:val="false"/>
          <w:i w:val="false"/>
          <w:color w:val="000000"/>
          <w:sz w:val="28"/>
        </w:rPr>
        <w:t>
      3) оқу пәндерінің мазмұнын кіріктіруді;</w:t>
      </w:r>
    </w:p>
    <w:bookmarkEnd w:id="45"/>
    <w:bookmarkStart w:name="z71" w:id="46"/>
    <w:p>
      <w:pPr>
        <w:spacing w:after="0"/>
        <w:ind w:left="0"/>
        <w:jc w:val="both"/>
      </w:pPr>
      <w:r>
        <w:rPr>
          <w:rFonts w:ascii="Times New Roman"/>
          <w:b w:val="false"/>
          <w:i w:val="false"/>
          <w:color w:val="000000"/>
          <w:sz w:val="28"/>
        </w:rPr>
        <w:t>
      4) пәнаралық байланысты, білім беру деңгейлері арасындағы үздіксіздік пен сабақтастықты қамтамасыз етуді;</w:t>
      </w:r>
    </w:p>
    <w:bookmarkEnd w:id="46"/>
    <w:bookmarkStart w:name="z72" w:id="47"/>
    <w:p>
      <w:pPr>
        <w:spacing w:after="0"/>
        <w:ind w:left="0"/>
        <w:jc w:val="both"/>
      </w:pPr>
      <w:r>
        <w:rPr>
          <w:rFonts w:ascii="Times New Roman"/>
          <w:b w:val="false"/>
          <w:i w:val="false"/>
          <w:color w:val="000000"/>
          <w:sz w:val="28"/>
        </w:rPr>
        <w:t>
      5) білім мазмұнының академиялық және практикалық бағыттылығы арасындағы тепе-теңдікті сақтауды;</w:t>
      </w:r>
    </w:p>
    <w:bookmarkEnd w:id="47"/>
    <w:bookmarkStart w:name="z73" w:id="48"/>
    <w:p>
      <w:pPr>
        <w:spacing w:after="0"/>
        <w:ind w:left="0"/>
        <w:jc w:val="both"/>
      </w:pPr>
      <w:r>
        <w:rPr>
          <w:rFonts w:ascii="Times New Roman"/>
          <w:b w:val="false"/>
          <w:i w:val="false"/>
          <w:color w:val="000000"/>
          <w:sz w:val="28"/>
        </w:rPr>
        <w:t>
      6) оқыту мен тәрбиенің біртұтастығын қамтамасыз етуді;</w:t>
      </w:r>
    </w:p>
    <w:bookmarkEnd w:id="48"/>
    <w:bookmarkStart w:name="z74" w:id="49"/>
    <w:p>
      <w:pPr>
        <w:spacing w:after="0"/>
        <w:ind w:left="0"/>
        <w:jc w:val="both"/>
      </w:pPr>
      <w:r>
        <w:rPr>
          <w:rFonts w:ascii="Times New Roman"/>
          <w:b w:val="false"/>
          <w:i w:val="false"/>
          <w:color w:val="000000"/>
          <w:sz w:val="28"/>
        </w:rPr>
        <w:t>
      7) білім берудегі инклюзивті тәсілді ескере отырып айқындалады.</w:t>
      </w:r>
    </w:p>
    <w:bookmarkEnd w:id="49"/>
    <w:bookmarkStart w:name="z75" w:id="50"/>
    <w:p>
      <w:pPr>
        <w:spacing w:after="0"/>
        <w:ind w:left="0"/>
        <w:jc w:val="both"/>
      </w:pPr>
      <w:r>
        <w:rPr>
          <w:rFonts w:ascii="Times New Roman"/>
          <w:b w:val="false"/>
          <w:i w:val="false"/>
          <w:color w:val="000000"/>
          <w:sz w:val="28"/>
        </w:rPr>
        <w:t>
      7. Бастауыш білім берудің мақсаты – базалық мазмұнын меңгеруді қамтамасыз ету, құндылықтар негізінде пәндік, метапәндік және түйінді құзыреттіліктерді қалыптастыру.</w:t>
      </w:r>
    </w:p>
    <w:bookmarkEnd w:id="50"/>
    <w:bookmarkStart w:name="z76" w:id="51"/>
    <w:p>
      <w:pPr>
        <w:spacing w:after="0"/>
        <w:ind w:left="0"/>
        <w:jc w:val="both"/>
      </w:pPr>
      <w:r>
        <w:rPr>
          <w:rFonts w:ascii="Times New Roman"/>
          <w:b w:val="false"/>
          <w:i w:val="false"/>
          <w:color w:val="000000"/>
          <w:sz w:val="28"/>
        </w:rPr>
        <w:t>
      8. Бастауыш білім берудің міндеттері:</w:t>
      </w:r>
    </w:p>
    <w:bookmarkEnd w:id="51"/>
    <w:bookmarkStart w:name="z77" w:id="52"/>
    <w:p>
      <w:pPr>
        <w:spacing w:after="0"/>
        <w:ind w:left="0"/>
        <w:jc w:val="both"/>
      </w:pPr>
      <w:r>
        <w:rPr>
          <w:rFonts w:ascii="Times New Roman"/>
          <w:b w:val="false"/>
          <w:i w:val="false"/>
          <w:color w:val="000000"/>
          <w:sz w:val="28"/>
        </w:rPr>
        <w:t>
      1) сауатты сөйлеу, оқу, жазу және есептеу дағдыларын қалыптастыру;</w:t>
      </w:r>
    </w:p>
    <w:bookmarkEnd w:id="52"/>
    <w:bookmarkStart w:name="z78" w:id="53"/>
    <w:p>
      <w:pPr>
        <w:spacing w:after="0"/>
        <w:ind w:left="0"/>
        <w:jc w:val="both"/>
      </w:pPr>
      <w:r>
        <w:rPr>
          <w:rFonts w:ascii="Times New Roman"/>
          <w:b w:val="false"/>
          <w:i w:val="false"/>
          <w:color w:val="000000"/>
          <w:sz w:val="28"/>
        </w:rPr>
        <w:t>
      2) функционалдық сауаттылықты, зерттеу дағдыларын қалыптастыру;</w:t>
      </w:r>
    </w:p>
    <w:bookmarkEnd w:id="53"/>
    <w:bookmarkStart w:name="z79" w:id="54"/>
    <w:p>
      <w:pPr>
        <w:spacing w:after="0"/>
        <w:ind w:left="0"/>
        <w:jc w:val="both"/>
      </w:pPr>
      <w:r>
        <w:rPr>
          <w:rFonts w:ascii="Times New Roman"/>
          <w:b w:val="false"/>
          <w:i w:val="false"/>
          <w:color w:val="000000"/>
          <w:sz w:val="28"/>
        </w:rPr>
        <w:t>
      3) құндылық бағдарларын, дүниетанымын, ұлттық сана-сезімін қалыптастыру;</w:t>
      </w:r>
    </w:p>
    <w:bookmarkEnd w:id="54"/>
    <w:bookmarkStart w:name="z80" w:id="55"/>
    <w:p>
      <w:pPr>
        <w:spacing w:after="0"/>
        <w:ind w:left="0"/>
        <w:jc w:val="both"/>
      </w:pPr>
      <w:r>
        <w:rPr>
          <w:rFonts w:ascii="Times New Roman"/>
          <w:b w:val="false"/>
          <w:i w:val="false"/>
          <w:color w:val="000000"/>
          <w:sz w:val="28"/>
        </w:rPr>
        <w:t>
      4) салауатты өмір салтына баулу, физикалық, көркемдік-эстетикалық, шығармашылық, әлеуметтік-тұлғалық қабілеттерін, еңбекқорлығын дамыту және әлеуметтендіру.</w:t>
      </w:r>
    </w:p>
    <w:bookmarkEnd w:id="55"/>
    <w:bookmarkStart w:name="z81" w:id="56"/>
    <w:p>
      <w:pPr>
        <w:spacing w:after="0"/>
        <w:ind w:left="0"/>
        <w:jc w:val="both"/>
      </w:pPr>
      <w:r>
        <w:rPr>
          <w:rFonts w:ascii="Times New Roman"/>
          <w:b w:val="false"/>
          <w:i w:val="false"/>
          <w:color w:val="000000"/>
          <w:sz w:val="28"/>
        </w:rPr>
        <w:t>
      9. Білім беру мазмұны келесі базалық құндылықтарға бағытталған:</w:t>
      </w:r>
    </w:p>
    <w:bookmarkEnd w:id="56"/>
    <w:bookmarkStart w:name="z82" w:id="57"/>
    <w:p>
      <w:pPr>
        <w:spacing w:after="0"/>
        <w:ind w:left="0"/>
        <w:jc w:val="both"/>
      </w:pPr>
      <w:r>
        <w:rPr>
          <w:rFonts w:ascii="Times New Roman"/>
          <w:b w:val="false"/>
          <w:i w:val="false"/>
          <w:color w:val="000000"/>
          <w:sz w:val="28"/>
        </w:rPr>
        <w:t>
      1) тәуелсіздік және патриотизм;</w:t>
      </w:r>
    </w:p>
    <w:bookmarkEnd w:id="57"/>
    <w:bookmarkStart w:name="z83" w:id="58"/>
    <w:p>
      <w:pPr>
        <w:spacing w:after="0"/>
        <w:ind w:left="0"/>
        <w:jc w:val="both"/>
      </w:pPr>
      <w:r>
        <w:rPr>
          <w:rFonts w:ascii="Times New Roman"/>
          <w:b w:val="false"/>
          <w:i w:val="false"/>
          <w:color w:val="000000"/>
          <w:sz w:val="28"/>
        </w:rPr>
        <w:t>
      2) бірлік пен ынтымақ;</w:t>
      </w:r>
    </w:p>
    <w:bookmarkEnd w:id="58"/>
    <w:bookmarkStart w:name="z84" w:id="59"/>
    <w:p>
      <w:pPr>
        <w:spacing w:after="0"/>
        <w:ind w:left="0"/>
        <w:jc w:val="both"/>
      </w:pPr>
      <w:r>
        <w:rPr>
          <w:rFonts w:ascii="Times New Roman"/>
          <w:b w:val="false"/>
          <w:i w:val="false"/>
          <w:color w:val="000000"/>
          <w:sz w:val="28"/>
        </w:rPr>
        <w:t>
      3) әділдік пен жауапкершілік;</w:t>
      </w:r>
    </w:p>
    <w:bookmarkEnd w:id="59"/>
    <w:bookmarkStart w:name="z85" w:id="60"/>
    <w:p>
      <w:pPr>
        <w:spacing w:after="0"/>
        <w:ind w:left="0"/>
        <w:jc w:val="both"/>
      </w:pPr>
      <w:r>
        <w:rPr>
          <w:rFonts w:ascii="Times New Roman"/>
          <w:b w:val="false"/>
          <w:i w:val="false"/>
          <w:color w:val="000000"/>
          <w:sz w:val="28"/>
        </w:rPr>
        <w:t>
      4) заң және тәртіп;</w:t>
      </w:r>
    </w:p>
    <w:bookmarkEnd w:id="60"/>
    <w:bookmarkStart w:name="z86" w:id="61"/>
    <w:p>
      <w:pPr>
        <w:spacing w:after="0"/>
        <w:ind w:left="0"/>
        <w:jc w:val="both"/>
      </w:pPr>
      <w:r>
        <w:rPr>
          <w:rFonts w:ascii="Times New Roman"/>
          <w:b w:val="false"/>
          <w:i w:val="false"/>
          <w:color w:val="000000"/>
          <w:sz w:val="28"/>
        </w:rPr>
        <w:t>
      5) еңбекқорлық және кәсіби біліктілік;</w:t>
      </w:r>
    </w:p>
    <w:bookmarkEnd w:id="61"/>
    <w:bookmarkStart w:name="z87" w:id="62"/>
    <w:p>
      <w:pPr>
        <w:spacing w:after="0"/>
        <w:ind w:left="0"/>
        <w:jc w:val="both"/>
      </w:pPr>
      <w:r>
        <w:rPr>
          <w:rFonts w:ascii="Times New Roman"/>
          <w:b w:val="false"/>
          <w:i w:val="false"/>
          <w:color w:val="000000"/>
          <w:sz w:val="28"/>
        </w:rPr>
        <w:t>
      6) жасампаздық және жаңашылдық.</w:t>
      </w:r>
    </w:p>
    <w:bookmarkEnd w:id="62"/>
    <w:bookmarkStart w:name="z88" w:id="63"/>
    <w:p>
      <w:pPr>
        <w:spacing w:after="0"/>
        <w:ind w:left="0"/>
        <w:jc w:val="both"/>
      </w:pPr>
      <w:r>
        <w:rPr>
          <w:rFonts w:ascii="Times New Roman"/>
          <w:b w:val="false"/>
          <w:i w:val="false"/>
          <w:color w:val="000000"/>
          <w:sz w:val="28"/>
        </w:rPr>
        <w:t>
      10. Білім берудің мазмұны бастауыш білім беру бағдарламасын аяқтаған білім алушының бойында тұлғаның өзін-өзі жетілдіру, тілдік және коммуникативтік, мәдени-әлеуметтік, еңбек, оқу-танымдық, зерттеушілік, ақпараттық-технологиялық түйінді құзыреттіліктерін қалыптастыруға бағдарланады.</w:t>
      </w:r>
    </w:p>
    <w:bookmarkEnd w:id="63"/>
    <w:bookmarkStart w:name="z89" w:id="64"/>
    <w:p>
      <w:pPr>
        <w:spacing w:after="0"/>
        <w:ind w:left="0"/>
        <w:jc w:val="both"/>
      </w:pPr>
      <w:r>
        <w:rPr>
          <w:rFonts w:ascii="Times New Roman"/>
          <w:b w:val="false"/>
          <w:i w:val="false"/>
          <w:color w:val="000000"/>
          <w:sz w:val="28"/>
        </w:rPr>
        <w:t>
      11. Құндылықтарға негізделген "Адам", "Ар-ұждан", "Намыс", "Отбасы", "Отан", "Тіл", "Мәдениет", "Білім", "Еңбек", "Табиғат" мазмұндық концептілері оқыту мен тәрбиенің біртұтастығын, дүниетанымын, адамгершілік қасиеттерін қалыптастыруды қамтамасыз етеді.</w:t>
      </w:r>
    </w:p>
    <w:bookmarkEnd w:id="64"/>
    <w:bookmarkStart w:name="z90" w:id="65"/>
    <w:p>
      <w:pPr>
        <w:spacing w:after="0"/>
        <w:ind w:left="0"/>
        <w:jc w:val="both"/>
      </w:pPr>
      <w:r>
        <w:rPr>
          <w:rFonts w:ascii="Times New Roman"/>
          <w:b w:val="false"/>
          <w:i w:val="false"/>
          <w:color w:val="000000"/>
          <w:sz w:val="28"/>
        </w:rPr>
        <w:t>
      12. Білім беру процесі құндылыққа, тұлғаға бағытталған, құзыреттілік, конструктивистік, белсенділік, коммуникативтік, инклюзивті тәсілдер негізінде іске асырылады.</w:t>
      </w:r>
    </w:p>
    <w:bookmarkEnd w:id="65"/>
    <w:bookmarkStart w:name="z91" w:id="66"/>
    <w:p>
      <w:pPr>
        <w:spacing w:after="0"/>
        <w:ind w:left="0"/>
        <w:jc w:val="both"/>
      </w:pPr>
      <w:r>
        <w:rPr>
          <w:rFonts w:ascii="Times New Roman"/>
          <w:b w:val="false"/>
          <w:i w:val="false"/>
          <w:color w:val="000000"/>
          <w:sz w:val="28"/>
        </w:rPr>
        <w:t>
      13. Бастауыш білім берудің мазмұны оқыту нәтижелеріне бағытталады және оқу пәндері бойынша Үлгілік оқу жоспарларымен және Үлгілік оқу бағдарламаларымен айқындалады.</w:t>
      </w:r>
    </w:p>
    <w:bookmarkEnd w:id="66"/>
    <w:bookmarkStart w:name="z92" w:id="67"/>
    <w:p>
      <w:pPr>
        <w:spacing w:after="0"/>
        <w:ind w:left="0"/>
        <w:jc w:val="both"/>
      </w:pPr>
      <w:r>
        <w:rPr>
          <w:rFonts w:ascii="Times New Roman"/>
          <w:b w:val="false"/>
          <w:i w:val="false"/>
          <w:color w:val="000000"/>
          <w:sz w:val="28"/>
        </w:rPr>
        <w:t>
      14. Зияты жеңіл және орташа бұзылған білім алушыларға арналған білім беру ұйымдарындағы инварианттық компоненттің білім көлемі мен оқу пәндерінің мазмұны Үлгілік оқу жоспарлары мен Үлгілік оқу бағдарламаларына сәйкес жүзеге асырылады.</w:t>
      </w:r>
    </w:p>
    <w:bookmarkEnd w:id="67"/>
    <w:bookmarkStart w:name="z93" w:id="68"/>
    <w:p>
      <w:pPr>
        <w:spacing w:after="0"/>
        <w:ind w:left="0"/>
        <w:jc w:val="both"/>
      </w:pPr>
      <w:r>
        <w:rPr>
          <w:rFonts w:ascii="Times New Roman"/>
          <w:b w:val="false"/>
          <w:i w:val="false"/>
          <w:color w:val="000000"/>
          <w:sz w:val="28"/>
        </w:rPr>
        <w:t>
      15. Ерекше білім беруді қажет ететін білім алушылар үшін Бастауыш білім берудің үлгілік оқу бағдарламаларының мазмұны психологиялық-медициналық-педагогикалық консультациялардың ұсынымдарына сәйкес олардың жеке мүмкіндіктерін ескере отырып бейімделеді.</w:t>
      </w:r>
    </w:p>
    <w:bookmarkEnd w:id="68"/>
    <w:bookmarkStart w:name="z94" w:id="69"/>
    <w:p>
      <w:pPr>
        <w:spacing w:after="0"/>
        <w:ind w:left="0"/>
        <w:jc w:val="both"/>
      </w:pPr>
      <w:r>
        <w:rPr>
          <w:rFonts w:ascii="Times New Roman"/>
          <w:b w:val="false"/>
          <w:i w:val="false"/>
          <w:color w:val="000000"/>
          <w:sz w:val="28"/>
        </w:rPr>
        <w:t>
      16. Көптілді білім беру тілдерді кезең-кезеңімен немесе қатарынан бірнеше тілді оқыту негізінде:</w:t>
      </w:r>
    </w:p>
    <w:bookmarkEnd w:id="69"/>
    <w:bookmarkStart w:name="z95" w:id="70"/>
    <w:p>
      <w:pPr>
        <w:spacing w:after="0"/>
        <w:ind w:left="0"/>
        <w:jc w:val="both"/>
      </w:pPr>
      <w:r>
        <w:rPr>
          <w:rFonts w:ascii="Times New Roman"/>
          <w:b w:val="false"/>
          <w:i w:val="false"/>
          <w:color w:val="000000"/>
          <w:sz w:val="28"/>
        </w:rPr>
        <w:t>
      1) қазақ тілін мемлекеттік тіл ретінде, орыс және шетел тілдерін деңгейлік меңгеру;</w:t>
      </w:r>
    </w:p>
    <w:bookmarkEnd w:id="70"/>
    <w:bookmarkStart w:name="z96" w:id="71"/>
    <w:p>
      <w:pPr>
        <w:spacing w:after="0"/>
        <w:ind w:left="0"/>
        <w:jc w:val="both"/>
      </w:pPr>
      <w:r>
        <w:rPr>
          <w:rFonts w:ascii="Times New Roman"/>
          <w:b w:val="false"/>
          <w:i w:val="false"/>
          <w:color w:val="000000"/>
          <w:sz w:val="28"/>
        </w:rPr>
        <w:t>
      2) қазақ, орыс және шетел тілдерінде сабақтан тыс іс-шаралар ұйымдастыру арқылы жүзеге асырылады.</w:t>
      </w:r>
    </w:p>
    <w:bookmarkEnd w:id="71"/>
    <w:bookmarkStart w:name="z97" w:id="72"/>
    <w:p>
      <w:pPr>
        <w:spacing w:after="0"/>
        <w:ind w:left="0"/>
        <w:jc w:val="both"/>
      </w:pPr>
      <w:r>
        <w:rPr>
          <w:rFonts w:ascii="Times New Roman"/>
          <w:b w:val="false"/>
          <w:i w:val="false"/>
          <w:color w:val="000000"/>
          <w:sz w:val="28"/>
        </w:rPr>
        <w:t>
      17. Бастауыш білім берудің мазмұны "Тіл және әдебиет", "Математика және информатика", "Жаратылыстану", "Адам және қоғам", "Технология және өнер", "Дене шынықтыру" білім беру салалары арқылы жүзеге асырылады.</w:t>
      </w:r>
    </w:p>
    <w:bookmarkEnd w:id="72"/>
    <w:bookmarkStart w:name="z98" w:id="73"/>
    <w:p>
      <w:pPr>
        <w:spacing w:after="0"/>
        <w:ind w:left="0"/>
        <w:jc w:val="both"/>
      </w:pPr>
      <w:r>
        <w:rPr>
          <w:rFonts w:ascii="Times New Roman"/>
          <w:b w:val="false"/>
          <w:i w:val="false"/>
          <w:color w:val="000000"/>
          <w:sz w:val="28"/>
        </w:rPr>
        <w:t>
      18. "Тіл және әдебиет" білім беру саласының мазмұны:</w:t>
      </w:r>
    </w:p>
    <w:bookmarkEnd w:id="73"/>
    <w:bookmarkStart w:name="z99" w:id="74"/>
    <w:p>
      <w:pPr>
        <w:spacing w:after="0"/>
        <w:ind w:left="0"/>
        <w:jc w:val="both"/>
      </w:pPr>
      <w:r>
        <w:rPr>
          <w:rFonts w:ascii="Times New Roman"/>
          <w:b w:val="false"/>
          <w:i w:val="false"/>
          <w:color w:val="000000"/>
          <w:sz w:val="28"/>
        </w:rPr>
        <w:t>
      1) қазақ тілінде оқытатын сыныптарда: "Әліппе", "Ана тілі", "Қазақ тілі", "Әдебиеттік оқу", "Орыс тілі", "Шетел тілі";</w:t>
      </w:r>
    </w:p>
    <w:bookmarkEnd w:id="74"/>
    <w:bookmarkStart w:name="z100" w:id="75"/>
    <w:p>
      <w:pPr>
        <w:spacing w:after="0"/>
        <w:ind w:left="0"/>
        <w:jc w:val="both"/>
      </w:pPr>
      <w:r>
        <w:rPr>
          <w:rFonts w:ascii="Times New Roman"/>
          <w:b w:val="false"/>
          <w:i w:val="false"/>
          <w:color w:val="000000"/>
          <w:sz w:val="28"/>
        </w:rPr>
        <w:t>
      2) орыс тілінде оқытатын сыныптарда: "Букварь", "Обучение грамоте", "Қазақ тілі", "Русский язык", "Литературное чтение", "Шетел тілі";</w:t>
      </w:r>
    </w:p>
    <w:bookmarkEnd w:id="75"/>
    <w:bookmarkStart w:name="z101" w:id="76"/>
    <w:p>
      <w:pPr>
        <w:spacing w:after="0"/>
        <w:ind w:left="0"/>
        <w:jc w:val="both"/>
      </w:pPr>
      <w:r>
        <w:rPr>
          <w:rFonts w:ascii="Times New Roman"/>
          <w:b w:val="false"/>
          <w:i w:val="false"/>
          <w:color w:val="000000"/>
          <w:sz w:val="28"/>
        </w:rPr>
        <w:t>
      3) ұйғыр тілінде оқытатын сыныптарда: "Елипбә", "Сауат ашу", "Қазақ тілі", "Ұйғыр тілі", "Әдебиеттік оқу", "Орыс тілі", "Шетел тілі";</w:t>
      </w:r>
    </w:p>
    <w:bookmarkEnd w:id="76"/>
    <w:bookmarkStart w:name="z102" w:id="77"/>
    <w:p>
      <w:pPr>
        <w:spacing w:after="0"/>
        <w:ind w:left="0"/>
        <w:jc w:val="both"/>
      </w:pPr>
      <w:r>
        <w:rPr>
          <w:rFonts w:ascii="Times New Roman"/>
          <w:b w:val="false"/>
          <w:i w:val="false"/>
          <w:color w:val="000000"/>
          <w:sz w:val="28"/>
        </w:rPr>
        <w:t>
      4) өзбек тілінде оқытатын сыныптарда: "Алифбе", "Сауат ашу", "Қазақ тілі", "Өзбек тілі", "Әдебиеттік оқу", "Орыс тілі", "Шетел тілі";</w:t>
      </w:r>
    </w:p>
    <w:bookmarkEnd w:id="77"/>
    <w:bookmarkStart w:name="z103" w:id="78"/>
    <w:p>
      <w:pPr>
        <w:spacing w:after="0"/>
        <w:ind w:left="0"/>
        <w:jc w:val="both"/>
      </w:pPr>
      <w:r>
        <w:rPr>
          <w:rFonts w:ascii="Times New Roman"/>
          <w:b w:val="false"/>
          <w:i w:val="false"/>
          <w:color w:val="000000"/>
          <w:sz w:val="28"/>
        </w:rPr>
        <w:t>
      5) тәжік тілінде оқытатын сыныптарда: "Алифбо", "Сауат ашу", "Қазақ тілі", "Тәжік тілі", "Әдебиеттік оқу", "Орыс тілі", "Шетел тілі" оқу пәндерінде жүзеге асырылады.</w:t>
      </w:r>
    </w:p>
    <w:bookmarkEnd w:id="78"/>
    <w:bookmarkStart w:name="z104" w:id="79"/>
    <w:p>
      <w:pPr>
        <w:spacing w:after="0"/>
        <w:ind w:left="0"/>
        <w:jc w:val="both"/>
      </w:pPr>
      <w:r>
        <w:rPr>
          <w:rFonts w:ascii="Times New Roman"/>
          <w:b w:val="false"/>
          <w:i w:val="false"/>
          <w:color w:val="000000"/>
          <w:sz w:val="28"/>
        </w:rPr>
        <w:t>
      19. "Тіл және әдебиет" білім беру саласының мазмұны Қазақстанның ұлттық мәдениетінің бірлігі мен әртүрлілігі, ұлттық сана-сезімнің негізі, белсенді коммуникация құралы ретінде сөйлеу қызметінің төрт түрі бойынша дағдыларды дамыту арқылы мемлекеттік тіл туралы түсініктерін қалыптастырады. Тілдік пәндердің мазмұны ақпарат алмасу үшін бастапқы коммуникативтік дағдыларды қалыптастыруға, тілдік материал ретінде мәтінмен жұмыс істей білуін дамытуға, фразалар мен сөз оралымдарын нақты қарым-қатынас жағдайларында қолдануға бағытталған.</w:t>
      </w:r>
    </w:p>
    <w:bookmarkEnd w:id="79"/>
    <w:bookmarkStart w:name="z105" w:id="80"/>
    <w:p>
      <w:pPr>
        <w:spacing w:after="0"/>
        <w:ind w:left="0"/>
        <w:jc w:val="both"/>
      </w:pPr>
      <w:r>
        <w:rPr>
          <w:rFonts w:ascii="Times New Roman"/>
          <w:b w:val="false"/>
          <w:i w:val="false"/>
          <w:color w:val="000000"/>
          <w:sz w:val="28"/>
        </w:rPr>
        <w:t>
      20. "Математика және информатика" білім беру саласының мазмұны "Математика", "Цифрлық сауаттылық" оқу пәндерінде жүзеге асырылады.</w:t>
      </w:r>
    </w:p>
    <w:bookmarkEnd w:id="80"/>
    <w:bookmarkStart w:name="z106" w:id="81"/>
    <w:p>
      <w:pPr>
        <w:spacing w:after="0"/>
        <w:ind w:left="0"/>
        <w:jc w:val="both"/>
      </w:pPr>
      <w:r>
        <w:rPr>
          <w:rFonts w:ascii="Times New Roman"/>
          <w:b w:val="false"/>
          <w:i w:val="false"/>
          <w:color w:val="000000"/>
          <w:sz w:val="28"/>
        </w:rPr>
        <w:t>
      21. "Математика және информатика" білім беру саласының мазмұны білім алушылардың қоршаған ортаның алуан түрлі объектілері мен құбылыстарын сипаттау үшін бастапқы математикалық білімін қалыптастыруға; ауызша және жазбаша есептеу алгоритмдерін игеруге; есеп шығарудың жалпы амалдарын, өлшем және есептеу дағдылары негізінде логикалық ойлау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сызбалармен,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бағытталады.</w:t>
      </w:r>
    </w:p>
    <w:bookmarkEnd w:id="81"/>
    <w:bookmarkStart w:name="z107" w:id="82"/>
    <w:p>
      <w:pPr>
        <w:spacing w:after="0"/>
        <w:ind w:left="0"/>
        <w:jc w:val="both"/>
      </w:pPr>
      <w:r>
        <w:rPr>
          <w:rFonts w:ascii="Times New Roman"/>
          <w:b w:val="false"/>
          <w:i w:val="false"/>
          <w:color w:val="000000"/>
          <w:sz w:val="28"/>
        </w:rPr>
        <w:t>
      22. "Жаратылыстану" білім беру саласының мазмұны "Жаратылыстану" оқу пәнінде жүзеге асырылады.</w:t>
      </w:r>
    </w:p>
    <w:bookmarkEnd w:id="82"/>
    <w:bookmarkStart w:name="z108" w:id="83"/>
    <w:p>
      <w:pPr>
        <w:spacing w:after="0"/>
        <w:ind w:left="0"/>
        <w:jc w:val="both"/>
      </w:pPr>
      <w:r>
        <w:rPr>
          <w:rFonts w:ascii="Times New Roman"/>
          <w:b w:val="false"/>
          <w:i w:val="false"/>
          <w:color w:val="000000"/>
          <w:sz w:val="28"/>
        </w:rPr>
        <w:t>
      23. "Жаратылыстану" білім беру саласының мазмұны "Адам – Табиғат" жүйесіндегі ғылыми білімнің қарапайым деңгейін қамтамасыз етеді, білім алушылардың табиғатты тануға деген қызығушылығын, зерттеу дағдыларын дамытуға, қоршаған ортаны ғылыми тұрғыдан түсініп, көре білуді, экологиялық мәдениетін қалыптастыруға бағытталған.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w:t>
      </w:r>
    </w:p>
    <w:bookmarkEnd w:id="83"/>
    <w:bookmarkStart w:name="z109" w:id="84"/>
    <w:p>
      <w:pPr>
        <w:spacing w:after="0"/>
        <w:ind w:left="0"/>
        <w:jc w:val="both"/>
      </w:pPr>
      <w:r>
        <w:rPr>
          <w:rFonts w:ascii="Times New Roman"/>
          <w:b w:val="false"/>
          <w:i w:val="false"/>
          <w:color w:val="000000"/>
          <w:sz w:val="28"/>
        </w:rPr>
        <w:t>
      24. "Адам және қоғам" білім беру саласының мазмұны "Дүниетану" оқу пәнінде жүзеге асырылады.</w:t>
      </w:r>
    </w:p>
    <w:bookmarkEnd w:id="84"/>
    <w:bookmarkStart w:name="z110" w:id="85"/>
    <w:p>
      <w:pPr>
        <w:spacing w:after="0"/>
        <w:ind w:left="0"/>
        <w:jc w:val="both"/>
      </w:pPr>
      <w:r>
        <w:rPr>
          <w:rFonts w:ascii="Times New Roman"/>
          <w:b w:val="false"/>
          <w:i w:val="false"/>
          <w:color w:val="000000"/>
          <w:sz w:val="28"/>
        </w:rPr>
        <w:t>
      25. "Адам және қоғам" білім беру саласының мазмұны білім алушының ар-ұят, намыс, мейірімділік қасиеттерін, Отан үшін мақтаныш сезімін қалыптастыруға, жергілікті, ұлттық және жаһандық қауымдастықтағы өз орнын білуге; ұлттық және жалпыадамзаттық құндылықтарды түсінуге, отбасында, қоғамда қарым-қатынас жасауға; әлеуметтенуге, өз халқының және әлем халықтарының мәдениетіне құрмет көрсетуге, өз әрекеті үшін жауапкершілігін ұғынуына, бастапқы құқықтық және қаржылық сауаттылық дағдыларының қалыптасуына, қауіпсіздік негіздерін меңгеруіне бағытталады.</w:t>
      </w:r>
    </w:p>
    <w:bookmarkEnd w:id="85"/>
    <w:bookmarkStart w:name="z111" w:id="86"/>
    <w:p>
      <w:pPr>
        <w:spacing w:after="0"/>
        <w:ind w:left="0"/>
        <w:jc w:val="both"/>
      </w:pPr>
      <w:r>
        <w:rPr>
          <w:rFonts w:ascii="Times New Roman"/>
          <w:b w:val="false"/>
          <w:i w:val="false"/>
          <w:color w:val="000000"/>
          <w:sz w:val="28"/>
        </w:rPr>
        <w:t>
      26. "Технология және өнер" білім беру саласының мазмұны "Музыка", "Еңбек", "Бейнелеу өнері" оқу пәндерінде жүзеге асырылады.</w:t>
      </w:r>
    </w:p>
    <w:bookmarkEnd w:id="86"/>
    <w:bookmarkStart w:name="z112" w:id="87"/>
    <w:p>
      <w:pPr>
        <w:spacing w:after="0"/>
        <w:ind w:left="0"/>
        <w:jc w:val="both"/>
      </w:pPr>
      <w:r>
        <w:rPr>
          <w:rFonts w:ascii="Times New Roman"/>
          <w:b w:val="false"/>
          <w:i w:val="false"/>
          <w:color w:val="000000"/>
          <w:sz w:val="28"/>
        </w:rPr>
        <w:t>
      27. "Технология және өнер" білім беру саласының мазмұны қоршаған әлемді тұтас қабылдауға,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салт-дәстүрі мен әдет-ғұрпына, әлем халықтарының өнеріне құрметпен қарауға; өнердің алуан түріне адамгершілік-эстетикалық көзқарасын тәрбиелеуге, көркем және музыкалық-шығармашылық дамуына бағытталған.</w:t>
      </w:r>
    </w:p>
    <w:bookmarkEnd w:id="87"/>
    <w:bookmarkStart w:name="z113" w:id="88"/>
    <w:p>
      <w:pPr>
        <w:spacing w:after="0"/>
        <w:ind w:left="0"/>
        <w:jc w:val="both"/>
      </w:pPr>
      <w:r>
        <w:rPr>
          <w:rFonts w:ascii="Times New Roman"/>
          <w:b w:val="false"/>
          <w:i w:val="false"/>
          <w:color w:val="000000"/>
          <w:sz w:val="28"/>
        </w:rPr>
        <w:t>
      28. "Дене шынықтыру" білім беру саласының мазмұны "Дене шынықтыру" оқу пәнінде жүзеге асырылады.</w:t>
      </w:r>
    </w:p>
    <w:bookmarkEnd w:id="88"/>
    <w:bookmarkStart w:name="z114" w:id="89"/>
    <w:p>
      <w:pPr>
        <w:spacing w:after="0"/>
        <w:ind w:left="0"/>
        <w:jc w:val="both"/>
      </w:pPr>
      <w:r>
        <w:rPr>
          <w:rFonts w:ascii="Times New Roman"/>
          <w:b w:val="false"/>
          <w:i w:val="false"/>
          <w:color w:val="000000"/>
          <w:sz w:val="28"/>
        </w:rPr>
        <w:t>
      29. "Дене шынықтыру" білім беру саласының мазмұны дененің физикалық қасиеттерін дамытуға, жалпы дамыту жаттығуларын өз бетімен орындауға; салауатты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білуге және оны өзінің денсаулығын нығайту үшін пайдалана білу дағдыларын қалыптастыруға; оқу, ойын және жарыс әрекеттері кезінде құрбы-құрдастарымен қарым-қатынас жасау мәдениетін қалыптастыруға бағытталған.</w:t>
      </w:r>
    </w:p>
    <w:bookmarkEnd w:id="89"/>
    <w:bookmarkStart w:name="z115" w:id="90"/>
    <w:p>
      <w:pPr>
        <w:spacing w:after="0"/>
        <w:ind w:left="0"/>
        <w:jc w:val="both"/>
      </w:pPr>
      <w:r>
        <w:rPr>
          <w:rFonts w:ascii="Times New Roman"/>
          <w:b w:val="false"/>
          <w:i w:val="false"/>
          <w:color w:val="000000"/>
          <w:sz w:val="28"/>
        </w:rPr>
        <w:t>
      30. 1-4-сыныптарда өмір қауіпсіздігінің негіздерін меңгеру міндетті. Мазмұны "Дүниетану" оқу пәнінің шеңберінде: 1-3-сыныптарда жылдық оқу жүктемесі 6 сағаттан, 4-сыныпта 10 сағаттан бастауыш сынып педагогтері жүзеге асырады.</w:t>
      </w:r>
    </w:p>
    <w:bookmarkEnd w:id="90"/>
    <w:bookmarkStart w:name="z116" w:id="91"/>
    <w:p>
      <w:pPr>
        <w:spacing w:after="0"/>
        <w:ind w:left="0"/>
        <w:jc w:val="both"/>
      </w:pPr>
      <w:r>
        <w:rPr>
          <w:rFonts w:ascii="Times New Roman"/>
          <w:b w:val="false"/>
          <w:i w:val="false"/>
          <w:color w:val="000000"/>
          <w:sz w:val="28"/>
        </w:rPr>
        <w:t>
      31. "Жол жүру ережелері" оқу курсының мазмұнын 1-4-сыныптарда сынып сағаттары есебінен әр сыныпта 6 сағаттан және сабақтан тыс уақытта, жылдық жұмыс жоспарында тақырыптары мен мерзімін көрсете отырып, сынып жетекшілері жүзеге асырады.</w:t>
      </w:r>
    </w:p>
    <w:bookmarkEnd w:id="91"/>
    <w:bookmarkStart w:name="z117" w:id="92"/>
    <w:p>
      <w:pPr>
        <w:spacing w:after="0"/>
        <w:ind w:left="0"/>
        <w:jc w:val="left"/>
      </w:pPr>
      <w:r>
        <w:rPr>
          <w:rFonts w:ascii="Times New Roman"/>
          <w:b/>
          <w:i w:val="false"/>
          <w:color w:val="000000"/>
        </w:rPr>
        <w:t xml:space="preserve"> 3-тарау. Білім алушылардың дайындық деңгейіне қойылатын талаптар</w:t>
      </w:r>
    </w:p>
    <w:bookmarkEnd w:id="92"/>
    <w:bookmarkStart w:name="z118" w:id="93"/>
    <w:p>
      <w:pPr>
        <w:spacing w:after="0"/>
        <w:ind w:left="0"/>
        <w:jc w:val="both"/>
      </w:pPr>
      <w:r>
        <w:rPr>
          <w:rFonts w:ascii="Times New Roman"/>
          <w:b w:val="false"/>
          <w:i w:val="false"/>
          <w:color w:val="000000"/>
          <w:sz w:val="28"/>
        </w:rPr>
        <w:t>
      32. Бастауыш білім беру бағдарламасын аяқтаған білім алушының дайындық деңгейі оқу бағдарламаларын меңгеру нәтижесінде білім алушылардың пәндік, метапәндік және түйінді құзыреттіліктерінің қалыптасу деңгейімен айқындалады.</w:t>
      </w:r>
    </w:p>
    <w:bookmarkEnd w:id="93"/>
    <w:bookmarkStart w:name="z119" w:id="94"/>
    <w:p>
      <w:pPr>
        <w:spacing w:after="0"/>
        <w:ind w:left="0"/>
        <w:jc w:val="both"/>
      </w:pPr>
      <w:r>
        <w:rPr>
          <w:rFonts w:ascii="Times New Roman"/>
          <w:b w:val="false"/>
          <w:i w:val="false"/>
          <w:color w:val="000000"/>
          <w:sz w:val="28"/>
        </w:rPr>
        <w:t>
      33. Бастауыш білім беру мазмұнын меңгеруден күтілетін нәтижелері түйінді құзыреттіліктер түрінде айқындалады:</w:t>
      </w:r>
    </w:p>
    <w:bookmarkEnd w:id="94"/>
    <w:bookmarkStart w:name="z120" w:id="95"/>
    <w:p>
      <w:pPr>
        <w:spacing w:after="0"/>
        <w:ind w:left="0"/>
        <w:jc w:val="both"/>
      </w:pPr>
      <w:r>
        <w:rPr>
          <w:rFonts w:ascii="Times New Roman"/>
          <w:b w:val="false"/>
          <w:i w:val="false"/>
          <w:color w:val="000000"/>
          <w:sz w:val="28"/>
        </w:rPr>
        <w:t>
      Қазақстан Республикасының мемлекеттік рәміздерін, елдің тарихын, мәдениеті мен салт-дәстүрлерін құрметтейді;</w:t>
      </w:r>
    </w:p>
    <w:bookmarkEnd w:id="95"/>
    <w:bookmarkStart w:name="z121" w:id="96"/>
    <w:p>
      <w:pPr>
        <w:spacing w:after="0"/>
        <w:ind w:left="0"/>
        <w:jc w:val="both"/>
      </w:pPr>
      <w:r>
        <w:rPr>
          <w:rFonts w:ascii="Times New Roman"/>
          <w:b w:val="false"/>
          <w:i w:val="false"/>
          <w:color w:val="000000"/>
          <w:sz w:val="28"/>
        </w:rPr>
        <w:t>
      басқалармен жағымды қарым-қатынас орната алады, командада жұмыс істейді және ортақ мақсаттарға жетуге ұмтылады;</w:t>
      </w:r>
    </w:p>
    <w:bookmarkEnd w:id="96"/>
    <w:bookmarkStart w:name="z122" w:id="97"/>
    <w:p>
      <w:pPr>
        <w:spacing w:after="0"/>
        <w:ind w:left="0"/>
        <w:jc w:val="both"/>
      </w:pPr>
      <w:r>
        <w:rPr>
          <w:rFonts w:ascii="Times New Roman"/>
          <w:b w:val="false"/>
          <w:i w:val="false"/>
          <w:color w:val="000000"/>
          <w:sz w:val="28"/>
        </w:rPr>
        <w:t>
      кез келген өмірлік жағдайларда адалдық танытады, өз әрекеттері үшін жауапкершілікті сезінеді;</w:t>
      </w:r>
    </w:p>
    <w:bookmarkEnd w:id="97"/>
    <w:bookmarkStart w:name="z123" w:id="98"/>
    <w:p>
      <w:pPr>
        <w:spacing w:after="0"/>
        <w:ind w:left="0"/>
        <w:jc w:val="both"/>
      </w:pPr>
      <w:r>
        <w:rPr>
          <w:rFonts w:ascii="Times New Roman"/>
          <w:b w:val="false"/>
          <w:i w:val="false"/>
          <w:color w:val="000000"/>
          <w:sz w:val="28"/>
        </w:rPr>
        <w:t>
      қоғамда жалпы қабылданған нормалар мен ережелерге сәйкес әрекет етеді;</w:t>
      </w:r>
    </w:p>
    <w:bookmarkEnd w:id="98"/>
    <w:bookmarkStart w:name="z124" w:id="99"/>
    <w:p>
      <w:pPr>
        <w:spacing w:after="0"/>
        <w:ind w:left="0"/>
        <w:jc w:val="both"/>
      </w:pPr>
      <w:r>
        <w:rPr>
          <w:rFonts w:ascii="Times New Roman"/>
          <w:b w:val="false"/>
          <w:i w:val="false"/>
          <w:color w:val="000000"/>
          <w:sz w:val="28"/>
        </w:rPr>
        <w:t>
      өзін-өзі ұйымдастыру және өзін-өзі бақылау дағдыларын көрсетеді;</w:t>
      </w:r>
    </w:p>
    <w:bookmarkEnd w:id="99"/>
    <w:bookmarkStart w:name="z125" w:id="100"/>
    <w:p>
      <w:pPr>
        <w:spacing w:after="0"/>
        <w:ind w:left="0"/>
        <w:jc w:val="both"/>
      </w:pPr>
      <w:r>
        <w:rPr>
          <w:rFonts w:ascii="Times New Roman"/>
          <w:b w:val="false"/>
          <w:i w:val="false"/>
          <w:color w:val="000000"/>
          <w:sz w:val="28"/>
        </w:rPr>
        <w:t>
      оқуда және күнделікті іс-әрекетте шығармашылық көзқарас танытады.</w:t>
      </w:r>
    </w:p>
    <w:bookmarkEnd w:id="100"/>
    <w:bookmarkStart w:name="z126" w:id="101"/>
    <w:p>
      <w:pPr>
        <w:spacing w:after="0"/>
        <w:ind w:left="0"/>
        <w:jc w:val="both"/>
      </w:pPr>
      <w:r>
        <w:rPr>
          <w:rFonts w:ascii="Times New Roman"/>
          <w:b w:val="false"/>
          <w:i w:val="false"/>
          <w:color w:val="000000"/>
          <w:sz w:val="28"/>
        </w:rPr>
        <w:t>
      34. Бастауыш білім беруде қазақ тіліне ерте бойлату бағдарламасы іске асырылады (білім беру ұйымының таңдауы бойынша).</w:t>
      </w:r>
    </w:p>
    <w:bookmarkEnd w:id="101"/>
    <w:bookmarkStart w:name="z127" w:id="102"/>
    <w:p>
      <w:pPr>
        <w:spacing w:after="0"/>
        <w:ind w:left="0"/>
        <w:jc w:val="both"/>
      </w:pPr>
      <w:r>
        <w:rPr>
          <w:rFonts w:ascii="Times New Roman"/>
          <w:b w:val="false"/>
          <w:i w:val="false"/>
          <w:color w:val="000000"/>
          <w:sz w:val="28"/>
        </w:rPr>
        <w:t>
      35. Білім беру салалары (және оқу пәндері) бойынша оқытудан күтілетін нәтижелер бастауыш білім берудің базалық мазмұнын айқындау үшін негіз болады.</w:t>
      </w:r>
    </w:p>
    <w:bookmarkEnd w:id="102"/>
    <w:bookmarkStart w:name="z128" w:id="103"/>
    <w:p>
      <w:pPr>
        <w:spacing w:after="0"/>
        <w:ind w:left="0"/>
        <w:jc w:val="both"/>
      </w:pPr>
      <w:r>
        <w:rPr>
          <w:rFonts w:ascii="Times New Roman"/>
          <w:b w:val="false"/>
          <w:i w:val="false"/>
          <w:color w:val="000000"/>
          <w:sz w:val="28"/>
        </w:rPr>
        <w:t>
      36. Білім беру салалары (және оқу пәндері) бойынша оқытудан күтілетін нәтижелер бастауыш білім берудің үлгілік оқу бағдарламаларында оқу мақсаттарында нақтыланады.</w:t>
      </w:r>
    </w:p>
    <w:bookmarkEnd w:id="103"/>
    <w:bookmarkStart w:name="z129" w:id="104"/>
    <w:p>
      <w:pPr>
        <w:spacing w:after="0"/>
        <w:ind w:left="0"/>
        <w:jc w:val="both"/>
      </w:pPr>
      <w:r>
        <w:rPr>
          <w:rFonts w:ascii="Times New Roman"/>
          <w:b w:val="false"/>
          <w:i w:val="false"/>
          <w:color w:val="000000"/>
          <w:sz w:val="28"/>
        </w:rPr>
        <w:t>
      37. Оқытудан күтілетін нәтижелер жүйесі білім алушылардың, оның ішінде ерекше білім беруді қажет ететін білім алушылардың жеке даму траекторияларын қалыптастыруға және олардың оқытудың ұзақ мерзімді мақсаттарына кезең-кезеңмен қол жеткізуге ұмтылуына мүмкіндік жасайды.</w:t>
      </w:r>
    </w:p>
    <w:bookmarkEnd w:id="104"/>
    <w:bookmarkStart w:name="z130" w:id="105"/>
    <w:p>
      <w:pPr>
        <w:spacing w:after="0"/>
        <w:ind w:left="0"/>
        <w:jc w:val="both"/>
      </w:pPr>
      <w:r>
        <w:rPr>
          <w:rFonts w:ascii="Times New Roman"/>
          <w:b w:val="false"/>
          <w:i w:val="false"/>
          <w:color w:val="000000"/>
          <w:sz w:val="28"/>
        </w:rPr>
        <w:t>
      38. "Тіл және әдебиет" білім беру саласы бойынша оқытудан күтілетін нәтижелер.</w:t>
      </w:r>
    </w:p>
    <w:bookmarkEnd w:id="105"/>
    <w:bookmarkStart w:name="z131" w:id="106"/>
    <w:p>
      <w:pPr>
        <w:spacing w:after="0"/>
        <w:ind w:left="0"/>
        <w:jc w:val="both"/>
      </w:pPr>
      <w:r>
        <w:rPr>
          <w:rFonts w:ascii="Times New Roman"/>
          <w:b w:val="false"/>
          <w:i w:val="false"/>
          <w:color w:val="000000"/>
          <w:sz w:val="28"/>
        </w:rPr>
        <w:t>
      "Қазақ тілі" (қазақ тілінде оқытатын сыныптарда), "Орыс тілі" (орыс тілінде оқытатын сыныптарда), "Ұйғыр Тәжік тілі" (ұйғыр тілінде оқытатын сыныптарда), "Өзбек тілі" (өзбек тілінде оқытатын сыныптарда), "Тәжік тілі" (тәжік тілінде оқытатын сыныптарда), "Әдебиеттік оқу":</w:t>
      </w:r>
    </w:p>
    <w:bookmarkEnd w:id="106"/>
    <w:bookmarkStart w:name="z132" w:id="107"/>
    <w:p>
      <w:pPr>
        <w:spacing w:after="0"/>
        <w:ind w:left="0"/>
        <w:jc w:val="both"/>
      </w:pPr>
      <w:r>
        <w:rPr>
          <w:rFonts w:ascii="Times New Roman"/>
          <w:b w:val="false"/>
          <w:i w:val="false"/>
          <w:color w:val="000000"/>
          <w:sz w:val="28"/>
        </w:rPr>
        <w:t>
      Бастауыш білім беруді аяқтағаннан кейін білім алушы:</w:t>
      </w:r>
    </w:p>
    <w:bookmarkEnd w:id="107"/>
    <w:bookmarkStart w:name="z133" w:id="108"/>
    <w:p>
      <w:pPr>
        <w:spacing w:after="0"/>
        <w:ind w:left="0"/>
        <w:jc w:val="both"/>
      </w:pPr>
      <w:r>
        <w:rPr>
          <w:rFonts w:ascii="Times New Roman"/>
          <w:b w:val="false"/>
          <w:i w:val="false"/>
          <w:color w:val="000000"/>
          <w:sz w:val="28"/>
        </w:rPr>
        <w:t>
      1) тыңдалым және айтылым: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 шығарады; пікірталастың тақырыбын түсінеді және сөйлеу нормасын сақтай отырып, оны талқылауға қатысады;</w:t>
      </w:r>
    </w:p>
    <w:bookmarkEnd w:id="108"/>
    <w:bookmarkStart w:name="z134" w:id="109"/>
    <w:p>
      <w:pPr>
        <w:spacing w:after="0"/>
        <w:ind w:left="0"/>
        <w:jc w:val="both"/>
      </w:pPr>
      <w:r>
        <w:rPr>
          <w:rFonts w:ascii="Times New Roman"/>
          <w:b w:val="false"/>
          <w:i w:val="false"/>
          <w:color w:val="000000"/>
          <w:sz w:val="28"/>
        </w:rPr>
        <w:t>
      сөйлеу барысында синонимдерді, антонимдерді, омонимдерді, тура және ауыспалы мағыналы сөздерді саналы түрде қолданады;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w:t>
      </w:r>
    </w:p>
    <w:bookmarkEnd w:id="109"/>
    <w:bookmarkStart w:name="z135" w:id="110"/>
    <w:p>
      <w:pPr>
        <w:spacing w:after="0"/>
        <w:ind w:left="0"/>
        <w:jc w:val="both"/>
      </w:pPr>
      <w:r>
        <w:rPr>
          <w:rFonts w:ascii="Times New Roman"/>
          <w:b w:val="false"/>
          <w:i w:val="false"/>
          <w:color w:val="000000"/>
          <w:sz w:val="28"/>
        </w:rPr>
        <w:t>
      бөлімше тақырыбына сәйкес өз көзқарасын дәлелдейді, коммуникативтік дағдыларды пайдаланады, логикалық тұрғыдан негізделген өзіндік пікір білдіреді; әңгімелесушіні тыңдай алады; тыңдалған ақпарат негізінде деректерді талдайды және түсіндіреді; сөйлеу дағдыларын жетілдіру үшін жасанды интеллект құралдарын пайдаланады.</w:t>
      </w:r>
    </w:p>
    <w:bookmarkEnd w:id="110"/>
    <w:bookmarkStart w:name="z136" w:id="111"/>
    <w:p>
      <w:pPr>
        <w:spacing w:after="0"/>
        <w:ind w:left="0"/>
        <w:jc w:val="both"/>
      </w:pPr>
      <w:r>
        <w:rPr>
          <w:rFonts w:ascii="Times New Roman"/>
          <w:b w:val="false"/>
          <w:i w:val="false"/>
          <w:color w:val="000000"/>
          <w:sz w:val="28"/>
        </w:rPr>
        <w:t>
      2) оқылым: халық ауыз әдебиеті мен балалар әдебиеті туындыларын, тарихи-мәдени мұралар туралы оқиды, кейіпкерлердің мінез-құлықтарын талдайды және іс-әрекеттеріне баға бере алады; көркем мәтіндерді ажыратады; көркем шығармалардың негізгі идеялары мен композициясын айқындайды; көркем туындының жанрын айқындайды, өзінің жауабын/таңдауын анық, жасқанбай жеткізе біледі; автордың бейнені сомдау үшін қолданған әдеби көркемдеуіш құралдарын айқындайды; жазушының өз кейіпкерлеріне қатынасы туралы қорытынды жасайды және жақсы мен жаманды ажырата алады;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түсінеді;</w:t>
      </w:r>
    </w:p>
    <w:bookmarkEnd w:id="111"/>
    <w:bookmarkStart w:name="z137" w:id="112"/>
    <w:p>
      <w:pPr>
        <w:spacing w:after="0"/>
        <w:ind w:left="0"/>
        <w:jc w:val="both"/>
      </w:pPr>
      <w:r>
        <w:rPr>
          <w:rFonts w:ascii="Times New Roman"/>
          <w:b w:val="false"/>
          <w:i w:val="false"/>
          <w:color w:val="000000"/>
          <w:sz w:val="28"/>
        </w:rPr>
        <w:t>
      3) жазылым: сәйкес сөздерді таңдай отырып, әр түрлі типтегі, жанрдағы және стильдегі мәтіндерді жазады; грамматикалық, пунктуациялық және орфографиялық нормаларға сай жазады; мәтіндер құру үшін жазылымның түрлі формаларын (суреттер, сызбалар, кескіндер, кестелер) қолданады; жазудың гигиеналық және каллиграфиялық талаптарын сақтайды; Қазақстан халқының мәдениетіне, салт-дәстүріне байланысты тақырыптарға өзінің жеке көзқарасын білдіреді; академиялық жазу дағдыларын жетілдіру үшін жасанды интеллект құралдарын пайдаланады.</w:t>
      </w:r>
    </w:p>
    <w:bookmarkEnd w:id="112"/>
    <w:bookmarkStart w:name="z138" w:id="113"/>
    <w:p>
      <w:pPr>
        <w:spacing w:after="0"/>
        <w:ind w:left="0"/>
        <w:jc w:val="both"/>
      </w:pPr>
      <w:r>
        <w:rPr>
          <w:rFonts w:ascii="Times New Roman"/>
          <w:b w:val="false"/>
          <w:i w:val="false"/>
          <w:color w:val="000000"/>
          <w:sz w:val="28"/>
        </w:rPr>
        <w:t>
      "Қазақ тілі" (оқыту орыс, ұйғыр, өзбек, тәжік тілдерінде оқытатын сыныптарда)/ "Орыс тілі" (оқыту қазақ, ұйғыр, өзбек, тәжік тілдерінде оқытатын сыныптарда):</w:t>
      </w:r>
    </w:p>
    <w:bookmarkEnd w:id="113"/>
    <w:bookmarkStart w:name="z139" w:id="114"/>
    <w:p>
      <w:pPr>
        <w:spacing w:after="0"/>
        <w:ind w:left="0"/>
        <w:jc w:val="both"/>
      </w:pPr>
      <w:r>
        <w:rPr>
          <w:rFonts w:ascii="Times New Roman"/>
          <w:b w:val="false"/>
          <w:i w:val="false"/>
          <w:color w:val="000000"/>
          <w:sz w:val="28"/>
        </w:rPr>
        <w:t>
      Бастауыш білім беруді аяқтағаннан кейін білім алушы:</w:t>
      </w:r>
    </w:p>
    <w:bookmarkEnd w:id="114"/>
    <w:bookmarkStart w:name="z140" w:id="115"/>
    <w:p>
      <w:pPr>
        <w:spacing w:after="0"/>
        <w:ind w:left="0"/>
        <w:jc w:val="both"/>
      </w:pPr>
      <w:r>
        <w:rPr>
          <w:rFonts w:ascii="Times New Roman"/>
          <w:b w:val="false"/>
          <w:i w:val="false"/>
          <w:color w:val="000000"/>
          <w:sz w:val="28"/>
        </w:rPr>
        <w:t>
      1) тыңдалым: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115"/>
    <w:bookmarkStart w:name="z141" w:id="116"/>
    <w:p>
      <w:pPr>
        <w:spacing w:after="0"/>
        <w:ind w:left="0"/>
        <w:jc w:val="both"/>
      </w:pPr>
      <w:r>
        <w:rPr>
          <w:rFonts w:ascii="Times New Roman"/>
          <w:b w:val="false"/>
          <w:i w:val="false"/>
          <w:color w:val="000000"/>
          <w:sz w:val="28"/>
        </w:rPr>
        <w:t>
      2) айтылым: алдын ала дайындалған жазбалар мен жоспарды пайдалана отырып, әңгіменің, оқиғаның мазмұнын жеткізеді; оқығаны, естігені бойынша сұрақ қояды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әлеуметтік-тұрмыстық қарым-қатынаста түрлі тілдік жағдаяттарға сай өзінің коммуникативтік ниетін білдіре отырып, диалогқа қатысады;</w:t>
      </w:r>
    </w:p>
    <w:bookmarkEnd w:id="116"/>
    <w:bookmarkStart w:name="z142" w:id="117"/>
    <w:p>
      <w:pPr>
        <w:spacing w:after="0"/>
        <w:ind w:left="0"/>
        <w:jc w:val="both"/>
      </w:pPr>
      <w:r>
        <w:rPr>
          <w:rFonts w:ascii="Times New Roman"/>
          <w:b w:val="false"/>
          <w:i w:val="false"/>
          <w:color w:val="000000"/>
          <w:sz w:val="28"/>
        </w:rPr>
        <w:t>
      3) оқылым: оқу түрлері мен стратегияларын пайдалана отырып, мәтіндерді оқиды; таныс емес сөздері бар мәтіннен негізгі ақпаратты, автордың көзқарасын түсінеді; көркем мәтіндерді ажыратады;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түсінеді;</w:t>
      </w:r>
    </w:p>
    <w:bookmarkEnd w:id="117"/>
    <w:bookmarkStart w:name="z143" w:id="118"/>
    <w:p>
      <w:pPr>
        <w:spacing w:after="0"/>
        <w:ind w:left="0"/>
        <w:jc w:val="both"/>
      </w:pPr>
      <w:r>
        <w:rPr>
          <w:rFonts w:ascii="Times New Roman"/>
          <w:b w:val="false"/>
          <w:i w:val="false"/>
          <w:color w:val="000000"/>
          <w:sz w:val="28"/>
        </w:rPr>
        <w:t>
      4) жазылым: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118"/>
    <w:bookmarkStart w:name="z144" w:id="119"/>
    <w:p>
      <w:pPr>
        <w:spacing w:after="0"/>
        <w:ind w:left="0"/>
        <w:jc w:val="both"/>
      </w:pPr>
      <w:r>
        <w:rPr>
          <w:rFonts w:ascii="Times New Roman"/>
          <w:b w:val="false"/>
          <w:i w:val="false"/>
          <w:color w:val="000000"/>
          <w:sz w:val="28"/>
        </w:rPr>
        <w:t>
      "Шетел тілі":</w:t>
      </w:r>
    </w:p>
    <w:bookmarkEnd w:id="119"/>
    <w:bookmarkStart w:name="z145" w:id="120"/>
    <w:p>
      <w:pPr>
        <w:spacing w:after="0"/>
        <w:ind w:left="0"/>
        <w:jc w:val="both"/>
      </w:pPr>
      <w:r>
        <w:rPr>
          <w:rFonts w:ascii="Times New Roman"/>
          <w:b w:val="false"/>
          <w:i w:val="false"/>
          <w:color w:val="000000"/>
          <w:sz w:val="28"/>
        </w:rPr>
        <w:t>
      Бастауыш білім беруді аяқтағаннан кейін білім алушы:</w:t>
      </w:r>
    </w:p>
    <w:bookmarkEnd w:id="120"/>
    <w:bookmarkStart w:name="z146" w:id="121"/>
    <w:p>
      <w:pPr>
        <w:spacing w:after="0"/>
        <w:ind w:left="0"/>
        <w:jc w:val="both"/>
      </w:pPr>
      <w:r>
        <w:rPr>
          <w:rFonts w:ascii="Times New Roman"/>
          <w:b w:val="false"/>
          <w:i w:val="false"/>
          <w:color w:val="000000"/>
          <w:sz w:val="28"/>
        </w:rPr>
        <w:t>
      1) тыңдалым: таныс тақырыптар бойынша қысқа әңгімелесудің негізгі мазмұны мен нақты ақпаратын, нұсқаулардың кең ауқымын және қарапайым сұрақтарды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мағынасын болжау үшін мәнмәтіндік тірек сөздерді пайдаланады; баяу және айқын дыбысталып айтылған шағын әңгімелердің жалпы мағынасын түсінеді;</w:t>
      </w:r>
    </w:p>
    <w:bookmarkEnd w:id="121"/>
    <w:bookmarkStart w:name="z147" w:id="122"/>
    <w:p>
      <w:pPr>
        <w:spacing w:after="0"/>
        <w:ind w:left="0"/>
        <w:jc w:val="both"/>
      </w:pPr>
      <w:r>
        <w:rPr>
          <w:rFonts w:ascii="Times New Roman"/>
          <w:b w:val="false"/>
          <w:i w:val="false"/>
          <w:color w:val="000000"/>
          <w:sz w:val="28"/>
        </w:rPr>
        <w:t>
      2) айтылым: өзі туралы пікір айтады, сұрақтар құрастырады; этикалық норманы сақтай отырып сұрақтарға жауап береді; адамдар, заттар, оқиғалар, іс-әрекеттері мен сезімдерін сипаттағанда негізгі сөздер мен фразаларды дұрыс интонациямен және екпінмен айтады; өзінің көзқарасын ашық білдіреді (ұнайды/ ұнамайды); таныс тақырыптар бойынша қысқа әңгімелерді мазмұндайды;</w:t>
      </w:r>
    </w:p>
    <w:bookmarkEnd w:id="122"/>
    <w:bookmarkStart w:name="z148" w:id="123"/>
    <w:p>
      <w:pPr>
        <w:spacing w:after="0"/>
        <w:ind w:left="0"/>
        <w:jc w:val="both"/>
      </w:pPr>
      <w:r>
        <w:rPr>
          <w:rFonts w:ascii="Times New Roman"/>
          <w:b w:val="false"/>
          <w:i w:val="false"/>
          <w:color w:val="000000"/>
          <w:sz w:val="28"/>
        </w:rPr>
        <w:t>
      3) оқылым: иллюстрацияланған сөздікті, оның ішінде цифрлық құралдар мен платформаларды пайдаланады; әлеуметтік-тұрмыстық тақырыптағы көлемі шағын көркем және көркем емес мәтіндерді түсінеді; қысқа мәтіндердің негізгі ойын айқындайды; әртүрлі типтегі (веб-сайттар, әлеуметтік желілер, электронды пошталар, жарнамалық хабарламалар, арнайы іс-шаралар бағдарламалары, парақшалар мен брошюралар) қысқа тұтас және тұтас емес мәтіндердегі жалпы, негізгі және нақты ақпаратты анықтайды;</w:t>
      </w:r>
    </w:p>
    <w:bookmarkEnd w:id="123"/>
    <w:bookmarkStart w:name="z149" w:id="124"/>
    <w:p>
      <w:pPr>
        <w:spacing w:after="0"/>
        <w:ind w:left="0"/>
        <w:jc w:val="both"/>
      </w:pPr>
      <w:r>
        <w:rPr>
          <w:rFonts w:ascii="Times New Roman"/>
          <w:b w:val="false"/>
          <w:i w:val="false"/>
          <w:color w:val="000000"/>
          <w:sz w:val="28"/>
        </w:rPr>
        <w:t>
      4) жазылым: жиі қолданылатын сөздердің жазылуы мен айтылуы арасындағы айырмашылықты білетіндігін көрсете отырып, дұрыс жазады; сөздердің ретін сақтай отырып және тыныс белгілерін дұрыс орналастыра отырып, таныс тақырыптарға сөйлемдер жазады; мәтіннің әртүрлі формаларын (суреттер, сызбалар, графиктер мен кестелер) қолдана отырып, қысқа мәтіндер (ашық хаттар, хаттар немесе жарнамалар) жазады және қажет болған жағдайда, жасанды интеллект мүмкіндіктеріне жүгінеді.</w:t>
      </w:r>
    </w:p>
    <w:bookmarkEnd w:id="124"/>
    <w:bookmarkStart w:name="z150" w:id="125"/>
    <w:p>
      <w:pPr>
        <w:spacing w:after="0"/>
        <w:ind w:left="0"/>
        <w:jc w:val="both"/>
      </w:pPr>
      <w:r>
        <w:rPr>
          <w:rFonts w:ascii="Times New Roman"/>
          <w:b w:val="false"/>
          <w:i w:val="false"/>
          <w:color w:val="000000"/>
          <w:sz w:val="28"/>
        </w:rPr>
        <w:t>
      39. "Математика және информатика" білім беру саласы бойынша оқытудан күтілетін нәтижелер.</w:t>
      </w:r>
    </w:p>
    <w:bookmarkEnd w:id="125"/>
    <w:bookmarkStart w:name="z151" w:id="126"/>
    <w:p>
      <w:pPr>
        <w:spacing w:after="0"/>
        <w:ind w:left="0"/>
        <w:jc w:val="both"/>
      </w:pPr>
      <w:r>
        <w:rPr>
          <w:rFonts w:ascii="Times New Roman"/>
          <w:b w:val="false"/>
          <w:i w:val="false"/>
          <w:color w:val="000000"/>
          <w:sz w:val="28"/>
        </w:rPr>
        <w:t>
      Бастауыш білім беруді аяқтағаннан кейін білім алушы:</w:t>
      </w:r>
    </w:p>
    <w:bookmarkEnd w:id="126"/>
    <w:bookmarkStart w:name="z152" w:id="127"/>
    <w:p>
      <w:pPr>
        <w:spacing w:after="0"/>
        <w:ind w:left="0"/>
        <w:jc w:val="both"/>
      </w:pPr>
      <w:r>
        <w:rPr>
          <w:rFonts w:ascii="Times New Roman"/>
          <w:b w:val="false"/>
          <w:i w:val="false"/>
          <w:color w:val="000000"/>
          <w:sz w:val="28"/>
        </w:rPr>
        <w:t>
      1) "цифр", "сан", "өлшем", "өлшем бірліктері", "санның үлесі", "жай бөлшек", "аралас сан", "санды өрнек", "әріпті өрнек", "теңдеу", "теңдік", "теңсіздік", "пайыз", "жиын", "ақпарат", "объект", "файл", "бума", "таңбаша (ярлык)", "модель", "компьютер желісі", "Интернет" ұғымдарының мәнін; ондық санау жүйесіндегі разряд бірліктерінің мәндерін; жазық және кеңістіктік геометриялық фигуралар мен олардың элементтерін; шаршы және тік төртбұрыштың периметрі мен ауданын, текше және тіктөртбұрышты параллелепипедтің көлемін табу формулаларын;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ережелерін біледі;</w:t>
      </w:r>
    </w:p>
    <w:bookmarkEnd w:id="127"/>
    <w:bookmarkStart w:name="z153" w:id="128"/>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арифметикалық әрекеттердің қасиеттерін; шамалар арасындағы қарапайым өзара тәуелділікті;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 қолдануда авторларға сілтеме жасау қажеттілігін түсінеді;</w:t>
      </w:r>
    </w:p>
    <w:bookmarkEnd w:id="128"/>
    <w:bookmarkStart w:name="z154" w:id="129"/>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сандарды бөлгіштері бірдей бөлшектерді қосу және азайту ережелерін; ауызша және жазбаша есептеу амалдарын; шамалардың стандартты және стандартты емес өлшем бірліктерін (ұзындық, периметр, аудан, көлем, масса, уақыт); шамаларды өлшеу құралдарын, геометриялық фигуралардың кескінін;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санның бөлігін және оның бөлігі бойынша санды табу білігін қолданады; жиынның бірігуін, қиылысуын анықтайды; симметриялы фигураларды бейнелейді; ақпаратты жинауға, сақтауға, өңдеуге және жеткізуге арналған ақпараттық-коммуникациялық технологияларды; ақпараттың алуан түрлерімен жұмыс істеуге, модельдер құруға арналған қолданбалы бағдарламаларды пайдаланады;</w:t>
      </w:r>
    </w:p>
    <w:bookmarkEnd w:id="129"/>
    <w:bookmarkStart w:name="z155" w:id="130"/>
    <w:p>
      <w:pPr>
        <w:spacing w:after="0"/>
        <w:ind w:left="0"/>
        <w:jc w:val="both"/>
      </w:pPr>
      <w:r>
        <w:rPr>
          <w:rFonts w:ascii="Times New Roman"/>
          <w:b w:val="false"/>
          <w:i w:val="false"/>
          <w:color w:val="000000"/>
          <w:sz w:val="28"/>
        </w:rPr>
        <w:t>
      4) ауызша және жазбаша санаудың рационалды тәсілдерін; есептерді шешудің түрлі тәсілдері мен рационалды тәсілдерін таңдайды; геометриялық фигуралардың ерекшеліктерін; санды өрнектер мен айнымалысы бар өрнектердің мәндерін салыстыру нәтижесін; әртүрлі шамалар арасындағы тәуелділіктерді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график, диаграмма түрлеріндегі жазбасын; санаумен, өлшеумен байланысты деректер мен нәтижелерді, заттарды олардың белгілері мен сұрыптау үшін кеңістікте орналасуын; қолданбалы бағдарламалардың мүмкіндіктерін; желіде этикалық және құқықтық нормалардың бұзылу салдарын; түрлі дереккөздерден алынған ақпаратты талдайды;</w:t>
      </w:r>
    </w:p>
    <w:bookmarkEnd w:id="130"/>
    <w:bookmarkStart w:name="z156" w:id="131"/>
    <w:p>
      <w:pPr>
        <w:spacing w:after="0"/>
        <w:ind w:left="0"/>
        <w:jc w:val="both"/>
      </w:pPr>
      <w:r>
        <w:rPr>
          <w:rFonts w:ascii="Times New Roman"/>
          <w:b w:val="false"/>
          <w:i w:val="false"/>
          <w:color w:val="000000"/>
          <w:sz w:val="28"/>
        </w:rPr>
        <w:t>
      5) есептер шығару үшін шамалар арасындағы байланыстың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және оған кері есеп; берілген заңдылықтар бойынша тізбек құрастырады, оқу материалын меңгеру деңгейіне сәйкес оқу үшін жасына байланысты жасанды интеллект құралдары мен платформаларын қолдану;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131"/>
    <w:bookmarkStart w:name="z157" w:id="132"/>
    <w:p>
      <w:pPr>
        <w:spacing w:after="0"/>
        <w:ind w:left="0"/>
        <w:jc w:val="both"/>
      </w:pPr>
      <w:r>
        <w:rPr>
          <w:rFonts w:ascii="Times New Roman"/>
          <w:b w:val="false"/>
          <w:i w:val="false"/>
          <w:color w:val="000000"/>
          <w:sz w:val="28"/>
        </w:rPr>
        <w:t>
      6) есептеулер мен есептерді шешу нәтижелерін;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қолданбалы бағдарламалар мен желілік қызметтердің түрлі міндеттерді шешуде пайдалану мүмкіндіктерін бағалайды; өз міндеттерін жауапты орындай отырып, тиісті жобалар мен міндеттеді орындау кезінде командада табыстыжұмыс істеу құралы ретінде жасанды интнллекті және ақпараттық коммуникациялық технологияларды пайдаланады.</w:t>
      </w:r>
    </w:p>
    <w:bookmarkEnd w:id="132"/>
    <w:bookmarkStart w:name="z158" w:id="133"/>
    <w:p>
      <w:pPr>
        <w:spacing w:after="0"/>
        <w:ind w:left="0"/>
        <w:jc w:val="both"/>
      </w:pPr>
      <w:r>
        <w:rPr>
          <w:rFonts w:ascii="Times New Roman"/>
          <w:b w:val="false"/>
          <w:i w:val="false"/>
          <w:color w:val="000000"/>
          <w:sz w:val="28"/>
        </w:rPr>
        <w:t>
      40. "Жаратылыстану" білім беру саласы бойынша оқытудан күтілетін нәтижелер.</w:t>
      </w:r>
    </w:p>
    <w:bookmarkEnd w:id="133"/>
    <w:bookmarkStart w:name="z159" w:id="134"/>
    <w:p>
      <w:pPr>
        <w:spacing w:after="0"/>
        <w:ind w:left="0"/>
        <w:jc w:val="both"/>
      </w:pPr>
      <w:r>
        <w:rPr>
          <w:rFonts w:ascii="Times New Roman"/>
          <w:b w:val="false"/>
          <w:i w:val="false"/>
          <w:color w:val="000000"/>
          <w:sz w:val="28"/>
        </w:rPr>
        <w:t>
      Бастауыш білім беруді аяқтағаннан кейін білім алушы:</w:t>
      </w:r>
    </w:p>
    <w:bookmarkEnd w:id="134"/>
    <w:bookmarkStart w:name="z160" w:id="135"/>
    <w:p>
      <w:pPr>
        <w:spacing w:after="0"/>
        <w:ind w:left="0"/>
        <w:jc w:val="both"/>
      </w:pPr>
      <w:r>
        <w:rPr>
          <w:rFonts w:ascii="Times New Roman"/>
          <w:b w:val="false"/>
          <w:i w:val="false"/>
          <w:color w:val="000000"/>
          <w:sz w:val="28"/>
        </w:rPr>
        <w:t>
      1) Күн жүйесінің ғаламшарларын; Жер мен оның табиғаты туралы, Ғалам туралы негізгі жаратылыстану ғылыми түсініктерін; ғылыми таным әдістерін: бақылау, эксперимент, тәжірибе; зерттеуді жоспарлау мен жүргізу барысындағы қауіпсіздік техникасы негіздерін біледі және сақтайды; апатты табиғи құбылыстар кезінде әрекет ету қағидаларын; адамның, тірі ағзалардың өмірлік циклдерін; адамның, тірі ағзалардың негізгі органдарының құрылымы мен орналасу ерекшеліктерін және олардың функцияларын; тірі ағзалардың жіктелуін; жарықтың, дыбыстың кейбір қасиеттерін; қозғалыс, жылдамдық, физикалық күштерді және олардың пайда болу себептерін; электр мен жылудың түрлерін; Жер бетінде кеңінен таралған заттардың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 орындарын біледі;</w:t>
      </w:r>
    </w:p>
    <w:bookmarkEnd w:id="135"/>
    <w:bookmarkStart w:name="z161" w:id="136"/>
    <w:p>
      <w:pPr>
        <w:spacing w:after="0"/>
        <w:ind w:left="0"/>
        <w:jc w:val="both"/>
      </w:pPr>
      <w:r>
        <w:rPr>
          <w:rFonts w:ascii="Times New Roman"/>
          <w:b w:val="false"/>
          <w:i w:val="false"/>
          <w:color w:val="000000"/>
          <w:sz w:val="28"/>
        </w:rPr>
        <w:t>
      2) физикалық қасиеттерді; қоршаған ортаға қамқорлықпен қараудың және Жердегі биоалуантүрлілікті сақтаудың маңыздылығын;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ағзаның қорғану функцияларын; жеке бас гигиенасын сақтаудың қажеттілігін; табиғат ресурстарын тиімді пайдаланудың қажеттілігін түсінеді;</w:t>
      </w:r>
    </w:p>
    <w:bookmarkEnd w:id="136"/>
    <w:bookmarkStart w:name="z162" w:id="137"/>
    <w:p>
      <w:pPr>
        <w:spacing w:after="0"/>
        <w:ind w:left="0"/>
        <w:jc w:val="both"/>
      </w:pPr>
      <w:r>
        <w:rPr>
          <w:rFonts w:ascii="Times New Roman"/>
          <w:b w:val="false"/>
          <w:i w:val="false"/>
          <w:color w:val="000000"/>
          <w:sz w:val="28"/>
        </w:rPr>
        <w:t>
      3) табиғи объектілерді, процестер мен құбылыстарды зерделеу үшін жекелеген зерттеу әдістерін; табиғи объектілерді, құбылыстар мен процестерді өлшеудің стандартты және стандартты емес бірліктерін; табиғи объектілердің, процестер мен құбылыстардың кейбір сипатын өлшеудің қарапайым құралдарын; жүргізген зерттеулерді түсіндіру үшін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137"/>
    <w:bookmarkStart w:name="z163" w:id="138"/>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талдауда әдеп және мінез-құлық нормаларын сақтайды; адамдардың еңбегін құрметтеп бағалайды;</w:t>
      </w:r>
    </w:p>
    <w:bookmarkEnd w:id="138"/>
    <w:bookmarkStart w:name="z164" w:id="139"/>
    <w:p>
      <w:pPr>
        <w:spacing w:after="0"/>
        <w:ind w:left="0"/>
        <w:jc w:val="both"/>
      </w:pPr>
      <w:r>
        <w:rPr>
          <w:rFonts w:ascii="Times New Roman"/>
          <w:b w:val="false"/>
          <w:i w:val="false"/>
          <w:color w:val="000000"/>
          <w:sz w:val="28"/>
        </w:rPr>
        <w:t>
      5) жанды және жансыз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микро және макро әлемнің объектілері, құбылыстары мен процестерінің қарапайым үлгілері туралы түрлі мәліметтер жинақтайды;</w:t>
      </w:r>
    </w:p>
    <w:bookmarkEnd w:id="139"/>
    <w:bookmarkStart w:name="z165" w:id="140"/>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ықпалын; ғылыми-техникалық прогрестің адамның тіршілік әрекетіне әсерін; жасалған болжамға өз зерттеулерінен алынған нәтижелердің сәйкестігін бағалайды.</w:t>
      </w:r>
    </w:p>
    <w:bookmarkEnd w:id="140"/>
    <w:bookmarkStart w:name="z166" w:id="141"/>
    <w:p>
      <w:pPr>
        <w:spacing w:after="0"/>
        <w:ind w:left="0"/>
        <w:jc w:val="both"/>
      </w:pPr>
      <w:r>
        <w:rPr>
          <w:rFonts w:ascii="Times New Roman"/>
          <w:b w:val="false"/>
          <w:i w:val="false"/>
          <w:color w:val="000000"/>
          <w:sz w:val="28"/>
        </w:rPr>
        <w:t>
      41. "Адам және қоғам" білім беру саласы бойынша оқытудан күтілетін нәтижелер.</w:t>
      </w:r>
    </w:p>
    <w:bookmarkEnd w:id="141"/>
    <w:bookmarkStart w:name="z167" w:id="142"/>
    <w:p>
      <w:pPr>
        <w:spacing w:after="0"/>
        <w:ind w:left="0"/>
        <w:jc w:val="both"/>
      </w:pPr>
      <w:r>
        <w:rPr>
          <w:rFonts w:ascii="Times New Roman"/>
          <w:b w:val="false"/>
          <w:i w:val="false"/>
          <w:color w:val="000000"/>
          <w:sz w:val="28"/>
        </w:rPr>
        <w:t>
      Бастауыш білім беруді аяқтағаннан кейін білім алушы:</w:t>
      </w:r>
    </w:p>
    <w:bookmarkEnd w:id="142"/>
    <w:bookmarkStart w:name="z168" w:id="143"/>
    <w:p>
      <w:pPr>
        <w:spacing w:after="0"/>
        <w:ind w:left="0"/>
        <w:jc w:val="both"/>
      </w:pPr>
      <w:r>
        <w:rPr>
          <w:rFonts w:ascii="Times New Roman"/>
          <w:b w:val="false"/>
          <w:i w:val="false"/>
          <w:color w:val="000000"/>
          <w:sz w:val="28"/>
        </w:rPr>
        <w:t>
      1) отбасының, мектеп қоғамдастығының құрылымы мен рөлін; адамның ең негізгі әлеуметтік рөлдерін; "адам – қоғам" өзара байланысы туралы бастапқы мәліметтерді; "қауіпсіздік", "киберқауіпсіздік", "денсаулық", "тазалық", "әдеп", "қоғам" ұғымдарын және олардың басты белгілерін; жеке тұлғаның, отбасының, қауымдастықтардың және тұтас қоғамның ерекшеліктері мен рөлін; тұтыну тауарларының негізгі түрлерін және олардың құрамын; елінің тарихы, географиясы туралы жалпы мәліметті; қазақ халқының дәстүрлері мен фольклорын; Қазақстан Республикасының әлемдегі орны мен рөлін; Қазақстан Республикасының мемлекеттік рәміздерін; жалпыадамзаттық құндылықтарды; отбасындағы қарым-қатынас принциптерін; достық қарым-қатынас жасау негіздерін; әдеп және цифрлық әдеп нормаларының негіздерін; салауатты өмір салтының негіздерін; білім алушының құқықтары мен міндеттерін, өз міндеттерін жауапкершілікпен орындау жолдарын біледі;</w:t>
      </w:r>
    </w:p>
    <w:bookmarkEnd w:id="143"/>
    <w:bookmarkStart w:name="z169" w:id="144"/>
    <w:p>
      <w:pPr>
        <w:spacing w:after="0"/>
        <w:ind w:left="0"/>
        <w:jc w:val="both"/>
      </w:pPr>
      <w:r>
        <w:rPr>
          <w:rFonts w:ascii="Times New Roman"/>
          <w:b w:val="false"/>
          <w:i w:val="false"/>
          <w:color w:val="000000"/>
          <w:sz w:val="28"/>
        </w:rPr>
        <w:t>
      2) Қазақстан Республикасының азаматы ретіндегі өзінің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 Республикасының мемлекеттік рәміздерінің маңызын; қоғамдағы, интернет және әлеуметтік желілердегі қауіпсіздік мінез-құлық нормаларын; өз өмірінің мектеп, ауыл, қала, ел өмірімен тығыз байланыста екендігін; қоғамға қызмет етудің және еңбек етудің маңыздылығын; мамандықтар әлемінің ерекшеліктерін;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жауапкершілігін; ұлттық салт-дәстүрлердің мәнін; адам өміріндегі және қоғам дамуындағы саяхаттардың рөлін; адамның өзін-өзі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намысшылдық, шығармашылық, жауапкершілік, адалдық, ар-ұят ұғымдарының мәнін және маңыздылығын; салауатты өмір салтын ұстануы керектігін; табиғаттың өмірлік қуат көзі ретіндегі мәнін; табиғатқа қамқорлық көрсетудің маңызын және ұқыптылықпен қарау керек екенін түсінеді;</w:t>
      </w:r>
    </w:p>
    <w:bookmarkEnd w:id="144"/>
    <w:bookmarkStart w:name="z170" w:id="145"/>
    <w:p>
      <w:pPr>
        <w:spacing w:after="0"/>
        <w:ind w:left="0"/>
        <w:jc w:val="both"/>
      </w:pPr>
      <w:r>
        <w:rPr>
          <w:rFonts w:ascii="Times New Roman"/>
          <w:b w:val="false"/>
          <w:i w:val="false"/>
          <w:color w:val="000000"/>
          <w:sz w:val="28"/>
        </w:rPr>
        <w:t>
      3) қоғамдық процестер мен құбылыстарды зерттеу үшін, оқу тапсырмалары мен шығармашылық, танымдық, зерттеу, жобалау сипатындағы жұмыстарды орындау үшін жасанды интеллект және ақпараттық–коммуникациялық технологияларды жас ерекшелігіне қарай пайдаланады және өз міндеттерін жауапкершілікпен орындайды; қарапайым қаржылық қарым-қатынастарда өз тәжірибесінде есеп жүргізеді, үнемдейді; салауатты өмір салты, жеке бас гигиенасы, тамақтану және күн тәртібі туралы білімін; дәрігерге дейінгі алғашқы көмек көрсету туралы бастапқы білімін; қоршаған ортаға бейімделудегі өзінің жеке және қоғам тәжірибесін; қоршаған орта қауіпсіздіктері жайлы (табиғи апаттардан) сақтану; отбасында және ұжымда, интернет және әлеуметтік желілерде достық қарым-қатынас, әдеп, мінез-құлық нормаларын қолданады;</w:t>
      </w:r>
    </w:p>
    <w:bookmarkEnd w:id="145"/>
    <w:bookmarkStart w:name="z171" w:id="146"/>
    <w:p>
      <w:pPr>
        <w:spacing w:after="0"/>
        <w:ind w:left="0"/>
        <w:jc w:val="both"/>
      </w:pPr>
      <w:r>
        <w:rPr>
          <w:rFonts w:ascii="Times New Roman"/>
          <w:b w:val="false"/>
          <w:i w:val="false"/>
          <w:color w:val="000000"/>
          <w:sz w:val="28"/>
        </w:rPr>
        <w:t>
      4) Қазақстан Республикасының әлемдегі орнын; қазақ халқының және елде тұрып жатқан этностар өкілдерінің мәдени және салт-дәстүрлік ортақ және ерекше белгілерін; жеке тұлғаның, отбасының, мектеп қауымдастығының даму жағдайларын; адам өміріндегі негізгі ресурстардың мәнін; денсаулық пен қауіпсіздік, киберқауіпсіздік шараларын; шынайы немесе жалған ақпараттың айырмашылығын; адамның көңіл-күйі мен эмоция көрінісін, іс-әрекеттерінің және олардың себеп-салдарын; өзіндік эмоционалдық күйін; өз қиялын белсенді түрде модельдеу және жүзеге асыру жолдарын талдайды;</w:t>
      </w:r>
    </w:p>
    <w:bookmarkEnd w:id="146"/>
    <w:bookmarkStart w:name="z172" w:id="147"/>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елінің кең даласын, табиғи байлығын бағалауды, қауіпсіздік ережелерін сақтауды; пәндік, жобалық, зерттеу міндеттерін шешу үшін жасанды интеллект және ақпараттық–коммуникациялық технологиядарды жас ерекшелігіне қарай қолдану мен өз міндеттерін жауапкершілікпен орындау жөнінде ойларын жинақтайды;</w:t>
      </w:r>
    </w:p>
    <w:bookmarkEnd w:id="147"/>
    <w:bookmarkStart w:name="z173" w:id="148"/>
    <w:p>
      <w:pPr>
        <w:spacing w:after="0"/>
        <w:ind w:left="0"/>
        <w:jc w:val="both"/>
      </w:pPr>
      <w:r>
        <w:rPr>
          <w:rFonts w:ascii="Times New Roman"/>
          <w:b w:val="false"/>
          <w:i w:val="false"/>
          <w:color w:val="000000"/>
          <w:sz w:val="28"/>
        </w:rPr>
        <w:t>
      6) әдептілік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әдептілік нормалары тұрғысынан; өз ойын анық, жасқанбай жеткізу жолдарын, тыңдай білу, достықты құрметтей білу қасиеттерін; медиадағы ақпараттардың өз өміріне деген ықпалын бағалайды.</w:t>
      </w:r>
    </w:p>
    <w:bookmarkEnd w:id="148"/>
    <w:bookmarkStart w:name="z174" w:id="149"/>
    <w:p>
      <w:pPr>
        <w:spacing w:after="0"/>
        <w:ind w:left="0"/>
        <w:jc w:val="both"/>
      </w:pPr>
      <w:r>
        <w:rPr>
          <w:rFonts w:ascii="Times New Roman"/>
          <w:b w:val="false"/>
          <w:i w:val="false"/>
          <w:color w:val="000000"/>
          <w:sz w:val="28"/>
        </w:rPr>
        <w:t>
      42. "Технология және өнер" білім беру саласы бойынша оқытудан күтілетін нәтижелер.</w:t>
      </w:r>
    </w:p>
    <w:bookmarkEnd w:id="149"/>
    <w:bookmarkStart w:name="z175" w:id="150"/>
    <w:p>
      <w:pPr>
        <w:spacing w:after="0"/>
        <w:ind w:left="0"/>
        <w:jc w:val="both"/>
      </w:pPr>
      <w:r>
        <w:rPr>
          <w:rFonts w:ascii="Times New Roman"/>
          <w:b w:val="false"/>
          <w:i w:val="false"/>
          <w:color w:val="000000"/>
          <w:sz w:val="28"/>
        </w:rPr>
        <w:t>
      Бастауыш білім беруді аяқтағаннан кейін білім алушы:</w:t>
      </w:r>
    </w:p>
    <w:bookmarkEnd w:id="150"/>
    <w:bookmarkStart w:name="z176" w:id="151"/>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негізгі музыкалық ұғымдарды; ән орындау мен аспапта ойнауды; музыка тыңдау ережелерін; қазақтың дәстүрлі музыкасының негізгі түрлерін, жанрларын және стильдерін; әртүрлі оркестрлердің музыкалық аспаптарының атауларын; хор мен оркестр түрлерін; Қазақстан композиторларының музыкасын және әлем халықтарының музыкасын; музыка арқылы қызығушылығы мен қабілетін дамыту; жаңалықтарға (смарт аспаптар) ашық болу жолдарын біледі;</w:t>
      </w:r>
    </w:p>
    <w:bookmarkEnd w:id="151"/>
    <w:bookmarkStart w:name="z177" w:id="152"/>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 Республикасының сәндік-көркем өнеріндегі ұлттық салт-дәстүрлердің ерекшеліктері мен маңызын; қазақ халқының және әлем халықтарының мәдениетіндегі өнер туындыларының маңызын; музыканың өнер түрлерімен байланысын; қазақ халқы мен әлем халықтарының мәдениетін көрсететін дәстүрлі музыканы; халық музыкасының музыка әлеміндегі негіз қалаушы рөлін түсінеді;</w:t>
      </w:r>
    </w:p>
    <w:bookmarkEnd w:id="152"/>
    <w:bookmarkStart w:name="z178" w:id="153"/>
    <w:p>
      <w:pPr>
        <w:spacing w:after="0"/>
        <w:ind w:left="0"/>
        <w:jc w:val="both"/>
      </w:pPr>
      <w:r>
        <w:rPr>
          <w:rFonts w:ascii="Times New Roman"/>
          <w:b w:val="false"/>
          <w:i w:val="false"/>
          <w:color w:val="000000"/>
          <w:sz w:val="28"/>
        </w:rPr>
        <w:t>
      3) заттарды бейнелеудегі композицияны;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қоршаған өмірдің құбылыстарын дыбыс тілі арқылы түсіндіргенде музыканың түрлері, стилдері және жанрлары туралы білімді; жасанды интеллект және ақпараттық – коммуникациялық технологияларды орынды қолданады;</w:t>
      </w:r>
    </w:p>
    <w:bookmarkEnd w:id="153"/>
    <w:bookmarkStart w:name="z179" w:id="154"/>
    <w:p>
      <w:pPr>
        <w:spacing w:after="0"/>
        <w:ind w:left="0"/>
        <w:jc w:val="both"/>
      </w:pPr>
      <w:r>
        <w:rPr>
          <w:rFonts w:ascii="Times New Roman"/>
          <w:b w:val="false"/>
          <w:i w:val="false"/>
          <w:color w:val="000000"/>
          <w:sz w:val="28"/>
        </w:rPr>
        <w:t>
      4) өзінің қызметін жоспарлау үшін әртүрлі дереккөздерден алынған ақпаратты; қазақ халқының және әлем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жұмысының нәтижесін; адам өміріндегі музыканың рөлі мен мәнін; дәстүрлі қазақ музыкасы мен әлем халықтары музыкасының ұқсастығы мен айырмашылығын, сондай-ақ мазмұнын; жеке музыкалық шығармашылық жұмыстарды жасау және импровизациялау үшін әртүрлі дыбыстар мен дыбыс әсерлерін талдайды;</w:t>
      </w:r>
    </w:p>
    <w:bookmarkEnd w:id="154"/>
    <w:bookmarkStart w:name="z180" w:id="155"/>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іске асыру , оның ішінде музыкалық компьютерлік бағдарламаларды пайдалана отырып іске асыру үшін білім, дағды, ақпаратты, өз қиялын жүзеге асыру жолдарын жинақтайды; өз ойын анық, жасқанбай жеткізу тәсілдерін ұсынады және тыңдай біледі;</w:t>
      </w:r>
    </w:p>
    <w:bookmarkEnd w:id="155"/>
    <w:bookmarkStart w:name="z181" w:id="156"/>
    <w:p>
      <w:pPr>
        <w:spacing w:after="0"/>
        <w:ind w:left="0"/>
        <w:jc w:val="both"/>
      </w:pPr>
      <w:r>
        <w:rPr>
          <w:rFonts w:ascii="Times New Roman"/>
          <w:b w:val="false"/>
          <w:i w:val="false"/>
          <w:color w:val="000000"/>
          <w:sz w:val="28"/>
        </w:rPr>
        <w:t>
      6) көркем және музыкалық туындылардың негізгі мақсатын, образдары мен идеяларын; шығармашылық жұмыстарды жасау үшін мәнерлілік құралдары мен материалдың қасиетін; жеке/ұжымдық орындалған жұмыстарды орындауда жасанды интеллектіні саналы және жауапкершілікпен пайдаланады; үйренетін музыканың адамгершілік-эстетикалық жағын, алынған шығармашылық қызмет нәтижесін, музыка мен көркем шығармашылықтың өмірдегі рөлін құрметтеп бағалайды.</w:t>
      </w:r>
    </w:p>
    <w:bookmarkEnd w:id="156"/>
    <w:bookmarkStart w:name="z182" w:id="157"/>
    <w:p>
      <w:pPr>
        <w:spacing w:after="0"/>
        <w:ind w:left="0"/>
        <w:jc w:val="both"/>
      </w:pPr>
      <w:r>
        <w:rPr>
          <w:rFonts w:ascii="Times New Roman"/>
          <w:b w:val="false"/>
          <w:i w:val="false"/>
          <w:color w:val="000000"/>
          <w:sz w:val="28"/>
        </w:rPr>
        <w:t>
      43. "Дене шынықтыру" білім беру саласы бойынша оқытудан күтілетін нәтижелер.</w:t>
      </w:r>
    </w:p>
    <w:bookmarkEnd w:id="157"/>
    <w:bookmarkStart w:name="z183" w:id="158"/>
    <w:p>
      <w:pPr>
        <w:spacing w:after="0"/>
        <w:ind w:left="0"/>
        <w:jc w:val="both"/>
      </w:pPr>
      <w:r>
        <w:rPr>
          <w:rFonts w:ascii="Times New Roman"/>
          <w:b w:val="false"/>
          <w:i w:val="false"/>
          <w:color w:val="000000"/>
          <w:sz w:val="28"/>
        </w:rPr>
        <w:t>
      Бастауыш білім беруді аяқтағаннан кейін білім алушы:</w:t>
      </w:r>
    </w:p>
    <w:bookmarkEnd w:id="158"/>
    <w:bookmarkStart w:name="z184" w:id="159"/>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ережелерін; сергіту жаттығулары мен ширатып шынықтыру жаттығуларын орындау тәртібін;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159"/>
    <w:bookmarkStart w:name="z185" w:id="160"/>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салауаттылықты сақтау мен қолдаудың маңызын; түрлі дене жаттығуларын орындау кезінде туындайтын тәуекелдерді түсінеді;</w:t>
      </w:r>
    </w:p>
    <w:bookmarkEnd w:id="160"/>
    <w:bookmarkStart w:name="z186" w:id="161"/>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мүмкіндігі шектеулі адамдарға бейімделген балама жаттығулар мен ойындарды; дұрыс тамақтану мен қозғалу режимінің негізгі тәртібін қолданады;</w:t>
      </w:r>
    </w:p>
    <w:bookmarkEnd w:id="161"/>
    <w:bookmarkStart w:name="z187" w:id="162"/>
    <w:p>
      <w:pPr>
        <w:spacing w:after="0"/>
        <w:ind w:left="0"/>
        <w:jc w:val="both"/>
      </w:pPr>
      <w:r>
        <w:rPr>
          <w:rFonts w:ascii="Times New Roman"/>
          <w:b w:val="false"/>
          <w:i w:val="false"/>
          <w:color w:val="000000"/>
          <w:sz w:val="28"/>
        </w:rPr>
        <w:t>
      4)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162"/>
    <w:bookmarkStart w:name="z188" w:id="163"/>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163"/>
    <w:bookmarkStart w:name="z189" w:id="164"/>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164"/>
    <w:bookmarkStart w:name="z190" w:id="165"/>
    <w:p>
      <w:pPr>
        <w:spacing w:after="0"/>
        <w:ind w:left="0"/>
        <w:jc w:val="both"/>
      </w:pPr>
      <w:r>
        <w:rPr>
          <w:rFonts w:ascii="Times New Roman"/>
          <w:b w:val="false"/>
          <w:i w:val="false"/>
          <w:color w:val="000000"/>
          <w:sz w:val="28"/>
        </w:rPr>
        <w:t>
      44. Білім алушылардың, оның ішінде ерекше білім беруді қажет ететін білім алушылардың оқу жетістіктерін бағалау кезінде критериалды бағалау жүйесін қолданылады.</w:t>
      </w:r>
    </w:p>
    <w:bookmarkEnd w:id="165"/>
    <w:bookmarkStart w:name="z191" w:id="166"/>
    <w:p>
      <w:pPr>
        <w:spacing w:after="0"/>
        <w:ind w:left="0"/>
        <w:jc w:val="both"/>
      </w:pPr>
      <w:r>
        <w:rPr>
          <w:rFonts w:ascii="Times New Roman"/>
          <w:b w:val="false"/>
          <w:i w:val="false"/>
          <w:color w:val="000000"/>
          <w:sz w:val="28"/>
        </w:rPr>
        <w:t>
      45. Бастауыш білім беру деңгейінде бағалау 2-сыныптан бастап формативті және жиынтық бағалауды қолдану арқылы жүзеге асырылады.</w:t>
      </w:r>
    </w:p>
    <w:bookmarkEnd w:id="166"/>
    <w:bookmarkStart w:name="z192" w:id="167"/>
    <w:p>
      <w:pPr>
        <w:spacing w:after="0"/>
        <w:ind w:left="0"/>
        <w:jc w:val="both"/>
      </w:pPr>
      <w:r>
        <w:rPr>
          <w:rFonts w:ascii="Times New Roman"/>
          <w:b w:val="false"/>
          <w:i w:val="false"/>
          <w:color w:val="000000"/>
          <w:sz w:val="28"/>
        </w:rPr>
        <w:t>
      46. Бағалау инварианттық және вариативтік компоненттердің пәндері мен курстары бойынша жүргізіледі.</w:t>
      </w:r>
    </w:p>
    <w:bookmarkEnd w:id="167"/>
    <w:bookmarkStart w:name="z193" w:id="168"/>
    <w:p>
      <w:pPr>
        <w:spacing w:after="0"/>
        <w:ind w:left="0"/>
        <w:jc w:val="both"/>
      </w:pPr>
      <w:r>
        <w:rPr>
          <w:rFonts w:ascii="Times New Roman"/>
          <w:b w:val="false"/>
          <w:i w:val="false"/>
          <w:color w:val="000000"/>
          <w:sz w:val="28"/>
        </w:rPr>
        <w:t>
      47. Ерекше білім беру қажеттіліктері бар білім алушылар үшін олардың білім алуына, дамуындағы бұзушылықтарды түзетуіне және әлеуметтік бейімделуіне жағдай жасалады.</w:t>
      </w:r>
    </w:p>
    <w:bookmarkEnd w:id="168"/>
    <w:bookmarkStart w:name="z194" w:id="169"/>
    <w:p>
      <w:pPr>
        <w:spacing w:after="0"/>
        <w:ind w:left="0"/>
        <w:jc w:val="both"/>
      </w:pPr>
      <w:r>
        <w:rPr>
          <w:rFonts w:ascii="Times New Roman"/>
          <w:b w:val="false"/>
          <w:i w:val="false"/>
          <w:color w:val="000000"/>
          <w:sz w:val="28"/>
        </w:rPr>
        <w:t>
      48. Бастауыш білім берудің оқу бағдарламаларын іске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169"/>
    <w:bookmarkStart w:name="z195" w:id="170"/>
    <w:p>
      <w:pPr>
        <w:spacing w:after="0"/>
        <w:ind w:left="0"/>
        <w:jc w:val="both"/>
      </w:pPr>
      <w:r>
        <w:rPr>
          <w:rFonts w:ascii="Times New Roman"/>
          <w:b w:val="false"/>
          <w:i w:val="false"/>
          <w:color w:val="000000"/>
          <w:sz w:val="28"/>
        </w:rPr>
        <w:t>
      49. Білім алушылардың жауапты мінез-құлқын қалыптастыру, ашықтық пен адалдықты қамтамасыз ету, әділ білім беру ортасын құру және білім беру сапасын арттыру мақсатында академиялық адалдық қағидалары енгізіледі.</w:t>
      </w:r>
    </w:p>
    <w:bookmarkEnd w:id="170"/>
    <w:bookmarkStart w:name="z196" w:id="171"/>
    <w:p>
      <w:pPr>
        <w:spacing w:after="0"/>
        <w:ind w:left="0"/>
        <w:jc w:val="left"/>
      </w:pPr>
      <w:r>
        <w:rPr>
          <w:rFonts w:ascii="Times New Roman"/>
          <w:b/>
          <w:i w:val="false"/>
          <w:color w:val="000000"/>
        </w:rPr>
        <w:t xml:space="preserve"> 4-тарау. Білім алушылардың оқу жүктемесінің ең жоғары көлеміне қойылатын талаптар</w:t>
      </w:r>
    </w:p>
    <w:bookmarkEnd w:id="171"/>
    <w:bookmarkStart w:name="z197" w:id="172"/>
    <w:p>
      <w:pPr>
        <w:spacing w:after="0"/>
        <w:ind w:left="0"/>
        <w:jc w:val="both"/>
      </w:pPr>
      <w:r>
        <w:rPr>
          <w:rFonts w:ascii="Times New Roman"/>
          <w:b w:val="false"/>
          <w:i w:val="false"/>
          <w:color w:val="000000"/>
          <w:sz w:val="28"/>
        </w:rPr>
        <w:t xml:space="preserve">
      50. Инварианттық және вариативтік компоненттерді ескере отырып, апталық оқу жүктемесінің ең жоғары көлемі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бекітілген "Білім беру объектілеріне қойылатын санитариялық-эпидемиологиялық талаптар" санитариялық қағидаларға сәйкес белгіленеді.</w:t>
      </w:r>
    </w:p>
    <w:bookmarkEnd w:id="172"/>
    <w:bookmarkStart w:name="z198" w:id="173"/>
    <w:p>
      <w:pPr>
        <w:spacing w:after="0"/>
        <w:ind w:left="0"/>
        <w:jc w:val="both"/>
      </w:pPr>
      <w:r>
        <w:rPr>
          <w:rFonts w:ascii="Times New Roman"/>
          <w:b w:val="false"/>
          <w:i w:val="false"/>
          <w:color w:val="000000"/>
          <w:sz w:val="28"/>
        </w:rPr>
        <w:t>
      51. Білім алушылардың инварианттық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173"/>
    <w:bookmarkStart w:name="z199" w:id="174"/>
    <w:p>
      <w:pPr>
        <w:spacing w:after="0"/>
        <w:ind w:left="0"/>
        <w:jc w:val="both"/>
      </w:pPr>
      <w:r>
        <w:rPr>
          <w:rFonts w:ascii="Times New Roman"/>
          <w:b w:val="false"/>
          <w:i w:val="false"/>
          <w:color w:val="000000"/>
          <w:sz w:val="28"/>
        </w:rPr>
        <w:t>
      Арнайы білім беру ұйымдарының оқу жоспарларында дамудың бұзылу түрлері ескерілген, міндетті түзету компоненті көзделген. Арнайы білім беру ұйымдарының оқу жоспарларындағы инварианттық, түзету және вариативтік компоненттер білім алушылардың ерекше білім беруге қажеттіліктерін ескере отырып белгіленеді.</w:t>
      </w:r>
    </w:p>
    <w:bookmarkEnd w:id="174"/>
    <w:bookmarkStart w:name="z200" w:id="175"/>
    <w:p>
      <w:pPr>
        <w:spacing w:after="0"/>
        <w:ind w:left="0"/>
        <w:jc w:val="both"/>
      </w:pPr>
      <w:r>
        <w:rPr>
          <w:rFonts w:ascii="Times New Roman"/>
          <w:b w:val="false"/>
          <w:i w:val="false"/>
          <w:color w:val="000000"/>
          <w:sz w:val="28"/>
        </w:rPr>
        <w:t>
      52. Сыныпты екі топқа бөлу қалалық жалпы білім беретін ұйымдардағы сыныптарда білім алушылар саны 24 және одан артық, ауылдық жерлерде 20 және одан артық болған жағдайда:</w:t>
      </w:r>
    </w:p>
    <w:bookmarkEnd w:id="175"/>
    <w:bookmarkStart w:name="z201" w:id="176"/>
    <w:p>
      <w:pPr>
        <w:spacing w:after="0"/>
        <w:ind w:left="0"/>
        <w:jc w:val="both"/>
      </w:pPr>
      <w:r>
        <w:rPr>
          <w:rFonts w:ascii="Times New Roman"/>
          <w:b w:val="false"/>
          <w:i w:val="false"/>
          <w:color w:val="000000"/>
          <w:sz w:val="28"/>
        </w:rPr>
        <w:t>
      1) оқыту қазақ тілінде жүргізілмейтін сыныптарда - қазақ тілі;</w:t>
      </w:r>
    </w:p>
    <w:bookmarkEnd w:id="176"/>
    <w:bookmarkStart w:name="z202" w:id="177"/>
    <w:p>
      <w:pPr>
        <w:spacing w:after="0"/>
        <w:ind w:left="0"/>
        <w:jc w:val="both"/>
      </w:pPr>
      <w:r>
        <w:rPr>
          <w:rFonts w:ascii="Times New Roman"/>
          <w:b w:val="false"/>
          <w:i w:val="false"/>
          <w:color w:val="000000"/>
          <w:sz w:val="28"/>
        </w:rPr>
        <w:t>
      2) шетел тілі;</w:t>
      </w:r>
    </w:p>
    <w:bookmarkEnd w:id="177"/>
    <w:bookmarkStart w:name="z203" w:id="178"/>
    <w:p>
      <w:pPr>
        <w:spacing w:after="0"/>
        <w:ind w:left="0"/>
        <w:jc w:val="both"/>
      </w:pPr>
      <w:r>
        <w:rPr>
          <w:rFonts w:ascii="Times New Roman"/>
          <w:b w:val="false"/>
          <w:i w:val="false"/>
          <w:color w:val="000000"/>
          <w:sz w:val="28"/>
        </w:rPr>
        <w:t>
      3) цифрлық сауаттылық (1-сыныптан басқа) бойынша жүзеге асырылады.</w:t>
      </w:r>
    </w:p>
    <w:bookmarkEnd w:id="178"/>
    <w:bookmarkStart w:name="z204" w:id="179"/>
    <w:p>
      <w:pPr>
        <w:spacing w:after="0"/>
        <w:ind w:left="0"/>
        <w:jc w:val="both"/>
      </w:pPr>
      <w:r>
        <w:rPr>
          <w:rFonts w:ascii="Times New Roman"/>
          <w:b w:val="false"/>
          <w:i w:val="false"/>
          <w:color w:val="000000"/>
          <w:sz w:val="28"/>
        </w:rPr>
        <w:t>
      Қалалық жалпы білім беретін ұйымдардағы сыныптарда білім алушылар саны 24 және одан артық, ауылдық білім беру ұйымдарында 20 және одан артық болған жағдайда, оқыту орыс тілінде жүргізілмейтін сыныптарда орыс тілі пәні бойынша сыныпты екі топқа бөлуге болады.</w:t>
      </w:r>
    </w:p>
    <w:bookmarkEnd w:id="179"/>
    <w:bookmarkStart w:name="z205" w:id="180"/>
    <w:p>
      <w:pPr>
        <w:spacing w:after="0"/>
        <w:ind w:left="0"/>
        <w:jc w:val="both"/>
      </w:pPr>
      <w:r>
        <w:rPr>
          <w:rFonts w:ascii="Times New Roman"/>
          <w:b w:val="false"/>
          <w:i w:val="false"/>
          <w:color w:val="000000"/>
          <w:sz w:val="28"/>
        </w:rPr>
        <w:t>
      Тиісті мемлекеттік органдар шектеу іс-шараларын енгізгенде, карантин, әлеуметтік, табиғи және техногендік сипаттағы төтенше жағдайлар туындағанда бір сыныпты 15 білім алушыға дейін толықтыра отырып, барлық оқу пәндері бойынша сыныпты топтарға бөлу жүргізіледі.</w:t>
      </w:r>
    </w:p>
    <w:bookmarkEnd w:id="180"/>
    <w:bookmarkStart w:name="z206" w:id="181"/>
    <w:p>
      <w:pPr>
        <w:spacing w:after="0"/>
        <w:ind w:left="0"/>
        <w:jc w:val="both"/>
      </w:pPr>
      <w:r>
        <w:rPr>
          <w:rFonts w:ascii="Times New Roman"/>
          <w:b w:val="false"/>
          <w:i w:val="false"/>
          <w:color w:val="000000"/>
          <w:sz w:val="28"/>
        </w:rPr>
        <w:t xml:space="preserve">
      53. Инклюзивті білім беру шеңберінде осы Стандарттың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181"/>
    <w:bookmarkStart w:name="z207" w:id="182"/>
    <w:p>
      <w:pPr>
        <w:spacing w:after="0"/>
        <w:ind w:left="0"/>
        <w:jc w:val="left"/>
      </w:pPr>
      <w:r>
        <w:rPr>
          <w:rFonts w:ascii="Times New Roman"/>
          <w:b/>
          <w:i w:val="false"/>
          <w:color w:val="000000"/>
        </w:rPr>
        <w:t xml:space="preserve"> 5-тарау. Оқу мерзіміне қойылатын талаптар</w:t>
      </w:r>
    </w:p>
    <w:bookmarkEnd w:id="182"/>
    <w:bookmarkStart w:name="z208" w:id="183"/>
    <w:p>
      <w:pPr>
        <w:spacing w:after="0"/>
        <w:ind w:left="0"/>
        <w:jc w:val="both"/>
      </w:pPr>
      <w:r>
        <w:rPr>
          <w:rFonts w:ascii="Times New Roman"/>
          <w:b w:val="false"/>
          <w:i w:val="false"/>
          <w:color w:val="000000"/>
          <w:sz w:val="28"/>
        </w:rPr>
        <w:t>
      54. Бастауыш білім берудің жалпы білім беретін оқу бағдарламасын меңгеру мерзімі – төрт жыл.</w:t>
      </w:r>
    </w:p>
    <w:bookmarkEnd w:id="183"/>
    <w:bookmarkStart w:name="z209" w:id="184"/>
    <w:p>
      <w:pPr>
        <w:spacing w:after="0"/>
        <w:ind w:left="0"/>
        <w:jc w:val="both"/>
      </w:pPr>
      <w:r>
        <w:rPr>
          <w:rFonts w:ascii="Times New Roman"/>
          <w:b w:val="false"/>
          <w:i w:val="false"/>
          <w:color w:val="000000"/>
          <w:sz w:val="28"/>
        </w:rPr>
        <w:t>
      55. Арнайы мектептерде және арнайы сыныптарда оқитын мүмкіндігі шектеулі балаларға арналған арнайы оқу бағдарламасын меңгеру мерзімі бес жылды құрайды (0, 1-4 сыныптар).</w:t>
      </w:r>
    </w:p>
    <w:bookmarkEnd w:id="184"/>
    <w:bookmarkStart w:name="z210" w:id="185"/>
    <w:p>
      <w:pPr>
        <w:spacing w:after="0"/>
        <w:ind w:left="0"/>
        <w:jc w:val="both"/>
      </w:pPr>
      <w:r>
        <w:rPr>
          <w:rFonts w:ascii="Times New Roman"/>
          <w:b w:val="false"/>
          <w:i w:val="false"/>
          <w:color w:val="000000"/>
          <w:sz w:val="28"/>
        </w:rPr>
        <w:t>
      56. Оқу жылының ұзақтығы 1-сыныптарда кемінде 33 оқу аптасын, 2-4 сыныптарда кемінде 34 оқу аптасын құрайды.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23 қаңтардағы</w:t>
            </w:r>
            <w:r>
              <w:br/>
            </w:r>
            <w:r>
              <w:rPr>
                <w:rFonts w:ascii="Times New Roman"/>
                <w:b w:val="false"/>
                <w:i w:val="false"/>
                <w:color w:val="000000"/>
                <w:sz w:val="20"/>
              </w:rPr>
              <w:t>№ 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bl>
    <w:bookmarkStart w:name="z221" w:id="186"/>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186"/>
    <w:bookmarkStart w:name="z222" w:id="187"/>
    <w:p>
      <w:pPr>
        <w:spacing w:after="0"/>
        <w:ind w:left="0"/>
        <w:jc w:val="left"/>
      </w:pPr>
      <w:r>
        <w:rPr>
          <w:rFonts w:ascii="Times New Roman"/>
          <w:b/>
          <w:i w:val="false"/>
          <w:color w:val="000000"/>
        </w:rPr>
        <w:t xml:space="preserve"> 1-тарау. Жалпы ережелер</w:t>
      </w:r>
    </w:p>
    <w:bookmarkEnd w:id="187"/>
    <w:bookmarkStart w:name="z223" w:id="188"/>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министрлігінің кейбір мәселелері"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бағдарлана отырып, білім беру мазмұнына, оқу жүктемесінің ең жоғары көлеміне, білім алушылардың дайындық деңгейіне, оқу мерзіміне қойылатын талаптарды айқындайды.</w:t>
      </w:r>
    </w:p>
    <w:bookmarkEnd w:id="188"/>
    <w:bookmarkStart w:name="z224" w:id="189"/>
    <w:p>
      <w:pPr>
        <w:spacing w:after="0"/>
        <w:ind w:left="0"/>
        <w:jc w:val="both"/>
      </w:pPr>
      <w:r>
        <w:rPr>
          <w:rFonts w:ascii="Times New Roman"/>
          <w:b w:val="false"/>
          <w:i w:val="false"/>
          <w:color w:val="000000"/>
          <w:sz w:val="28"/>
        </w:rPr>
        <w:t>
      2. Оқу жоспарларын, оқу бағдарламаларын, оқулықтар мен оқу-әдістемелік кешендерді, педагогтердің біліктілігін арттыру курстары бағдарламаларының мазмұнын әзірлеу, тәрбие жұмысын ұйымдастыру, мектепішілік бақылау, педагогтерді аттестаттау, оқыту нәтижелерін бағалау, білім алушыларды қорытынды аттестаттау және білім жетістіктеріне мониторинг жүргізу осы Стандарт талаптарының негізінде жүзеге асырылады.</w:t>
      </w:r>
    </w:p>
    <w:bookmarkEnd w:id="189"/>
    <w:bookmarkStart w:name="z225" w:id="190"/>
    <w:p>
      <w:pPr>
        <w:spacing w:after="0"/>
        <w:ind w:left="0"/>
        <w:jc w:val="both"/>
      </w:pPr>
      <w:r>
        <w:rPr>
          <w:rFonts w:ascii="Times New Roman"/>
          <w:b w:val="false"/>
          <w:i w:val="false"/>
          <w:color w:val="000000"/>
          <w:sz w:val="28"/>
        </w:rPr>
        <w:t>
      3. Стандартта Заңға сәйкес терминдер мен анықтамалар қолданылады. Оларға қосымша мынадай терминдер мен олардың анықтамалары енгізілді:</w:t>
      </w:r>
    </w:p>
    <w:bookmarkEnd w:id="190"/>
    <w:bookmarkStart w:name="z226" w:id="191"/>
    <w:p>
      <w:pPr>
        <w:spacing w:after="0"/>
        <w:ind w:left="0"/>
        <w:jc w:val="both"/>
      </w:pPr>
      <w:r>
        <w:rPr>
          <w:rFonts w:ascii="Times New Roman"/>
          <w:b w:val="false"/>
          <w:i w:val="false"/>
          <w:color w:val="000000"/>
          <w:sz w:val="28"/>
        </w:rPr>
        <w:t>
      1) академиялық адалдық – оқудағы білім беру жетістіктерінің шынайылығын қамтамасыз ететін, білім алушылардың мінез-құлқын айқындайтын адамгершілік және этикалық қағидаттар жиынтығы;</w:t>
      </w:r>
    </w:p>
    <w:bookmarkEnd w:id="191"/>
    <w:bookmarkStart w:name="z227" w:id="192"/>
    <w:p>
      <w:pPr>
        <w:spacing w:after="0"/>
        <w:ind w:left="0"/>
        <w:jc w:val="both"/>
      </w:pPr>
      <w:r>
        <w:rPr>
          <w:rFonts w:ascii="Times New Roman"/>
          <w:b w:val="false"/>
          <w:i w:val="false"/>
          <w:color w:val="000000"/>
          <w:sz w:val="28"/>
        </w:rPr>
        <w:t>
      2) әлеуметтік GPA (Grade Point Average) – білім алушының оқудан тыс әрекетке, қоғам өміріне қатысуы мен жетістіктерін, сондай-ақ қосымша білім беру нәтижелерін бағалау;</w:t>
      </w:r>
    </w:p>
    <w:bookmarkEnd w:id="192"/>
    <w:bookmarkStart w:name="z228" w:id="193"/>
    <w:p>
      <w:pPr>
        <w:spacing w:after="0"/>
        <w:ind w:left="0"/>
        <w:jc w:val="both"/>
      </w:pPr>
      <w:r>
        <w:rPr>
          <w:rFonts w:ascii="Times New Roman"/>
          <w:b w:val="false"/>
          <w:i w:val="false"/>
          <w:color w:val="000000"/>
          <w:sz w:val="28"/>
        </w:rPr>
        <w:t>
      3) білім алушының дайындық деңгейі – күтілетін нәтижелер түріндегі пәндік, метапәндік және түйінді құзыреттіліктерді көрсететін білім алушының білім мазмұнын меңгеру деңгейі;</w:t>
      </w:r>
    </w:p>
    <w:bookmarkEnd w:id="193"/>
    <w:bookmarkStart w:name="z229" w:id="194"/>
    <w:p>
      <w:pPr>
        <w:spacing w:after="0"/>
        <w:ind w:left="0"/>
        <w:jc w:val="both"/>
      </w:pPr>
      <w:r>
        <w:rPr>
          <w:rFonts w:ascii="Times New Roman"/>
          <w:b w:val="false"/>
          <w:i w:val="false"/>
          <w:color w:val="000000"/>
          <w:sz w:val="28"/>
        </w:rPr>
        <w:t>
      4) білім берудің базалық құндылықтары – оқыту мен тәрбиенің біртұтастығын қамтамасыз ете отырып, білім беруді жеке тұлғаны дамытуға бағыттайтын ұстанымдар, сенімдер мен идеялар;</w:t>
      </w:r>
    </w:p>
    <w:bookmarkEnd w:id="194"/>
    <w:bookmarkStart w:name="z230" w:id="195"/>
    <w:p>
      <w:pPr>
        <w:spacing w:after="0"/>
        <w:ind w:left="0"/>
        <w:jc w:val="both"/>
      </w:pPr>
      <w:r>
        <w:rPr>
          <w:rFonts w:ascii="Times New Roman"/>
          <w:b w:val="false"/>
          <w:i w:val="false"/>
          <w:color w:val="000000"/>
          <w:sz w:val="28"/>
        </w:rPr>
        <w:t>
      5) білім берудің базалық мазмұны – білім беру ұйымдарының түріне және нысанына, сондай-ақ оқыту тіліне қарамастан, білім алушылардың меңгеруіне міндетті білім мазмұнының құрамы, құрылымы және көлемі;</w:t>
      </w:r>
    </w:p>
    <w:bookmarkEnd w:id="195"/>
    <w:bookmarkStart w:name="z231" w:id="196"/>
    <w:p>
      <w:pPr>
        <w:spacing w:after="0"/>
        <w:ind w:left="0"/>
        <w:jc w:val="both"/>
      </w:pPr>
      <w:r>
        <w:rPr>
          <w:rFonts w:ascii="Times New Roman"/>
          <w:b w:val="false"/>
          <w:i w:val="false"/>
          <w:color w:val="000000"/>
          <w:sz w:val="28"/>
        </w:rPr>
        <w:t>
      6) білім беру саласы – сабақтас оқу пәндерінің жиынтығын қамтитын негізгі орта білім берудің базалық мазмұнының құрамдас бөлігі;</w:t>
      </w:r>
    </w:p>
    <w:bookmarkEnd w:id="196"/>
    <w:bookmarkStart w:name="z232" w:id="197"/>
    <w:p>
      <w:pPr>
        <w:spacing w:after="0"/>
        <w:ind w:left="0"/>
        <w:jc w:val="both"/>
      </w:pPr>
      <w:r>
        <w:rPr>
          <w:rFonts w:ascii="Times New Roman"/>
          <w:b w:val="false"/>
          <w:i w:val="false"/>
          <w:color w:val="000000"/>
          <w:sz w:val="28"/>
        </w:rPr>
        <w:t>
      7) ерекше білім беруді қажет ететін балалар үшін жеке дамыту бағдарламасы – балалардың ерекше білім беру қажеттіліктерін бағалау негізінде кешенді көмектің негізгі бағыттары мен мазмұнын анықтайтын бағдарлама;</w:t>
      </w:r>
    </w:p>
    <w:bookmarkEnd w:id="197"/>
    <w:bookmarkStart w:name="z233" w:id="198"/>
    <w:p>
      <w:pPr>
        <w:spacing w:after="0"/>
        <w:ind w:left="0"/>
        <w:jc w:val="both"/>
      </w:pPr>
      <w:r>
        <w:rPr>
          <w:rFonts w:ascii="Times New Roman"/>
          <w:b w:val="false"/>
          <w:i w:val="false"/>
          <w:color w:val="000000"/>
          <w:sz w:val="28"/>
        </w:rPr>
        <w:t>
      8) ерекше білім беруді қажет ететін балалар үшін оқу бағдарламаларын бейімдеу – Стандартпен белгіленген көлемге және сыныпта оқу қарқынына сәйкес оқу пәндерінің мазмұнын меңгеруде қиналатын балаларға арнап Үлгілік оқу бағдарламаларының мазмұнына өзгерістер енгізуі;</w:t>
      </w:r>
    </w:p>
    <w:bookmarkEnd w:id="198"/>
    <w:bookmarkStart w:name="z234" w:id="199"/>
    <w:p>
      <w:pPr>
        <w:spacing w:after="0"/>
        <w:ind w:left="0"/>
        <w:jc w:val="both"/>
      </w:pPr>
      <w:r>
        <w:rPr>
          <w:rFonts w:ascii="Times New Roman"/>
          <w:b w:val="false"/>
          <w:i w:val="false"/>
          <w:color w:val="000000"/>
          <w:sz w:val="28"/>
        </w:rPr>
        <w:t>
      9) жеке оқу бағдарламасы – зияты бұзылған білім алушыларға арналған Үлгілік оқу бағдарламалары негізінде олардың жеке мүмкіндіктерін ескере отырып, жалпы сыныпта оқитын білім алушыларға, зияты бұзылған білім алушыларға арналған оқу пәндерінің мазмұнын айқындау үшін орта білім беру ұйымдарының педагогтері әзірлейтін құжат;</w:t>
      </w:r>
    </w:p>
    <w:bookmarkEnd w:id="199"/>
    <w:bookmarkStart w:name="z235" w:id="200"/>
    <w:p>
      <w:pPr>
        <w:spacing w:after="0"/>
        <w:ind w:left="0"/>
        <w:jc w:val="both"/>
      </w:pPr>
      <w:r>
        <w:rPr>
          <w:rFonts w:ascii="Times New Roman"/>
          <w:b w:val="false"/>
          <w:i w:val="false"/>
          <w:color w:val="000000"/>
          <w:sz w:val="28"/>
        </w:rPr>
        <w:t>
      10) кәсіптік бағдарды анықтау диагностикасы – білім алушының мамандық таңдау бойынша қызығушылықтарын, қабілеттері мен бейімділігін зерттеу;</w:t>
      </w:r>
    </w:p>
    <w:bookmarkEnd w:id="200"/>
    <w:bookmarkStart w:name="z236" w:id="201"/>
    <w:p>
      <w:pPr>
        <w:spacing w:after="0"/>
        <w:ind w:left="0"/>
        <w:jc w:val="both"/>
      </w:pPr>
      <w:r>
        <w:rPr>
          <w:rFonts w:ascii="Times New Roman"/>
          <w:b w:val="false"/>
          <w:i w:val="false"/>
          <w:color w:val="000000"/>
          <w:sz w:val="28"/>
        </w:rPr>
        <w:t>
      11) көптілді білім беру – ерте жастан бастап кезең-кезеңімен немесе қатарынан бірнеше тілді үйренуді көздейтін білім беру моделі;</w:t>
      </w:r>
    </w:p>
    <w:bookmarkEnd w:id="201"/>
    <w:bookmarkStart w:name="z237" w:id="202"/>
    <w:p>
      <w:pPr>
        <w:spacing w:after="0"/>
        <w:ind w:left="0"/>
        <w:jc w:val="both"/>
      </w:pPr>
      <w:r>
        <w:rPr>
          <w:rFonts w:ascii="Times New Roman"/>
          <w:b w:val="false"/>
          <w:i w:val="false"/>
          <w:color w:val="000000"/>
          <w:sz w:val="28"/>
        </w:rPr>
        <w:t>
      12) мазмұндық концептілер – оқыту мен тәрбиенің біртұтастығын қамтамасыз ететін құндылық бағдарлары;</w:t>
      </w:r>
    </w:p>
    <w:bookmarkEnd w:id="202"/>
    <w:bookmarkStart w:name="z238" w:id="203"/>
    <w:p>
      <w:pPr>
        <w:spacing w:after="0"/>
        <w:ind w:left="0"/>
        <w:jc w:val="both"/>
      </w:pPr>
      <w:r>
        <w:rPr>
          <w:rFonts w:ascii="Times New Roman"/>
          <w:b w:val="false"/>
          <w:i w:val="false"/>
          <w:color w:val="000000"/>
          <w:sz w:val="28"/>
        </w:rPr>
        <w:t>
      13) метапәндік құзыреттіліктер – білім алушының нақты өмір жағдаяттарында білімді қолдану қабілетін қамтамасыз ететін әмбебап дағдылары мен қабілеттерінің жиынтығы;</w:t>
      </w:r>
    </w:p>
    <w:bookmarkEnd w:id="203"/>
    <w:bookmarkStart w:name="z239" w:id="204"/>
    <w:p>
      <w:pPr>
        <w:spacing w:after="0"/>
        <w:ind w:left="0"/>
        <w:jc w:val="both"/>
      </w:pPr>
      <w:r>
        <w:rPr>
          <w:rFonts w:ascii="Times New Roman"/>
          <w:b w:val="false"/>
          <w:i w:val="false"/>
          <w:color w:val="000000"/>
          <w:sz w:val="28"/>
        </w:rPr>
        <w:t>
      14) оқудан тыс әрекет - үлгілік оқу жоспарында белгіленген оқу жүктемесінен тыс іске асырылатын білім беру процесінің бөлігі;</w:t>
      </w:r>
    </w:p>
    <w:bookmarkEnd w:id="204"/>
    <w:bookmarkStart w:name="z240" w:id="205"/>
    <w:p>
      <w:pPr>
        <w:spacing w:after="0"/>
        <w:ind w:left="0"/>
        <w:jc w:val="both"/>
      </w:pPr>
      <w:r>
        <w:rPr>
          <w:rFonts w:ascii="Times New Roman"/>
          <w:b w:val="false"/>
          <w:i w:val="false"/>
          <w:color w:val="000000"/>
          <w:sz w:val="28"/>
        </w:rPr>
        <w:t>
      15) оқу жүктемесінің вариативтік компоненті – білім алушылардың білімге деген қажеттіліктері негізінде білім беру ұйымы айқындайтын үлгілік оқу жоспарының құрамдас компоненті;</w:t>
      </w:r>
    </w:p>
    <w:bookmarkEnd w:id="205"/>
    <w:bookmarkStart w:name="z241" w:id="206"/>
    <w:p>
      <w:pPr>
        <w:spacing w:after="0"/>
        <w:ind w:left="0"/>
        <w:jc w:val="both"/>
      </w:pPr>
      <w:r>
        <w:rPr>
          <w:rFonts w:ascii="Times New Roman"/>
          <w:b w:val="false"/>
          <w:i w:val="false"/>
          <w:color w:val="000000"/>
          <w:sz w:val="28"/>
        </w:rPr>
        <w:t>
      16) оқу жүктемесінің ең жоғары көлемі – үлгілік оқу жоспарының инварианттық және вариативтік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w:t>
      </w:r>
    </w:p>
    <w:bookmarkEnd w:id="206"/>
    <w:bookmarkStart w:name="z242" w:id="207"/>
    <w:p>
      <w:pPr>
        <w:spacing w:after="0"/>
        <w:ind w:left="0"/>
        <w:jc w:val="both"/>
      </w:pPr>
      <w:r>
        <w:rPr>
          <w:rFonts w:ascii="Times New Roman"/>
          <w:b w:val="false"/>
          <w:i w:val="false"/>
          <w:color w:val="000000"/>
          <w:sz w:val="28"/>
        </w:rPr>
        <w:t>
      17) оқу жүктемесінің инварианттық компоненті – білім беру ұйымдарының типіне, түріне және меншік нысанына, оқыту тіліне қарамастан, барлық білім алушылар оқып білуге міндетті оқу пәндерін айқындайтын үлгілік оқу жоспарының құрамдас компоненті;</w:t>
      </w:r>
    </w:p>
    <w:bookmarkEnd w:id="207"/>
    <w:bookmarkStart w:name="z243" w:id="208"/>
    <w:p>
      <w:pPr>
        <w:spacing w:after="0"/>
        <w:ind w:left="0"/>
        <w:jc w:val="both"/>
      </w:pPr>
      <w:r>
        <w:rPr>
          <w:rFonts w:ascii="Times New Roman"/>
          <w:b w:val="false"/>
          <w:i w:val="false"/>
          <w:color w:val="000000"/>
          <w:sz w:val="28"/>
        </w:rPr>
        <w:t>
      18) оқу жұмыс жоспары – білім алушылардың білімге деген қажеттіліктерін ескере отырып, үлгілік оқу жоспары негізінде орта білім беру ұйымы әзірлейтін құжат;</w:t>
      </w:r>
    </w:p>
    <w:bookmarkEnd w:id="208"/>
    <w:bookmarkStart w:name="z244" w:id="209"/>
    <w:p>
      <w:pPr>
        <w:spacing w:after="0"/>
        <w:ind w:left="0"/>
        <w:jc w:val="both"/>
      </w:pPr>
      <w:r>
        <w:rPr>
          <w:rFonts w:ascii="Times New Roman"/>
          <w:b w:val="false"/>
          <w:i w:val="false"/>
          <w:color w:val="000000"/>
          <w:sz w:val="28"/>
        </w:rPr>
        <w:t>
      19) оқытудан күтілетін нәтижелер – білім алушылардың білім мазмұнын меңгеру деңгейін, тұлғалық қасиеттерінің қалыптасуын көрсететін құзыреттіліктер;</w:t>
      </w:r>
    </w:p>
    <w:bookmarkEnd w:id="209"/>
    <w:bookmarkStart w:name="z245" w:id="210"/>
    <w:p>
      <w:pPr>
        <w:spacing w:after="0"/>
        <w:ind w:left="0"/>
        <w:jc w:val="both"/>
      </w:pPr>
      <w:r>
        <w:rPr>
          <w:rFonts w:ascii="Times New Roman"/>
          <w:b w:val="false"/>
          <w:i w:val="false"/>
          <w:color w:val="000000"/>
          <w:sz w:val="28"/>
        </w:rPr>
        <w:t>
      20) пәндік құзыреттіліктер – білім алушының оқу пәні бойынша меңгерген білім, білік және дағдыларын қолдана білу қабілеттерінің жиынтығы;</w:t>
      </w:r>
    </w:p>
    <w:bookmarkEnd w:id="210"/>
    <w:bookmarkStart w:name="z246" w:id="211"/>
    <w:p>
      <w:pPr>
        <w:spacing w:after="0"/>
        <w:ind w:left="0"/>
        <w:jc w:val="both"/>
      </w:pPr>
      <w:r>
        <w:rPr>
          <w:rFonts w:ascii="Times New Roman"/>
          <w:b w:val="false"/>
          <w:i w:val="false"/>
          <w:color w:val="000000"/>
          <w:sz w:val="28"/>
        </w:rPr>
        <w:t>
      21) түзету-дамыту бағдарламасы – дамуындағы бұзылыстардың түрлері бойынша мүмкіндіктері шектеулі балалармен түзету-дамыту жұмысының мазмұнын, бағыттары мен реттілігін анықтайтын бағдарлама;</w:t>
      </w:r>
    </w:p>
    <w:bookmarkEnd w:id="211"/>
    <w:bookmarkStart w:name="z247" w:id="212"/>
    <w:p>
      <w:pPr>
        <w:spacing w:after="0"/>
        <w:ind w:left="0"/>
        <w:jc w:val="both"/>
      </w:pPr>
      <w:r>
        <w:rPr>
          <w:rFonts w:ascii="Times New Roman"/>
          <w:b w:val="false"/>
          <w:i w:val="false"/>
          <w:color w:val="000000"/>
          <w:sz w:val="28"/>
        </w:rPr>
        <w:t>
      22) түзету компоненті – арнайы білім беру жағдайында оқитын мүмкіндіктері шектеулі балалардың бұзылған функцияларын түзетуге және орнын толтыруға бағытталған арнайы оқу сабақтарының жиынтығын қамтитын Үлгілік оқу жоспарының міндетті компоненті;</w:t>
      </w:r>
    </w:p>
    <w:bookmarkEnd w:id="212"/>
    <w:bookmarkStart w:name="z248" w:id="213"/>
    <w:p>
      <w:pPr>
        <w:spacing w:after="0"/>
        <w:ind w:left="0"/>
        <w:jc w:val="both"/>
      </w:pPr>
      <w:r>
        <w:rPr>
          <w:rFonts w:ascii="Times New Roman"/>
          <w:b w:val="false"/>
          <w:i w:val="false"/>
          <w:color w:val="000000"/>
          <w:sz w:val="28"/>
        </w:rPr>
        <w:t>
      23) түйінді құзыреттіліктер – білім беру деңгейін аяқтаған түлектің қоғамға табысты бейімделуіне қажетті тұлғалық қасиеттерінің, дағдылар мен қабілеттерінің жиынтығы;</w:t>
      </w:r>
    </w:p>
    <w:bookmarkEnd w:id="213"/>
    <w:bookmarkStart w:name="z249" w:id="214"/>
    <w:p>
      <w:pPr>
        <w:spacing w:after="0"/>
        <w:ind w:left="0"/>
        <w:jc w:val="both"/>
      </w:pPr>
      <w:r>
        <w:rPr>
          <w:rFonts w:ascii="Times New Roman"/>
          <w:b w:val="false"/>
          <w:i w:val="false"/>
          <w:color w:val="000000"/>
          <w:sz w:val="28"/>
        </w:rPr>
        <w:t>
      24) үлгілік оқу жоспары – оқу пәндерінің тізбесін реттейтін және тиісті білім беру деңгейіндегі оқу жүктемесінің инварианттық және вариативтік компоненттерінің міндетті көлемін айқындайтын құжат;</w:t>
      </w:r>
    </w:p>
    <w:bookmarkEnd w:id="214"/>
    <w:bookmarkStart w:name="z250" w:id="215"/>
    <w:p>
      <w:pPr>
        <w:spacing w:after="0"/>
        <w:ind w:left="0"/>
        <w:jc w:val="both"/>
      </w:pPr>
      <w:r>
        <w:rPr>
          <w:rFonts w:ascii="Times New Roman"/>
          <w:b w:val="false"/>
          <w:i w:val="false"/>
          <w:color w:val="000000"/>
          <w:sz w:val="28"/>
        </w:rPr>
        <w:t>
      25) элективті курс – білім беру даярлығын кеңейтуге бағытталған білім алушылардың таңдау курсы, оқу жоспарының вариативтік компонентінің құрамдас бөлігі.</w:t>
      </w:r>
    </w:p>
    <w:bookmarkEnd w:id="215"/>
    <w:bookmarkStart w:name="z251" w:id="216"/>
    <w:p>
      <w:pPr>
        <w:spacing w:after="0"/>
        <w:ind w:left="0"/>
        <w:jc w:val="both"/>
      </w:pPr>
      <w:r>
        <w:rPr>
          <w:rFonts w:ascii="Times New Roman"/>
          <w:b w:val="false"/>
          <w:i w:val="false"/>
          <w:color w:val="000000"/>
          <w:sz w:val="28"/>
        </w:rPr>
        <w:t>
      4. Білім беру сапасын қамтамасыз ету мақсатында негізгі орта білім берудің мемлекеттік жалпыға міндетті стандартының, оқу пәндері бойынша Үлгілік оқу жоспарларының және Үлгілік оқу бағдарламаларының іске асырылуына үздіксіз мониторинг жүргізіледі.</w:t>
      </w:r>
    </w:p>
    <w:bookmarkEnd w:id="216"/>
    <w:bookmarkStart w:name="z252" w:id="217"/>
    <w:p>
      <w:pPr>
        <w:spacing w:after="0"/>
        <w:ind w:left="0"/>
        <w:jc w:val="both"/>
      </w:pPr>
      <w:r>
        <w:rPr>
          <w:rFonts w:ascii="Times New Roman"/>
          <w:b w:val="false"/>
          <w:i w:val="false"/>
          <w:color w:val="000000"/>
          <w:sz w:val="28"/>
        </w:rPr>
        <w:t>
      5. Негізгі орта білім берудің мемлекеттік жалпыға міндетті стандартын, оқу пәндері бойынша Үлгілік оқу жоспарлары мен Үлгілік оқу бағдарламаларын іске асыру мониторингінің, білім алушылардың оқу жетістіктерінің, халықаралық салыстырмалы зерттеулердің, ғылым мен технологиялар жетістіктері мониторингінің нәтижелері, сондай-ақ мемлекеттік саясаттың басымдықтары Негізгі орта білім берудің мемлекеттік жалпыға міндетті стандартына, оқу пәндері бойынша Үлгілік оқу жоспарлары мен Үлгілік оқу бағдарламаларына өзгерістер енгізу үшін негіз болып табылады.</w:t>
      </w:r>
    </w:p>
    <w:bookmarkEnd w:id="217"/>
    <w:bookmarkStart w:name="z253" w:id="218"/>
    <w:p>
      <w:pPr>
        <w:spacing w:after="0"/>
        <w:ind w:left="0"/>
        <w:jc w:val="left"/>
      </w:pPr>
      <w:r>
        <w:rPr>
          <w:rFonts w:ascii="Times New Roman"/>
          <w:b/>
          <w:i w:val="false"/>
          <w:color w:val="000000"/>
        </w:rPr>
        <w:t xml:space="preserve"> 2-тарау. Білім беру мазмұнына қойылатын талаптар</w:t>
      </w:r>
    </w:p>
    <w:bookmarkEnd w:id="218"/>
    <w:bookmarkStart w:name="z254" w:id="219"/>
    <w:p>
      <w:pPr>
        <w:spacing w:after="0"/>
        <w:ind w:left="0"/>
        <w:jc w:val="both"/>
      </w:pPr>
      <w:r>
        <w:rPr>
          <w:rFonts w:ascii="Times New Roman"/>
          <w:b w:val="false"/>
          <w:i w:val="false"/>
          <w:color w:val="000000"/>
          <w:sz w:val="28"/>
        </w:rPr>
        <w:t>
      6. Негізгі орта білім берудің мазмұны:</w:t>
      </w:r>
    </w:p>
    <w:bookmarkEnd w:id="219"/>
    <w:bookmarkStart w:name="z255" w:id="220"/>
    <w:p>
      <w:pPr>
        <w:spacing w:after="0"/>
        <w:ind w:left="0"/>
        <w:jc w:val="both"/>
      </w:pPr>
      <w:r>
        <w:rPr>
          <w:rFonts w:ascii="Times New Roman"/>
          <w:b w:val="false"/>
          <w:i w:val="false"/>
          <w:color w:val="000000"/>
          <w:sz w:val="28"/>
        </w:rPr>
        <w:t>
      1) қоғамның заманауи талаптарын, ғылым мен техниканың жетістіктерін;</w:t>
      </w:r>
    </w:p>
    <w:bookmarkEnd w:id="220"/>
    <w:bookmarkStart w:name="z256" w:id="221"/>
    <w:p>
      <w:pPr>
        <w:spacing w:after="0"/>
        <w:ind w:left="0"/>
        <w:jc w:val="both"/>
      </w:pPr>
      <w:r>
        <w:rPr>
          <w:rFonts w:ascii="Times New Roman"/>
          <w:b w:val="false"/>
          <w:i w:val="false"/>
          <w:color w:val="000000"/>
          <w:sz w:val="28"/>
        </w:rPr>
        <w:t>
      2) сыни және шығармашылық ойлауды дамытуды;</w:t>
      </w:r>
    </w:p>
    <w:bookmarkEnd w:id="221"/>
    <w:bookmarkStart w:name="z257" w:id="222"/>
    <w:p>
      <w:pPr>
        <w:spacing w:after="0"/>
        <w:ind w:left="0"/>
        <w:jc w:val="both"/>
      </w:pPr>
      <w:r>
        <w:rPr>
          <w:rFonts w:ascii="Times New Roman"/>
          <w:b w:val="false"/>
          <w:i w:val="false"/>
          <w:color w:val="000000"/>
          <w:sz w:val="28"/>
        </w:rPr>
        <w:t>
      3) оқу пәндерінің мазмұнын кіріктіруді;</w:t>
      </w:r>
    </w:p>
    <w:bookmarkEnd w:id="222"/>
    <w:bookmarkStart w:name="z258" w:id="223"/>
    <w:p>
      <w:pPr>
        <w:spacing w:after="0"/>
        <w:ind w:left="0"/>
        <w:jc w:val="both"/>
      </w:pPr>
      <w:r>
        <w:rPr>
          <w:rFonts w:ascii="Times New Roman"/>
          <w:b w:val="false"/>
          <w:i w:val="false"/>
          <w:color w:val="000000"/>
          <w:sz w:val="28"/>
        </w:rPr>
        <w:t>
      4) пәнаралық байланысты, білім беру деңгейлері арасындағы үздіксіздік пен сабақтастықты қамтамасыз етуді;</w:t>
      </w:r>
    </w:p>
    <w:bookmarkEnd w:id="223"/>
    <w:bookmarkStart w:name="z259" w:id="224"/>
    <w:p>
      <w:pPr>
        <w:spacing w:after="0"/>
        <w:ind w:left="0"/>
        <w:jc w:val="both"/>
      </w:pPr>
      <w:r>
        <w:rPr>
          <w:rFonts w:ascii="Times New Roman"/>
          <w:b w:val="false"/>
          <w:i w:val="false"/>
          <w:color w:val="000000"/>
          <w:sz w:val="28"/>
        </w:rPr>
        <w:t>
      5) білім мазмұнының академиялық және практикалық бағыттылығы арасындағы тепе-теңдікті сақтауды;</w:t>
      </w:r>
    </w:p>
    <w:bookmarkEnd w:id="224"/>
    <w:bookmarkStart w:name="z260" w:id="225"/>
    <w:p>
      <w:pPr>
        <w:spacing w:after="0"/>
        <w:ind w:left="0"/>
        <w:jc w:val="both"/>
      </w:pPr>
      <w:r>
        <w:rPr>
          <w:rFonts w:ascii="Times New Roman"/>
          <w:b w:val="false"/>
          <w:i w:val="false"/>
          <w:color w:val="000000"/>
          <w:sz w:val="28"/>
        </w:rPr>
        <w:t>
      6) оқыту мен тәрбиенің біртұтастығын қамтамасыз етуді;</w:t>
      </w:r>
    </w:p>
    <w:bookmarkEnd w:id="225"/>
    <w:bookmarkStart w:name="z261" w:id="226"/>
    <w:p>
      <w:pPr>
        <w:spacing w:after="0"/>
        <w:ind w:left="0"/>
        <w:jc w:val="both"/>
      </w:pPr>
      <w:r>
        <w:rPr>
          <w:rFonts w:ascii="Times New Roman"/>
          <w:b w:val="false"/>
          <w:i w:val="false"/>
          <w:color w:val="000000"/>
          <w:sz w:val="28"/>
        </w:rPr>
        <w:t>
      7) білім берудегі инклюзивті тәсілді ескере отырып айқындалады.</w:t>
      </w:r>
    </w:p>
    <w:bookmarkEnd w:id="226"/>
    <w:bookmarkStart w:name="z262" w:id="227"/>
    <w:p>
      <w:pPr>
        <w:spacing w:after="0"/>
        <w:ind w:left="0"/>
        <w:jc w:val="both"/>
      </w:pPr>
      <w:r>
        <w:rPr>
          <w:rFonts w:ascii="Times New Roman"/>
          <w:b w:val="false"/>
          <w:i w:val="false"/>
          <w:color w:val="000000"/>
          <w:sz w:val="28"/>
        </w:rPr>
        <w:t>
      7. Негізгі орта білім берудің мақсаты – базалық мазмұнын меңгеруді қамтамасыз ету, құндылықтар негізінде пәндік, метапәндік және түйінді құзыреттіліктерді дамыту, болашақ мамандыққа даярлау.</w:t>
      </w:r>
    </w:p>
    <w:bookmarkEnd w:id="227"/>
    <w:bookmarkStart w:name="z263" w:id="228"/>
    <w:p>
      <w:pPr>
        <w:spacing w:after="0"/>
        <w:ind w:left="0"/>
        <w:jc w:val="both"/>
      </w:pPr>
      <w:r>
        <w:rPr>
          <w:rFonts w:ascii="Times New Roman"/>
          <w:b w:val="false"/>
          <w:i w:val="false"/>
          <w:color w:val="000000"/>
          <w:sz w:val="28"/>
        </w:rPr>
        <w:t>
      8. Негізгі орта білім берудің міндеттері:</w:t>
      </w:r>
    </w:p>
    <w:bookmarkEnd w:id="228"/>
    <w:bookmarkStart w:name="z264" w:id="229"/>
    <w:p>
      <w:pPr>
        <w:spacing w:after="0"/>
        <w:ind w:left="0"/>
        <w:jc w:val="both"/>
      </w:pPr>
      <w:r>
        <w:rPr>
          <w:rFonts w:ascii="Times New Roman"/>
          <w:b w:val="false"/>
          <w:i w:val="false"/>
          <w:color w:val="000000"/>
          <w:sz w:val="28"/>
        </w:rPr>
        <w:t>
      1) ғылым негіздері бойынша білім қалыптастыру;</w:t>
      </w:r>
    </w:p>
    <w:bookmarkEnd w:id="229"/>
    <w:bookmarkStart w:name="z265" w:id="230"/>
    <w:p>
      <w:pPr>
        <w:spacing w:after="0"/>
        <w:ind w:left="0"/>
        <w:jc w:val="both"/>
      </w:pPr>
      <w:r>
        <w:rPr>
          <w:rFonts w:ascii="Times New Roman"/>
          <w:b w:val="false"/>
          <w:i w:val="false"/>
          <w:color w:val="000000"/>
          <w:sz w:val="28"/>
        </w:rPr>
        <w:t>
      2) ойлау түрлерін, функционалдық сауаттылықты, жобалау-зерттеу қызметінің дағдыларын дамыту;</w:t>
      </w:r>
    </w:p>
    <w:bookmarkEnd w:id="230"/>
    <w:bookmarkStart w:name="z266" w:id="231"/>
    <w:p>
      <w:pPr>
        <w:spacing w:after="0"/>
        <w:ind w:left="0"/>
        <w:jc w:val="both"/>
      </w:pPr>
      <w:r>
        <w:rPr>
          <w:rFonts w:ascii="Times New Roman"/>
          <w:b w:val="false"/>
          <w:i w:val="false"/>
          <w:color w:val="000000"/>
          <w:sz w:val="28"/>
        </w:rPr>
        <w:t>
      3) базалық құндылықтарға негізделген жеке қасиеттер мен икемді дағдыларды дамыту;</w:t>
      </w:r>
    </w:p>
    <w:bookmarkEnd w:id="231"/>
    <w:bookmarkStart w:name="z267" w:id="232"/>
    <w:p>
      <w:pPr>
        <w:spacing w:after="0"/>
        <w:ind w:left="0"/>
        <w:jc w:val="both"/>
      </w:pPr>
      <w:r>
        <w:rPr>
          <w:rFonts w:ascii="Times New Roman"/>
          <w:b w:val="false"/>
          <w:i w:val="false"/>
          <w:color w:val="000000"/>
          <w:sz w:val="28"/>
        </w:rPr>
        <w:t>
      4) болашақ мамандықты саналы түрде таңдауға бағдарлау, үнемі білім алуға ұмтылысты дамыту.</w:t>
      </w:r>
    </w:p>
    <w:bookmarkEnd w:id="232"/>
    <w:bookmarkStart w:name="z268" w:id="233"/>
    <w:p>
      <w:pPr>
        <w:spacing w:after="0"/>
        <w:ind w:left="0"/>
        <w:jc w:val="both"/>
      </w:pPr>
      <w:r>
        <w:rPr>
          <w:rFonts w:ascii="Times New Roman"/>
          <w:b w:val="false"/>
          <w:i w:val="false"/>
          <w:color w:val="000000"/>
          <w:sz w:val="28"/>
        </w:rPr>
        <w:t>
      9. Білім беру мазмұны келесі базалық құндылықтарға бағытталған:</w:t>
      </w:r>
    </w:p>
    <w:bookmarkEnd w:id="233"/>
    <w:bookmarkStart w:name="z269" w:id="234"/>
    <w:p>
      <w:pPr>
        <w:spacing w:after="0"/>
        <w:ind w:left="0"/>
        <w:jc w:val="both"/>
      </w:pPr>
      <w:r>
        <w:rPr>
          <w:rFonts w:ascii="Times New Roman"/>
          <w:b w:val="false"/>
          <w:i w:val="false"/>
          <w:color w:val="000000"/>
          <w:sz w:val="28"/>
        </w:rPr>
        <w:t>
      1) тәуелсіздік және патриотизм;</w:t>
      </w:r>
    </w:p>
    <w:bookmarkEnd w:id="234"/>
    <w:bookmarkStart w:name="z270" w:id="235"/>
    <w:p>
      <w:pPr>
        <w:spacing w:after="0"/>
        <w:ind w:left="0"/>
        <w:jc w:val="both"/>
      </w:pPr>
      <w:r>
        <w:rPr>
          <w:rFonts w:ascii="Times New Roman"/>
          <w:b w:val="false"/>
          <w:i w:val="false"/>
          <w:color w:val="000000"/>
          <w:sz w:val="28"/>
        </w:rPr>
        <w:t>
      2) бірлік және ынтымақ;</w:t>
      </w:r>
    </w:p>
    <w:bookmarkEnd w:id="235"/>
    <w:bookmarkStart w:name="z271" w:id="236"/>
    <w:p>
      <w:pPr>
        <w:spacing w:after="0"/>
        <w:ind w:left="0"/>
        <w:jc w:val="both"/>
      </w:pPr>
      <w:r>
        <w:rPr>
          <w:rFonts w:ascii="Times New Roman"/>
          <w:b w:val="false"/>
          <w:i w:val="false"/>
          <w:color w:val="000000"/>
          <w:sz w:val="28"/>
        </w:rPr>
        <w:t>
      3) әділдік пен жауапкершілік;</w:t>
      </w:r>
    </w:p>
    <w:bookmarkEnd w:id="236"/>
    <w:bookmarkStart w:name="z272" w:id="237"/>
    <w:p>
      <w:pPr>
        <w:spacing w:after="0"/>
        <w:ind w:left="0"/>
        <w:jc w:val="both"/>
      </w:pPr>
      <w:r>
        <w:rPr>
          <w:rFonts w:ascii="Times New Roman"/>
          <w:b w:val="false"/>
          <w:i w:val="false"/>
          <w:color w:val="000000"/>
          <w:sz w:val="28"/>
        </w:rPr>
        <w:t>
      4) заң және тәртіп;</w:t>
      </w:r>
    </w:p>
    <w:bookmarkEnd w:id="237"/>
    <w:bookmarkStart w:name="z273" w:id="238"/>
    <w:p>
      <w:pPr>
        <w:spacing w:after="0"/>
        <w:ind w:left="0"/>
        <w:jc w:val="both"/>
      </w:pPr>
      <w:r>
        <w:rPr>
          <w:rFonts w:ascii="Times New Roman"/>
          <w:b w:val="false"/>
          <w:i w:val="false"/>
          <w:color w:val="000000"/>
          <w:sz w:val="28"/>
        </w:rPr>
        <w:t>
      5) еңбекқорлық және кәсіби біліктілік;</w:t>
      </w:r>
    </w:p>
    <w:bookmarkEnd w:id="238"/>
    <w:bookmarkStart w:name="z274" w:id="239"/>
    <w:p>
      <w:pPr>
        <w:spacing w:after="0"/>
        <w:ind w:left="0"/>
        <w:jc w:val="both"/>
      </w:pPr>
      <w:r>
        <w:rPr>
          <w:rFonts w:ascii="Times New Roman"/>
          <w:b w:val="false"/>
          <w:i w:val="false"/>
          <w:color w:val="000000"/>
          <w:sz w:val="28"/>
        </w:rPr>
        <w:t>
      6) жасампаздық пен жаңашылдық.</w:t>
      </w:r>
    </w:p>
    <w:bookmarkEnd w:id="239"/>
    <w:bookmarkStart w:name="z275" w:id="240"/>
    <w:p>
      <w:pPr>
        <w:spacing w:after="0"/>
        <w:ind w:left="0"/>
        <w:jc w:val="both"/>
      </w:pPr>
      <w:r>
        <w:rPr>
          <w:rFonts w:ascii="Times New Roman"/>
          <w:b w:val="false"/>
          <w:i w:val="false"/>
          <w:color w:val="000000"/>
          <w:sz w:val="28"/>
        </w:rPr>
        <w:t>
      10. Білім беру мазмұны негізгі орта білім беру бағдарламасын аяқтаған білім алушының бойында тұлғаның өзін-өзі жетілдіру, тілдік және коммуникативтік, мәдени-әлеуметтік, еңбек, танымдық, ғылыми және зерттеу, ақпараттық-технологиялық түйінді құзыреттіліктерін қалыптастыруға бағытталған.</w:t>
      </w:r>
    </w:p>
    <w:bookmarkEnd w:id="240"/>
    <w:bookmarkStart w:name="z276" w:id="241"/>
    <w:p>
      <w:pPr>
        <w:spacing w:after="0"/>
        <w:ind w:left="0"/>
        <w:jc w:val="both"/>
      </w:pPr>
      <w:r>
        <w:rPr>
          <w:rFonts w:ascii="Times New Roman"/>
          <w:b w:val="false"/>
          <w:i w:val="false"/>
          <w:color w:val="000000"/>
          <w:sz w:val="28"/>
        </w:rPr>
        <w:t>
      11. Құндылықтарға негізделген "Адам", "Ар-ұждан", "Намыс", "Отбасы", "Отан", "Тіл", "Мәдениет", "Білім", "Еңбек", "Табиғат" мазмұндық концептілері оқыту мен тәрбиенің біртұтастығын, дүниетанымын, адамгершілік қасиеттерін қалыптастыруды қамтамасыз етеді.</w:t>
      </w:r>
    </w:p>
    <w:bookmarkEnd w:id="241"/>
    <w:bookmarkStart w:name="z277" w:id="242"/>
    <w:p>
      <w:pPr>
        <w:spacing w:after="0"/>
        <w:ind w:left="0"/>
        <w:jc w:val="both"/>
      </w:pPr>
      <w:r>
        <w:rPr>
          <w:rFonts w:ascii="Times New Roman"/>
          <w:b w:val="false"/>
          <w:i w:val="false"/>
          <w:color w:val="000000"/>
          <w:sz w:val="28"/>
        </w:rPr>
        <w:t>
      12. Білім беру процесі құндылыққа, тұлғаға бағытталған, құзыреттілік, конструктивистік, белсенділік, коммуникативтік, инклюзивті тәсілдер негізінде іске асырылады.</w:t>
      </w:r>
    </w:p>
    <w:bookmarkEnd w:id="242"/>
    <w:bookmarkStart w:name="z278" w:id="243"/>
    <w:p>
      <w:pPr>
        <w:spacing w:after="0"/>
        <w:ind w:left="0"/>
        <w:jc w:val="both"/>
      </w:pPr>
      <w:r>
        <w:rPr>
          <w:rFonts w:ascii="Times New Roman"/>
          <w:b w:val="false"/>
          <w:i w:val="false"/>
          <w:color w:val="000000"/>
          <w:sz w:val="28"/>
        </w:rPr>
        <w:t>
      13. Негізгі орта білім берудің мазмұны оқыту нәтижелеріне бағытталады және оқу пәндері бойынша Үлгілік оқу жоспарларымен және Үлгілік оқу бағдарламаларымен айқындалады.</w:t>
      </w:r>
    </w:p>
    <w:bookmarkEnd w:id="243"/>
    <w:bookmarkStart w:name="z279" w:id="244"/>
    <w:p>
      <w:pPr>
        <w:spacing w:after="0"/>
        <w:ind w:left="0"/>
        <w:jc w:val="both"/>
      </w:pPr>
      <w:r>
        <w:rPr>
          <w:rFonts w:ascii="Times New Roman"/>
          <w:b w:val="false"/>
          <w:i w:val="false"/>
          <w:color w:val="000000"/>
          <w:sz w:val="28"/>
        </w:rPr>
        <w:t>
      14. Зияты жеңіл және орташа бұзылған білім алушыларға арналған білім беру ұйымдарындағы инварианттық компоненттің білім көлемі мен оқу пәндерінің мазмұны Үлгілік оқу жоспарлары мен Үлгілік оқу бағдарламаларына сәйкес жүзеге асырылады.</w:t>
      </w:r>
    </w:p>
    <w:bookmarkEnd w:id="244"/>
    <w:bookmarkStart w:name="z280" w:id="245"/>
    <w:p>
      <w:pPr>
        <w:spacing w:after="0"/>
        <w:ind w:left="0"/>
        <w:jc w:val="both"/>
      </w:pPr>
      <w:r>
        <w:rPr>
          <w:rFonts w:ascii="Times New Roman"/>
          <w:b w:val="false"/>
          <w:i w:val="false"/>
          <w:color w:val="000000"/>
          <w:sz w:val="28"/>
        </w:rPr>
        <w:t>
      15. Ерекше білім беруді қажет ететін білім алушылар үшін негізгі орта білім берудің үлгілік оқу бағдарламаларының мазмұны психологиялық-медициналық-педагогикалық консультациялардың ұсынымдарына сәйкес олардың жеке мүмкіндіктерін ескере отырып бейімделеді.</w:t>
      </w:r>
    </w:p>
    <w:bookmarkEnd w:id="245"/>
    <w:bookmarkStart w:name="z281" w:id="246"/>
    <w:p>
      <w:pPr>
        <w:spacing w:after="0"/>
        <w:ind w:left="0"/>
        <w:jc w:val="both"/>
      </w:pPr>
      <w:r>
        <w:rPr>
          <w:rFonts w:ascii="Times New Roman"/>
          <w:b w:val="false"/>
          <w:i w:val="false"/>
          <w:color w:val="000000"/>
          <w:sz w:val="28"/>
        </w:rPr>
        <w:t>
      16. Көптілді білім беру:</w:t>
      </w:r>
    </w:p>
    <w:bookmarkEnd w:id="246"/>
    <w:bookmarkStart w:name="z282" w:id="247"/>
    <w:p>
      <w:pPr>
        <w:spacing w:after="0"/>
        <w:ind w:left="0"/>
        <w:jc w:val="both"/>
      </w:pPr>
      <w:r>
        <w:rPr>
          <w:rFonts w:ascii="Times New Roman"/>
          <w:b w:val="false"/>
          <w:i w:val="false"/>
          <w:color w:val="000000"/>
          <w:sz w:val="28"/>
        </w:rPr>
        <w:t>
      1) қазақ тілін мемлекеттік тіл ретінде, орыс және шетел тілдерін деңгейлік меңгеру;</w:t>
      </w:r>
    </w:p>
    <w:bookmarkEnd w:id="247"/>
    <w:bookmarkStart w:name="z283" w:id="248"/>
    <w:p>
      <w:pPr>
        <w:spacing w:after="0"/>
        <w:ind w:left="0"/>
        <w:jc w:val="both"/>
      </w:pPr>
      <w:r>
        <w:rPr>
          <w:rFonts w:ascii="Times New Roman"/>
          <w:b w:val="false"/>
          <w:i w:val="false"/>
          <w:color w:val="000000"/>
          <w:sz w:val="28"/>
        </w:rPr>
        <w:t>
      2) оқыту тіліне қарамастан қазақ, шетел тілдерінде жекелеген пәндерді оқытуды ұйымдастыру;</w:t>
      </w:r>
    </w:p>
    <w:bookmarkEnd w:id="248"/>
    <w:bookmarkStart w:name="z284" w:id="249"/>
    <w:p>
      <w:pPr>
        <w:spacing w:after="0"/>
        <w:ind w:left="0"/>
        <w:jc w:val="both"/>
      </w:pPr>
      <w:r>
        <w:rPr>
          <w:rFonts w:ascii="Times New Roman"/>
          <w:b w:val="false"/>
          <w:i w:val="false"/>
          <w:color w:val="000000"/>
          <w:sz w:val="28"/>
        </w:rPr>
        <w:t>
      3) қазақ, орыс және шетел тілдерінде сабақтан тыс іс-шаралар мен элективті курстарды ұйымдастыру арқылы жүзеге асырылады.</w:t>
      </w:r>
    </w:p>
    <w:bookmarkEnd w:id="249"/>
    <w:bookmarkStart w:name="z285" w:id="250"/>
    <w:p>
      <w:pPr>
        <w:spacing w:after="0"/>
        <w:ind w:left="0"/>
        <w:jc w:val="both"/>
      </w:pPr>
      <w:r>
        <w:rPr>
          <w:rFonts w:ascii="Times New Roman"/>
          <w:b w:val="false"/>
          <w:i w:val="false"/>
          <w:color w:val="000000"/>
          <w:sz w:val="28"/>
        </w:rPr>
        <w:t>
      17. Негізгі орта білім берудің мазмұны "Тіл және әдебиет", "Математика және информатика", "Жаратылыстану", "Адам және қоғам", "Технология және өнер", "Дене шынықтыру" білім беру салалары арқылы жүзеге асырылады.</w:t>
      </w:r>
    </w:p>
    <w:bookmarkEnd w:id="250"/>
    <w:bookmarkStart w:name="z286" w:id="251"/>
    <w:p>
      <w:pPr>
        <w:spacing w:after="0"/>
        <w:ind w:left="0"/>
        <w:jc w:val="both"/>
      </w:pPr>
      <w:r>
        <w:rPr>
          <w:rFonts w:ascii="Times New Roman"/>
          <w:b w:val="false"/>
          <w:i w:val="false"/>
          <w:color w:val="000000"/>
          <w:sz w:val="28"/>
        </w:rPr>
        <w:t>
      18. "Тіл және әдебиет" білім беру саласының мазмұны келесі оқу пәндері арқылы жүзеге асырылады:</w:t>
      </w:r>
    </w:p>
    <w:bookmarkEnd w:id="251"/>
    <w:bookmarkStart w:name="z287" w:id="252"/>
    <w:p>
      <w:pPr>
        <w:spacing w:after="0"/>
        <w:ind w:left="0"/>
        <w:jc w:val="both"/>
      </w:pPr>
      <w:r>
        <w:rPr>
          <w:rFonts w:ascii="Times New Roman"/>
          <w:b w:val="false"/>
          <w:i w:val="false"/>
          <w:color w:val="000000"/>
          <w:sz w:val="28"/>
        </w:rPr>
        <w:t>
      1) қазақ тілінде оқытатын сыныптарда "Қазақ тілі", "Қазақ әдебиеті", "Орыс тілі мен әдебиеті", "Шетел тілі";</w:t>
      </w:r>
    </w:p>
    <w:bookmarkEnd w:id="252"/>
    <w:bookmarkStart w:name="z288" w:id="253"/>
    <w:p>
      <w:pPr>
        <w:spacing w:after="0"/>
        <w:ind w:left="0"/>
        <w:jc w:val="both"/>
      </w:pPr>
      <w:r>
        <w:rPr>
          <w:rFonts w:ascii="Times New Roman"/>
          <w:b w:val="false"/>
          <w:i w:val="false"/>
          <w:color w:val="000000"/>
          <w:sz w:val="28"/>
        </w:rPr>
        <w:t>
      2) орыс тілінде оқытатын сыныптарда "Орыс тілі", "Орыс әдебиеті", "Қазақ тілі мен әдебиеті", "Шетел тілі";</w:t>
      </w:r>
    </w:p>
    <w:bookmarkEnd w:id="253"/>
    <w:bookmarkStart w:name="z289" w:id="254"/>
    <w:p>
      <w:pPr>
        <w:spacing w:after="0"/>
        <w:ind w:left="0"/>
        <w:jc w:val="both"/>
      </w:pPr>
      <w:r>
        <w:rPr>
          <w:rFonts w:ascii="Times New Roman"/>
          <w:b w:val="false"/>
          <w:i w:val="false"/>
          <w:color w:val="000000"/>
          <w:sz w:val="28"/>
        </w:rPr>
        <w:t>
      3) ұйғыр тілінде оқытатын сыныптарда "Ұйғыр тілі", "Ұйғыр әдебиеті", "Қазақ тілі мен әдебиеті", "Орыс тілі мен әдебиеті", "Шетел тілі";</w:t>
      </w:r>
    </w:p>
    <w:bookmarkEnd w:id="254"/>
    <w:bookmarkStart w:name="z290" w:id="255"/>
    <w:p>
      <w:pPr>
        <w:spacing w:after="0"/>
        <w:ind w:left="0"/>
        <w:jc w:val="both"/>
      </w:pPr>
      <w:r>
        <w:rPr>
          <w:rFonts w:ascii="Times New Roman"/>
          <w:b w:val="false"/>
          <w:i w:val="false"/>
          <w:color w:val="000000"/>
          <w:sz w:val="28"/>
        </w:rPr>
        <w:t>
      4) өзбек тілінде оқытатын сыныптарда "Өзбек тілі", "Өзбек әдебиеті", "Қазақ тілі мен әдебиеті", "Орыс тілі мен әдебиеті", "Шетел тілі";</w:t>
      </w:r>
    </w:p>
    <w:bookmarkEnd w:id="255"/>
    <w:bookmarkStart w:name="z291" w:id="256"/>
    <w:p>
      <w:pPr>
        <w:spacing w:after="0"/>
        <w:ind w:left="0"/>
        <w:jc w:val="both"/>
      </w:pPr>
      <w:r>
        <w:rPr>
          <w:rFonts w:ascii="Times New Roman"/>
          <w:b w:val="false"/>
          <w:i w:val="false"/>
          <w:color w:val="000000"/>
          <w:sz w:val="28"/>
        </w:rPr>
        <w:t>
      5) тәжік тілінде оқытатын сыныптарда "Тәжік тілі", "Тәжік әдебиеті", "Қазақ тілі мен әдебиеті", "Орыс тілі мен әдебиеті", "Шетел тілі".</w:t>
      </w:r>
    </w:p>
    <w:bookmarkEnd w:id="256"/>
    <w:bookmarkStart w:name="z292" w:id="257"/>
    <w:p>
      <w:pPr>
        <w:spacing w:after="0"/>
        <w:ind w:left="0"/>
        <w:jc w:val="both"/>
      </w:pPr>
      <w:r>
        <w:rPr>
          <w:rFonts w:ascii="Times New Roman"/>
          <w:b w:val="false"/>
          <w:i w:val="false"/>
          <w:color w:val="000000"/>
          <w:sz w:val="28"/>
        </w:rPr>
        <w:t>
      Әлем әдебиетін оқыту Үлгілік оқу жоспарының вариативтік компоненті есебінен (білім беру ұйымның таңдауы бойынша).жүзеге асырылады</w:t>
      </w:r>
    </w:p>
    <w:bookmarkEnd w:id="257"/>
    <w:bookmarkStart w:name="z293" w:id="258"/>
    <w:p>
      <w:pPr>
        <w:spacing w:after="0"/>
        <w:ind w:left="0"/>
        <w:jc w:val="both"/>
      </w:pPr>
      <w:r>
        <w:rPr>
          <w:rFonts w:ascii="Times New Roman"/>
          <w:b w:val="false"/>
          <w:i w:val="false"/>
          <w:color w:val="000000"/>
          <w:sz w:val="28"/>
        </w:rPr>
        <w:t>
      19. "Тіл және әдебиет" білім беру саласының мазмұны білім алушылардың тілді мәдениеттің маңызды бірлігі, ұлттық құндылық ретінде танып, тілдік бірліктерді сөйлеу әрекетінде әдеби тіл нормасына сай қолдануын, сөйлеу қызметінің тыңдалым және айтылым, оқылым, жазылым дағдыларын дамытуын; қазақ тілін мемлекеттік және ана тілі ретінде меңгеруін, оқу сауаттылығын, қазақ тілін өз мәртебесіне сай қолдану жауапкершілігін, отаншыл сезімін қалыптастыруын; тілдің заңдылықтарын функционалдық тұрғыдан қолдануын, ресми және шетел тілдерін оқытудың маңыздылығын түсінуін, тілдердің ұлттық-мәдени ерекшелігі туралы идеяларды қалыптастыру үшін тіл мен әдебиеттің рөлін, көптілді және көпмәдениетті әлемнің тұтастығын; қарым-қатынас процесінде тұлғааралық және мәдениетаралық байланыстар орнатуын; шығармашылығын дамытуын; мәтіннің тақырыптық-идеялық бірлігін тануын, әдеби ұғымдарды түсінуін, оқырман мәдениетін қалыптастыруын, әлем әдебиеті мен мәдениетіндегі ұлттық әдебиеттің орнын түсінуін; бағалау дағдыларын, сыни пайым, ізгілік дүниетаным, өзіндік көзқарас, поэтикалық ойлау, эмпатия, эстетикалық қабылдау, азаматтық жауапкершілік пен ұлттық патриотизмді қалыптастыруын; оқыту тілінде түрлі ақпарат көздерімен, интернет ресурстарымен жұмыс істей білуін; шығармашылық және сын тұрғысынан ойлауды дамыту мен қолдануды қамтамасыз етеді.</w:t>
      </w:r>
    </w:p>
    <w:bookmarkEnd w:id="258"/>
    <w:bookmarkStart w:name="z294" w:id="259"/>
    <w:p>
      <w:pPr>
        <w:spacing w:after="0"/>
        <w:ind w:left="0"/>
        <w:jc w:val="both"/>
      </w:pPr>
      <w:r>
        <w:rPr>
          <w:rFonts w:ascii="Times New Roman"/>
          <w:b w:val="false"/>
          <w:i w:val="false"/>
          <w:color w:val="000000"/>
          <w:sz w:val="28"/>
        </w:rPr>
        <w:t>
      20. "Математика және информатика" білім беру саласының мазмұны "Математика", "Алгебра", "Геометрия", "Информатика" оқу пәндерінде жүзеге асырылады.</w:t>
      </w:r>
    </w:p>
    <w:bookmarkEnd w:id="259"/>
    <w:bookmarkStart w:name="z295" w:id="260"/>
    <w:p>
      <w:pPr>
        <w:spacing w:after="0"/>
        <w:ind w:left="0"/>
        <w:jc w:val="both"/>
      </w:pPr>
      <w:r>
        <w:rPr>
          <w:rFonts w:ascii="Times New Roman"/>
          <w:b w:val="false"/>
          <w:i w:val="false"/>
          <w:color w:val="000000"/>
          <w:sz w:val="28"/>
        </w:rPr>
        <w:t>
      21. "Математика және информатика" білім беру саласының мазмұны әлемдегі математика мен информатиканың рөлін айқындау және түсіну қабілетін қалыптастыруды; ғылымның әмбебап тілі, математиканы құбылыстар мен процестерді модельдеу құралы ретінде түсінуді; математика мен информатиканы оқу кезінде орта білім деңгейлерінің сабақтастығын,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қазіргі заманғы ақпараттық-коммуникациялық технологиялардың (АКТ) теориялық негіздері бойынша базалық білім жүйесін меңгеруді; функционалдық сауаттылықты, логикалық, алгоритмдік және операциялық ойлауды, кеңістіктік қиялды, математика мен информатиканың әртүрлі тілдерін (ауызша, символдық, аналитикалық, графикалық) пайдалану қабілетін дамыту, әртүрлі нысандарда ұсынылған ақпаратты қабылдау және сыни талдау; білім алушыларда шығармашылық ойлауды, проблемалық шешу және ынтымақтастық дағдыларын, талдамалық дағдылар мен техникалық шеберлікті қалыптастыру; оқу қызметінде цифрлық құралдарды қолдану дағдыларын қалыптастыруды қамтамасыз етеді.</w:t>
      </w:r>
    </w:p>
    <w:bookmarkEnd w:id="260"/>
    <w:bookmarkStart w:name="z296" w:id="261"/>
    <w:p>
      <w:pPr>
        <w:spacing w:after="0"/>
        <w:ind w:left="0"/>
        <w:jc w:val="both"/>
      </w:pPr>
      <w:r>
        <w:rPr>
          <w:rFonts w:ascii="Times New Roman"/>
          <w:b w:val="false"/>
          <w:i w:val="false"/>
          <w:color w:val="000000"/>
          <w:sz w:val="28"/>
        </w:rPr>
        <w:t>
      22. "Жаратылыстану" білім беру саласының мазмұны "Жаратылыстану", "Физика", "Химия", "Биология", "География" оқу пәндерінде жүзеге асырылады.</w:t>
      </w:r>
    </w:p>
    <w:bookmarkEnd w:id="261"/>
    <w:bookmarkStart w:name="z297" w:id="262"/>
    <w:p>
      <w:pPr>
        <w:spacing w:after="0"/>
        <w:ind w:left="0"/>
        <w:jc w:val="both"/>
      </w:pPr>
      <w:r>
        <w:rPr>
          <w:rFonts w:ascii="Times New Roman"/>
          <w:b w:val="false"/>
          <w:i w:val="false"/>
          <w:color w:val="000000"/>
          <w:sz w:val="28"/>
        </w:rPr>
        <w:t>
      23. "Жаратылыстану" білім беру саласының мазмұны әлемнің қазіргі жаратылыстану-ғылыми бейнесінің негізінде жатқан іргелі ұғымдарды, заңдылықтарды, теориялар мен қағидаттарды,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сезімді, қоршаған ортаға деген жауапкершілікті және оған ұқыпты қарауды тәрбиелеуді; білім алушыларды жаратылыстану ғылымдары бағытында кәсіптік бағдарлауды қамтамасыз етеді.</w:t>
      </w:r>
    </w:p>
    <w:bookmarkEnd w:id="262"/>
    <w:bookmarkStart w:name="z298" w:id="263"/>
    <w:p>
      <w:pPr>
        <w:spacing w:after="0"/>
        <w:ind w:left="0"/>
        <w:jc w:val="both"/>
      </w:pPr>
      <w:r>
        <w:rPr>
          <w:rFonts w:ascii="Times New Roman"/>
          <w:b w:val="false"/>
          <w:i w:val="false"/>
          <w:color w:val="000000"/>
          <w:sz w:val="28"/>
        </w:rPr>
        <w:t>
      24. "Адам және қоғам" білім беру саласы оқу пәндерінің мазмұны "Қазақстан тарихы", "Әлем тарихы", "Құқық негіздері", "Жаһандық құзыреттер" оқу пәндерінде жүзеге асырылады.</w:t>
      </w:r>
    </w:p>
    <w:bookmarkEnd w:id="263"/>
    <w:bookmarkStart w:name="z299" w:id="264"/>
    <w:p>
      <w:pPr>
        <w:spacing w:after="0"/>
        <w:ind w:left="0"/>
        <w:jc w:val="both"/>
      </w:pPr>
      <w:r>
        <w:rPr>
          <w:rFonts w:ascii="Times New Roman"/>
          <w:b w:val="false"/>
          <w:i w:val="false"/>
          <w:color w:val="000000"/>
          <w:sz w:val="28"/>
        </w:rPr>
        <w:t>
      25.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бағдарланады;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мен цифрлық ресурстар бойынша талдау мен негізделген қорытындылар жасау, оның негізінде тәуелсіз тұжырым жасау, өзіндік сараланған шешімдер қабылдау дағдыларын қалыптастыруға; қазақ халқының тарихына, рухани құндылықтарына, мәдениеті мен дәстүрлеріне құрметпен қарауға, Қазақстанның мүддесін қорғаудың, сол үшін қызмет етудің, тәуелсіздік пен бейбітшілікті сақтаудың маңызын түсіну негізінде белсенді азаматтық ұстаным мен құқықтық сауаттылықты қалыптастыруға; білім алушыларды қоғамдық-гуманитарлық ғылымдар бағытында кәсіби бағдарлауды іске асыруға; білім алушылардың бойында ұлттық сана-сезімді, ұлтаралық қарым-қатынас мәдениетін, қаржылық сауаттылықты, қоғамдағы және медиа кеңістіктегі қауіпсіз тәртіп мәдениетін, экологиялық мәдениетті, азаматтық жауапкершілікті; қоғамның тұрақты дамуын қамтамасыз ету үшін жергілікті, өңірлік және жаһандық ауқымдағы проблемаларды шешу дағдыларын дамытуға бағытталды.</w:t>
      </w:r>
    </w:p>
    <w:bookmarkEnd w:id="264"/>
    <w:bookmarkStart w:name="z300" w:id="265"/>
    <w:p>
      <w:pPr>
        <w:spacing w:after="0"/>
        <w:ind w:left="0"/>
        <w:jc w:val="both"/>
      </w:pPr>
      <w:r>
        <w:rPr>
          <w:rFonts w:ascii="Times New Roman"/>
          <w:b w:val="false"/>
          <w:i w:val="false"/>
          <w:color w:val="000000"/>
          <w:sz w:val="28"/>
        </w:rPr>
        <w:t>
      26. "Технология және өнер" білім беру саласының мазмұны "Музыка", "Еңбек" оқу пәндерінде жүзеге асырылады.</w:t>
      </w:r>
    </w:p>
    <w:bookmarkEnd w:id="265"/>
    <w:bookmarkStart w:name="z301" w:id="266"/>
    <w:p>
      <w:pPr>
        <w:spacing w:after="0"/>
        <w:ind w:left="0"/>
        <w:jc w:val="both"/>
      </w:pPr>
      <w:r>
        <w:rPr>
          <w:rFonts w:ascii="Times New Roman"/>
          <w:b w:val="false"/>
          <w:i w:val="false"/>
          <w:color w:val="000000"/>
          <w:sz w:val="28"/>
        </w:rPr>
        <w:t>
      27. "Технология және өнер" білім беру саласының мазмұны қоршаған әлемнің бейнесін, өскелең ұрпақтың ортақ мәдениетін тұтас қабылдауды қалыптастыруға, дизайн идеяларын жеткізу және ұсыну үшін цифрлық құралдар мен технологияларды пайдалануға; интерактивті өнер туындыларын жасау үшін робототехника мен бағдарламалаудың негізгі принциптерін қолдану қоғамның ұлттық және әлемдік көркемдік құндылықтары негізінде білім алушылардың эстетикалық, рухани-адамгершілік және эмоционалдық саласын дамытуға, өнер мен технологияның адам өміріндегі рөлі туралы негізгі идеяларды дамытуға, дәстүрлерді түсіну мен құрметтеуге бағытталған қазақ халқының және әлем халықтарының салт-дәстүрлеріне, мәдениетіне және өнерінің әртүрлі түрлеріне; өнердің әртүрлі түрлерінде көркемдік, музыкалық және жобалық іс-әрекетті іске асыруда білімін, іскерлігін және дағдыларын; негізгі технологиялық білімдерін, іскерліктері мен дағдыларын, оның ішінде компьютерлік цифрлық технологияларды қолдана отырып одан әрі дамытуға; әртүрлі музыкалық цифрлық технологияларды қоса алғанда, вокалдық және аспаптық дағдыларды дамытуға; музыкалық мәнерлілік құралдары мен заманауи технологиялары арқылы көркем және көркемдік арқылы әлемді танудың әртүрлі тәсілдерін өз бетінше меңгеруге бағытталады.</w:t>
      </w:r>
    </w:p>
    <w:bookmarkEnd w:id="266"/>
    <w:bookmarkStart w:name="z302" w:id="267"/>
    <w:p>
      <w:pPr>
        <w:spacing w:after="0"/>
        <w:ind w:left="0"/>
        <w:jc w:val="both"/>
      </w:pPr>
      <w:r>
        <w:rPr>
          <w:rFonts w:ascii="Times New Roman"/>
          <w:b w:val="false"/>
          <w:i w:val="false"/>
          <w:color w:val="000000"/>
          <w:sz w:val="28"/>
        </w:rPr>
        <w:t>
      28. "Дене шынықтыру" білім беру саласының мазмұны "Дене шынықтыру" оқу пәнінде жүзеге асырылады.</w:t>
      </w:r>
    </w:p>
    <w:bookmarkEnd w:id="267"/>
    <w:bookmarkStart w:name="z303" w:id="268"/>
    <w:p>
      <w:pPr>
        <w:spacing w:after="0"/>
        <w:ind w:left="0"/>
        <w:jc w:val="both"/>
      </w:pPr>
      <w:r>
        <w:rPr>
          <w:rFonts w:ascii="Times New Roman"/>
          <w:b w:val="false"/>
          <w:i w:val="false"/>
          <w:color w:val="000000"/>
          <w:sz w:val="28"/>
        </w:rPr>
        <w:t>
      29. "Дене шынықтыру" білім беру саласының мазмұны денсаулықты нығайтуға, негізгі дене қасиеттерін дамытуға және ағзаның функционалдық мүмкіндіктерін арттыруға; қозғалыс мәдениетін қалыптастыруға, жалпы дамытушылық және түзеу бағытындағы дене жаттығуларымен қозғалыс тәжірибесін байытуға; дене шынықтыру-сауықтыру және спорттық-сауықтыру іс-әрекеттерінде дағдылар мен біліктерді үйретуге, дене жаттығуларымен айналысуды өз бетінше ұйымдастыруға; техникалық іс-әрекеттер мен негізгі және ұлттық спорт түрлерінің әдіс-тәсілдерін меңгеруге; патриотизмге, өз Отанына деген сүйіспеншілік пен моральдық-ерік қасиеттерін тәрбиелеуге бағытталады.</w:t>
      </w:r>
    </w:p>
    <w:bookmarkEnd w:id="268"/>
    <w:bookmarkStart w:name="z304" w:id="269"/>
    <w:p>
      <w:pPr>
        <w:spacing w:after="0"/>
        <w:ind w:left="0"/>
        <w:jc w:val="both"/>
      </w:pPr>
      <w:r>
        <w:rPr>
          <w:rFonts w:ascii="Times New Roman"/>
          <w:b w:val="false"/>
          <w:i w:val="false"/>
          <w:color w:val="000000"/>
          <w:sz w:val="28"/>
        </w:rPr>
        <w:t>
      30. Өмір қауіпсіздігінің негіздеріне оқыту "Жаһандық құзыреттер" оқу пәнінің мазмұны арқылы, сондай-ақ білім беру салаларының оқу пәндерінің мазмұнына кіріктіру (интеграциялау) арқылы жүзеге асырылады.</w:t>
      </w:r>
    </w:p>
    <w:bookmarkEnd w:id="269"/>
    <w:bookmarkStart w:name="z305" w:id="270"/>
    <w:p>
      <w:pPr>
        <w:spacing w:after="0"/>
        <w:ind w:left="0"/>
        <w:jc w:val="both"/>
      </w:pPr>
      <w:r>
        <w:rPr>
          <w:rFonts w:ascii="Times New Roman"/>
          <w:b w:val="false"/>
          <w:i w:val="false"/>
          <w:color w:val="000000"/>
          <w:sz w:val="28"/>
        </w:rPr>
        <w:t>
      31. "Жол жүру ережелері" оқу курсы 5-8-сыныптарда сыныптан тыс уақыттарда және сынып сағатында әр сыныпта 10 сағат көлемінде жүргізіледі, сынып жетекшілері жылдық жұмыс жоспарында тақырыптары мен мерзімін көрсетеді.</w:t>
      </w:r>
    </w:p>
    <w:bookmarkEnd w:id="270"/>
    <w:bookmarkStart w:name="z306" w:id="271"/>
    <w:p>
      <w:pPr>
        <w:spacing w:after="0"/>
        <w:ind w:left="0"/>
        <w:jc w:val="left"/>
      </w:pPr>
      <w:r>
        <w:rPr>
          <w:rFonts w:ascii="Times New Roman"/>
          <w:b/>
          <w:i w:val="false"/>
          <w:color w:val="000000"/>
        </w:rPr>
        <w:t xml:space="preserve"> 3-тарау. Білім алушылардың дайындық деңгейіне қойылатын талаптар</w:t>
      </w:r>
    </w:p>
    <w:bookmarkEnd w:id="271"/>
    <w:bookmarkStart w:name="z307" w:id="272"/>
    <w:p>
      <w:pPr>
        <w:spacing w:after="0"/>
        <w:ind w:left="0"/>
        <w:jc w:val="both"/>
      </w:pPr>
      <w:r>
        <w:rPr>
          <w:rFonts w:ascii="Times New Roman"/>
          <w:b w:val="false"/>
          <w:i w:val="false"/>
          <w:color w:val="000000"/>
          <w:sz w:val="28"/>
        </w:rPr>
        <w:t>
      32. Негізгі орта білім беру түлегінің дайындық деңгейі оқу бағдарламаларын меңгеру нәтижесінде білім алушылардың пәндік, метапәндік және түйінді құзыреттіліктерінің қалыптасу дәрежесімен айқындалады.</w:t>
      </w:r>
    </w:p>
    <w:bookmarkEnd w:id="272"/>
    <w:bookmarkStart w:name="z308" w:id="273"/>
    <w:p>
      <w:pPr>
        <w:spacing w:after="0"/>
        <w:ind w:left="0"/>
        <w:jc w:val="both"/>
      </w:pPr>
      <w:r>
        <w:rPr>
          <w:rFonts w:ascii="Times New Roman"/>
          <w:b w:val="false"/>
          <w:i w:val="false"/>
          <w:color w:val="000000"/>
          <w:sz w:val="28"/>
        </w:rPr>
        <w:t>
      33. Негізгі орта білім беру мазмұнын меңгеруден күтілетін нәтижелері түйінді құзыреттіліктер түрінде айқындалады:</w:t>
      </w:r>
    </w:p>
    <w:bookmarkEnd w:id="273"/>
    <w:bookmarkStart w:name="z309" w:id="274"/>
    <w:p>
      <w:pPr>
        <w:spacing w:after="0"/>
        <w:ind w:left="0"/>
        <w:jc w:val="both"/>
      </w:pPr>
      <w:r>
        <w:rPr>
          <w:rFonts w:ascii="Times New Roman"/>
          <w:b w:val="false"/>
          <w:i w:val="false"/>
          <w:color w:val="000000"/>
          <w:sz w:val="28"/>
        </w:rPr>
        <w:t>
      еліміздің салт-дәстүрлері мен құндылықтарына құрмет көрсете отырып, өзінің мәдени және азаматтық бірегейлігін түсінеді, Қазақстан Республикасының ұлттық мүдделеріне қызмет етуге дайын екендігін көрсетеді;</w:t>
      </w:r>
    </w:p>
    <w:bookmarkEnd w:id="274"/>
    <w:bookmarkStart w:name="z310" w:id="275"/>
    <w:p>
      <w:pPr>
        <w:spacing w:after="0"/>
        <w:ind w:left="0"/>
        <w:jc w:val="both"/>
      </w:pPr>
      <w:r>
        <w:rPr>
          <w:rFonts w:ascii="Times New Roman"/>
          <w:b w:val="false"/>
          <w:i w:val="false"/>
          <w:color w:val="000000"/>
          <w:sz w:val="28"/>
        </w:rPr>
        <w:t>
      елдің этномәдени әртүрлілігін ескере отырып, өзара ынтымақтастық, сыйластық қарым-қатынас пен өзара көмек жасау дағдыларын көрсетеді;</w:t>
      </w:r>
    </w:p>
    <w:bookmarkEnd w:id="275"/>
    <w:bookmarkStart w:name="z311" w:id="276"/>
    <w:p>
      <w:pPr>
        <w:spacing w:after="0"/>
        <w:ind w:left="0"/>
        <w:jc w:val="both"/>
      </w:pPr>
      <w:r>
        <w:rPr>
          <w:rFonts w:ascii="Times New Roman"/>
          <w:b w:val="false"/>
          <w:i w:val="false"/>
          <w:color w:val="000000"/>
          <w:sz w:val="28"/>
        </w:rPr>
        <w:t>
      әлеуметтік жобаларға және қоғамдық пайдалы істерге қатысады;</w:t>
      </w:r>
    </w:p>
    <w:bookmarkEnd w:id="276"/>
    <w:bookmarkStart w:name="z312" w:id="277"/>
    <w:p>
      <w:pPr>
        <w:spacing w:after="0"/>
        <w:ind w:left="0"/>
        <w:jc w:val="both"/>
      </w:pPr>
      <w:r>
        <w:rPr>
          <w:rFonts w:ascii="Times New Roman"/>
          <w:b w:val="false"/>
          <w:i w:val="false"/>
          <w:color w:val="000000"/>
          <w:sz w:val="28"/>
        </w:rPr>
        <w:t>
      қағидаларды, заңдарды және қоғамдық тәртіпті біледі және сақтайды, тұлғаның құқықтарын сыйлайды;</w:t>
      </w:r>
    </w:p>
    <w:bookmarkEnd w:id="277"/>
    <w:bookmarkStart w:name="z313" w:id="278"/>
    <w:p>
      <w:pPr>
        <w:spacing w:after="0"/>
        <w:ind w:left="0"/>
        <w:jc w:val="both"/>
      </w:pPr>
      <w:r>
        <w:rPr>
          <w:rFonts w:ascii="Times New Roman"/>
          <w:b w:val="false"/>
          <w:i w:val="false"/>
          <w:color w:val="000000"/>
          <w:sz w:val="28"/>
        </w:rPr>
        <w:t>
      табандылық көрсетеді және тәртіпті сақтайды, мамандықты саналы түрде таңдауға тырысады;</w:t>
      </w:r>
    </w:p>
    <w:bookmarkEnd w:id="278"/>
    <w:bookmarkStart w:name="z314" w:id="279"/>
    <w:p>
      <w:pPr>
        <w:spacing w:after="0"/>
        <w:ind w:left="0"/>
        <w:jc w:val="both"/>
      </w:pPr>
      <w:r>
        <w:rPr>
          <w:rFonts w:ascii="Times New Roman"/>
          <w:b w:val="false"/>
          <w:i w:val="false"/>
          <w:color w:val="000000"/>
          <w:sz w:val="28"/>
        </w:rPr>
        <w:t>
      ғылыми көзқарас пен зерттеулер негізінде стандартты емес шешімдерді табады, шығармашылық белсенділік пен кәсіпкерлік дағдыларды көрсетеді.</w:t>
      </w:r>
    </w:p>
    <w:bookmarkEnd w:id="279"/>
    <w:bookmarkStart w:name="z315" w:id="280"/>
    <w:p>
      <w:pPr>
        <w:spacing w:after="0"/>
        <w:ind w:left="0"/>
        <w:jc w:val="both"/>
      </w:pPr>
      <w:r>
        <w:rPr>
          <w:rFonts w:ascii="Times New Roman"/>
          <w:b w:val="false"/>
          <w:i w:val="false"/>
          <w:color w:val="000000"/>
          <w:sz w:val="28"/>
        </w:rPr>
        <w:t>
      34. Білім алушылардың дайындық деңгейі білім беру салаларының ерекшеліктері ескеріле отырып жобаланған оқытудан күтілетін нәтижелер арқылы айқындалады.</w:t>
      </w:r>
    </w:p>
    <w:bookmarkEnd w:id="280"/>
    <w:bookmarkStart w:name="z316" w:id="281"/>
    <w:p>
      <w:pPr>
        <w:spacing w:after="0"/>
        <w:ind w:left="0"/>
        <w:jc w:val="both"/>
      </w:pPr>
      <w:r>
        <w:rPr>
          <w:rFonts w:ascii="Times New Roman"/>
          <w:b w:val="false"/>
          <w:i w:val="false"/>
          <w:color w:val="000000"/>
          <w:sz w:val="28"/>
        </w:rPr>
        <w:t>
      35. Білім беру салалары (және оқу пәндері) бойынша оқытудан күтілетін нәтижелер негізгі орта білім берудің базалық мазмұнын айқындау үшін негіз болады.</w:t>
      </w:r>
    </w:p>
    <w:bookmarkEnd w:id="281"/>
    <w:bookmarkStart w:name="z317" w:id="282"/>
    <w:p>
      <w:pPr>
        <w:spacing w:after="0"/>
        <w:ind w:left="0"/>
        <w:jc w:val="both"/>
      </w:pPr>
      <w:r>
        <w:rPr>
          <w:rFonts w:ascii="Times New Roman"/>
          <w:b w:val="false"/>
          <w:i w:val="false"/>
          <w:color w:val="000000"/>
          <w:sz w:val="28"/>
        </w:rPr>
        <w:t>
      36. Орта білім беру ұйымдары (таңдау бойынша) "Математика және информатика", "Жаратылыстану", "Адам және қоғам" білім беру салалары бойынша оқудан күтілетін нәтижелерге "Алгебра", "Геометрия" пәндерін "Математика" пәніне, "Физика", "Химия", "Биология" пәндерін "Жаратылыстану" пәніне, "Әлем тарихы", "Құқық негіздері" пәндерін "Әлеуметтік ғылымдар" пәніне кіріктіру арқылы қол жеткізеді.</w:t>
      </w:r>
    </w:p>
    <w:bookmarkEnd w:id="282"/>
    <w:bookmarkStart w:name="z318" w:id="283"/>
    <w:p>
      <w:pPr>
        <w:spacing w:after="0"/>
        <w:ind w:left="0"/>
        <w:jc w:val="both"/>
      </w:pPr>
      <w:r>
        <w:rPr>
          <w:rFonts w:ascii="Times New Roman"/>
          <w:b w:val="false"/>
          <w:i w:val="false"/>
          <w:color w:val="000000"/>
          <w:sz w:val="28"/>
        </w:rPr>
        <w:t>
      37. Білім беру ұйымдарында (таңдау бойынша):</w:t>
      </w:r>
    </w:p>
    <w:bookmarkEnd w:id="283"/>
    <w:bookmarkStart w:name="z319" w:id="284"/>
    <w:p>
      <w:pPr>
        <w:spacing w:after="0"/>
        <w:ind w:left="0"/>
        <w:jc w:val="both"/>
      </w:pPr>
      <w:r>
        <w:rPr>
          <w:rFonts w:ascii="Times New Roman"/>
          <w:b w:val="false"/>
          <w:i w:val="false"/>
          <w:color w:val="000000"/>
          <w:sz w:val="28"/>
        </w:rPr>
        <w:t>
      1) орыс, ұйғыр, өзбек және тәжік тілдерінде оқытатын сыныптарда Үлгілік оқу жоспарларының оқу пәндерін қазақ тілінде;</w:t>
      </w:r>
    </w:p>
    <w:bookmarkEnd w:id="284"/>
    <w:bookmarkStart w:name="z320" w:id="285"/>
    <w:p>
      <w:pPr>
        <w:spacing w:after="0"/>
        <w:ind w:left="0"/>
        <w:jc w:val="both"/>
      </w:pPr>
      <w:r>
        <w:rPr>
          <w:rFonts w:ascii="Times New Roman"/>
          <w:b w:val="false"/>
          <w:i w:val="false"/>
          <w:color w:val="000000"/>
          <w:sz w:val="28"/>
        </w:rPr>
        <w:t>
      2) "Математика", "Алгебра", "Геометрия", "Физика", "Химия", "Биология", "Информатика" пәндерін шетел тілінде оқыту жүзеге асырылады.</w:t>
      </w:r>
    </w:p>
    <w:bookmarkEnd w:id="285"/>
    <w:bookmarkStart w:name="z321" w:id="286"/>
    <w:p>
      <w:pPr>
        <w:spacing w:after="0"/>
        <w:ind w:left="0"/>
        <w:jc w:val="both"/>
      </w:pPr>
      <w:r>
        <w:rPr>
          <w:rFonts w:ascii="Times New Roman"/>
          <w:b w:val="false"/>
          <w:i w:val="false"/>
          <w:color w:val="000000"/>
          <w:sz w:val="28"/>
        </w:rPr>
        <w:t>
      38. Білім беру салалары (және оқу пәндері) бойынша оқытудан күтілетін нәтижелер негізгі орта білім берудің үлгілік оқу бағдарламаларында оқу мақсаттарында нақтыланады.</w:t>
      </w:r>
    </w:p>
    <w:bookmarkEnd w:id="286"/>
    <w:bookmarkStart w:name="z322" w:id="287"/>
    <w:p>
      <w:pPr>
        <w:spacing w:after="0"/>
        <w:ind w:left="0"/>
        <w:jc w:val="both"/>
      </w:pPr>
      <w:r>
        <w:rPr>
          <w:rFonts w:ascii="Times New Roman"/>
          <w:b w:val="false"/>
          <w:i w:val="false"/>
          <w:color w:val="000000"/>
          <w:sz w:val="28"/>
        </w:rPr>
        <w:t>
      39. Оқытудан күтілетін нәтижелер жүйесі білім алушылардың, оның ішінде ерекше білім беруді қажет ететін білім алушылардың жеке даму траекторияларын қалыптастыруға және олардың оқытудың ұзақ мерзімді мақсаттарына кезең-кезеңмен қол жеткізуге ұмтылуына мүмкіндік жасайды.</w:t>
      </w:r>
    </w:p>
    <w:bookmarkEnd w:id="287"/>
    <w:bookmarkStart w:name="z323" w:id="288"/>
    <w:p>
      <w:pPr>
        <w:spacing w:after="0"/>
        <w:ind w:left="0"/>
        <w:jc w:val="both"/>
      </w:pPr>
      <w:r>
        <w:rPr>
          <w:rFonts w:ascii="Times New Roman"/>
          <w:b w:val="false"/>
          <w:i w:val="false"/>
          <w:color w:val="000000"/>
          <w:sz w:val="28"/>
        </w:rPr>
        <w:t>
      40. "Тіл және әдебиет" білім беру саласы бойынша оқытудан күтілетін нәтижелер:</w:t>
      </w:r>
    </w:p>
    <w:bookmarkEnd w:id="288"/>
    <w:bookmarkStart w:name="z324" w:id="289"/>
    <w:p>
      <w:pPr>
        <w:spacing w:after="0"/>
        <w:ind w:left="0"/>
        <w:jc w:val="both"/>
      </w:pPr>
      <w:r>
        <w:rPr>
          <w:rFonts w:ascii="Times New Roman"/>
          <w:b w:val="false"/>
          <w:i w:val="false"/>
          <w:color w:val="000000"/>
          <w:sz w:val="28"/>
        </w:rPr>
        <w:t>
      "Қазақ тілі" (оқыту қазақ тілінде жүргізілетін сыныптарда); "Орыс тілі" (оқыту орыс тілінде жүргізілетін сыныптарда); "Ұйғыр тілі" (ұйғыр тілінде оқытатын сыныптарда), "Өзбек тілі" (өзбек тілінде оқытатын сыныптарда), "Тәжік тілі" (тәжік тілінде оқытатын сыныптарда):</w:t>
      </w:r>
    </w:p>
    <w:bookmarkEnd w:id="289"/>
    <w:bookmarkStart w:name="z325" w:id="290"/>
    <w:p>
      <w:pPr>
        <w:spacing w:after="0"/>
        <w:ind w:left="0"/>
        <w:jc w:val="both"/>
      </w:pPr>
      <w:r>
        <w:rPr>
          <w:rFonts w:ascii="Times New Roman"/>
          <w:b w:val="false"/>
          <w:i w:val="false"/>
          <w:color w:val="000000"/>
          <w:sz w:val="28"/>
        </w:rPr>
        <w:t>
      Негізгі орта білім беруді аяқтағаннан кейін білім алушы:</w:t>
      </w:r>
    </w:p>
    <w:bookmarkEnd w:id="290"/>
    <w:bookmarkStart w:name="z326" w:id="291"/>
    <w:p>
      <w:pPr>
        <w:spacing w:after="0"/>
        <w:ind w:left="0"/>
        <w:jc w:val="both"/>
      </w:pPr>
      <w:r>
        <w:rPr>
          <w:rFonts w:ascii="Times New Roman"/>
          <w:b w:val="false"/>
          <w:i w:val="false"/>
          <w:color w:val="000000"/>
          <w:sz w:val="28"/>
        </w:rPr>
        <w:t>
      1) тыңдалым және айтылым: қарым-қатынастың әлеуметтік-тұрмыстық, әлеуметтік-мәдени, оқу-кәсіптік салалардағы мәтіндерін түсінеді; әртүрлі өмірлік жағдаяттарда ауызша тілдік қарым-қатынасты жүзеге асырады; қарым-қатынас мәдениетін біледі және ұстанады; тілдік қарым-қатынастың әртүрлі мақсаттары мен тактикаларын іске асыру үшін түрлі тілдік құралдарды қолданады, ортақ тақырыптағы әңгімені бастайды және диалогқа түседі; проблемалық сипаттағы ақпаратты жинақтай отырып, монолог дайындайды; пікір білдіреді, ойын дәлелдейді; әңгіме нысанасына қатысты сөйлеушінің көзқарасын бағалайды; бірлескен шешім қабылдауға дайын болады, тақырыбы-басы-соңы бойынша мәтін мазмұнын болжайды; өз сөздерін ресімдеу кезінде грамматикалық, стилистикалық нормаларды сақтайды;</w:t>
      </w:r>
    </w:p>
    <w:bookmarkEnd w:id="291"/>
    <w:bookmarkStart w:name="z327" w:id="292"/>
    <w:p>
      <w:pPr>
        <w:spacing w:after="0"/>
        <w:ind w:left="0"/>
        <w:jc w:val="both"/>
      </w:pPr>
      <w:r>
        <w:rPr>
          <w:rFonts w:ascii="Times New Roman"/>
          <w:b w:val="false"/>
          <w:i w:val="false"/>
          <w:color w:val="000000"/>
          <w:sz w:val="28"/>
        </w:rPr>
        <w:t>
      2) оқылым: әртүрлі типтегі, жанрлар мен стильдердегі мәтіндерден негізгі ақпаратты және астарлы мағынаны түсінеді және түсіндіреді; оқу түрлерін біледі, оқу стратегияларын қолданады;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түрлеріне қатысты мәтіндердің құрылымдық, лингвистикалық және стилистикалық ерекшеліктерін салыстырады; дәлелдер мен фактілерді ажыратады, ақпараттың өзектілігі мен құндылығы тұрғысынан мәтінді бағалайды; оқу тапсырмаларын орындауда стандартты емес шешімдер ұсынады; алған білімін өмірде қолдана біледі;</w:t>
      </w:r>
    </w:p>
    <w:bookmarkEnd w:id="292"/>
    <w:bookmarkStart w:name="z328" w:id="293"/>
    <w:p>
      <w:pPr>
        <w:spacing w:after="0"/>
        <w:ind w:left="0"/>
        <w:jc w:val="both"/>
      </w:pPr>
      <w:r>
        <w:rPr>
          <w:rFonts w:ascii="Times New Roman"/>
          <w:b w:val="false"/>
          <w:i w:val="false"/>
          <w:color w:val="000000"/>
          <w:sz w:val="28"/>
        </w:rPr>
        <w:t>
      3) жазылым: естіген және оқыған ақпараты жинақтайды, түрлі типтегі, жанрдағы және стильдегі мәтіндерді жазады; ақпаратты ұсынудың түрлі нысандарын пайдаланады, мәтін құрастырады; ақпаратты талдау және бағалау қабілетін көрсете біледі, мәтін жазады; 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белгілі бір тақырып бойынша қарапайым, күрделі жоспар жасайды; орфографиялық, грамматикалық және стилистикалық нормаларды сақтайды; цифрлық құралдар мен платформаларды пайдаланады, жасанды интеллектіге (ЖИ) негізделген дайын құралдар мен қосымшаларды қолдана біледі;</w:t>
      </w:r>
    </w:p>
    <w:bookmarkEnd w:id="293"/>
    <w:bookmarkStart w:name="z329" w:id="294"/>
    <w:p>
      <w:pPr>
        <w:spacing w:after="0"/>
        <w:ind w:left="0"/>
        <w:jc w:val="both"/>
      </w:pPr>
      <w:r>
        <w:rPr>
          <w:rFonts w:ascii="Times New Roman"/>
          <w:b w:val="false"/>
          <w:i w:val="false"/>
          <w:color w:val="000000"/>
          <w:sz w:val="28"/>
        </w:rPr>
        <w:t>
      "Қазақ тілі мен әдебиеті" (оқыту орыс, ұйғыр, өзбек және тәжік тілдерінде жүргізілетін сыныптарда) / "Орыс тілі мен әдебиеті" (оқыту қазақ, ұйғыр, өзбек және тәжік тілдерінде жүргізілетін сыныптарда).</w:t>
      </w:r>
    </w:p>
    <w:bookmarkEnd w:id="294"/>
    <w:bookmarkStart w:name="z330" w:id="295"/>
    <w:p>
      <w:pPr>
        <w:spacing w:after="0"/>
        <w:ind w:left="0"/>
        <w:jc w:val="both"/>
      </w:pPr>
      <w:r>
        <w:rPr>
          <w:rFonts w:ascii="Times New Roman"/>
          <w:b w:val="false"/>
          <w:i w:val="false"/>
          <w:color w:val="000000"/>
          <w:sz w:val="28"/>
        </w:rPr>
        <w:t>
      Негізгі орта білім беруді аяқтағаннан кейін білім алушы:</w:t>
      </w:r>
    </w:p>
    <w:bookmarkEnd w:id="295"/>
    <w:bookmarkStart w:name="z331" w:id="296"/>
    <w:p>
      <w:pPr>
        <w:spacing w:after="0"/>
        <w:ind w:left="0"/>
        <w:jc w:val="both"/>
      </w:pPr>
      <w:r>
        <w:rPr>
          <w:rFonts w:ascii="Times New Roman"/>
          <w:b w:val="false"/>
          <w:i w:val="false"/>
          <w:color w:val="000000"/>
          <w:sz w:val="28"/>
        </w:rPr>
        <w:t>
      1) тыңдалым: қарым-қатынастың әлеуметтік-тұрмыстық, әлеуметтік-мәдени, оқу-кәсіптік салаларындағы мәтіндерді түсінеді; әртүрлі өмірлік жағдаяттарда ауызша тілдік қарым-қатынасты жүзеге асырады; қарым-қатынас мәдениетін біледі және ұстанады; тілдік қарым-қатынастың әртүрлі мақсаттары мен тактикаларын іске асыру үшін түрлі тілдік құралдарды қолданады, ортақ тақырыптағы әңгімені бастайды және диалогқа түседі;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296"/>
    <w:bookmarkStart w:name="z332" w:id="297"/>
    <w:p>
      <w:pPr>
        <w:spacing w:after="0"/>
        <w:ind w:left="0"/>
        <w:jc w:val="both"/>
      </w:pPr>
      <w:r>
        <w:rPr>
          <w:rFonts w:ascii="Times New Roman"/>
          <w:b w:val="false"/>
          <w:i w:val="false"/>
          <w:color w:val="000000"/>
          <w:sz w:val="28"/>
        </w:rPr>
        <w:t>
      2) айтылым: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ұсынылған тақырып бойынша ақпаратты талдайды және жинақтайды; өлең мәтіндері мен прозалық мәтіндердің үзінділерін (таңдауы бойынша) жатқа біледі; оқылатын шығармалардан дәйексөздер келтіре біледі; проблемалық сипаттағы ақпаратты жинақтай отырып, диалог, монолог дайындай алады; пікір білдіреді, ойын дәлелдейді; әңгіме нысанасына қатысты сөйлеушінің көзқарасын бағалайды; бірлескен шешім қабылдауға дайын болады, тақырыбы-басы-соңы бойынша мәтін мазмұнын болжайды; өз сөздерін ресімдеу кезінде грамматикалық, стилистикалық нормаларды сақтайды;</w:t>
      </w:r>
    </w:p>
    <w:bookmarkEnd w:id="297"/>
    <w:bookmarkStart w:name="z333" w:id="298"/>
    <w:p>
      <w:pPr>
        <w:spacing w:after="0"/>
        <w:ind w:left="0"/>
        <w:jc w:val="both"/>
      </w:pPr>
      <w:r>
        <w:rPr>
          <w:rFonts w:ascii="Times New Roman"/>
          <w:b w:val="false"/>
          <w:i w:val="false"/>
          <w:color w:val="000000"/>
          <w:sz w:val="28"/>
        </w:rPr>
        <w:t>
      3) оқылым: әртүрлі типтегі, жанрлар мен стильдердегі мәтіндерден негізгі ақпаратты және астарлы мағынаны түсінеді және түсіндіреді; оқу түрлерін біледі,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түрлеріне қатысты мәтіндердің құрылымдық, лингвистикалық және стилистикалық ерекшеліктерін салыстырады; дәлелдер мен фактілерді ажыратады, ақпараттың өзектілігі мен құндылығы тұрғысынан мәтінді бағалайды; оқу тапсырмаларын орындауда стандартты емес шешімдер ұсынады; алған білімін өмірде қолдана біледі;</w:t>
      </w:r>
    </w:p>
    <w:bookmarkEnd w:id="298"/>
    <w:bookmarkStart w:name="z334" w:id="299"/>
    <w:p>
      <w:pPr>
        <w:spacing w:after="0"/>
        <w:ind w:left="0"/>
        <w:jc w:val="both"/>
      </w:pPr>
      <w:r>
        <w:rPr>
          <w:rFonts w:ascii="Times New Roman"/>
          <w:b w:val="false"/>
          <w:i w:val="false"/>
          <w:color w:val="000000"/>
          <w:sz w:val="28"/>
        </w:rPr>
        <w:t>
      4) жазылым: естіген және оқыған ақпараты жинақтайды, түрлі типтегі, жанрдағы және стильдегі мәтіндерді жазады; ақпаратты ұсынудың түрлі нысандарын пайдаланады, мәтін құрастырады; ақпаратты талдау және бағалау қабілетін көрсете біледі; 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белгілі бір тақырып бойынша қарапайым, күрделі жоспар жасайды; орфографиялық, грамматикалық және стилистикалық нормаларды сақтайды; цифрлық құралдар мен платформаларды пайдаланады, жасанды интеллектіге (ЖИ) негізделген дайын құралдар мен қосымшаларды қолдана біледі;</w:t>
      </w:r>
    </w:p>
    <w:bookmarkEnd w:id="299"/>
    <w:bookmarkStart w:name="z335" w:id="300"/>
    <w:p>
      <w:pPr>
        <w:spacing w:after="0"/>
        <w:ind w:left="0"/>
        <w:jc w:val="both"/>
      </w:pPr>
      <w:r>
        <w:rPr>
          <w:rFonts w:ascii="Times New Roman"/>
          <w:b w:val="false"/>
          <w:i w:val="false"/>
          <w:color w:val="000000"/>
          <w:sz w:val="28"/>
        </w:rPr>
        <w:t>
      "Қазақ әдебиеті" (оқыту қазақ тілінде жүргізілетін сыныптарда), "Орыс әдебиеті" (оқыту орыс тілінде жүргізілетін сыныптарда), "Ұйғыр әдебиеті" (ұйғыр тілінде оқытатын сыныптарда), "Өзбек әдебиеті" (өзбек тілінде оқытатын сыныптарда), "Тәжік әдебиеті" (тәжік тілінде оқытатын сыныптарда).</w:t>
      </w:r>
    </w:p>
    <w:bookmarkEnd w:id="300"/>
    <w:bookmarkStart w:name="z336" w:id="301"/>
    <w:p>
      <w:pPr>
        <w:spacing w:after="0"/>
        <w:ind w:left="0"/>
        <w:jc w:val="both"/>
      </w:pPr>
      <w:r>
        <w:rPr>
          <w:rFonts w:ascii="Times New Roman"/>
          <w:b w:val="false"/>
          <w:i w:val="false"/>
          <w:color w:val="000000"/>
          <w:sz w:val="28"/>
        </w:rPr>
        <w:t>
      Негізгі орта білім беруді аяқтағаннан кейін білім алушы:</w:t>
      </w:r>
    </w:p>
    <w:bookmarkEnd w:id="301"/>
    <w:bookmarkStart w:name="z337" w:id="302"/>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шығармалардағы бейнелі суреттеулерді біледі, өлең мәтіндері мен прозалық мәтіндердің үзінділерін (таңдауы бойынша) жатқа біледі; оқылатын шығармалардан дәйексөздер келтіре біледі;</w:t>
      </w:r>
    </w:p>
    <w:bookmarkEnd w:id="302"/>
    <w:bookmarkStart w:name="z338" w:id="303"/>
    <w:p>
      <w:pPr>
        <w:spacing w:after="0"/>
        <w:ind w:left="0"/>
        <w:jc w:val="both"/>
      </w:pPr>
      <w:r>
        <w:rPr>
          <w:rFonts w:ascii="Times New Roman"/>
          <w:b w:val="false"/>
          <w:i w:val="false"/>
          <w:color w:val="000000"/>
          <w:sz w:val="28"/>
        </w:rPr>
        <w:t>
      2) ұлттық көркем мұраның әлемдік мәдениеттегі орнын түсінеді; әдебиеттің мәдени саладағы маңызды рөлін; көркем әдебиеттің адам өміріндегі мәнін, әдеби терминдер мен әдеби бағыттарды, түрлері мен жанрларын, шығарманың тақырыбын, идеясын, проблемаларын, шығармадағы автордың ұстанымын, көркем шығармалардағы бейнелі суреттеулерді, шығармаларда ашық және астарлы айтылған мағыналарды түсінеді;</w:t>
      </w:r>
    </w:p>
    <w:bookmarkEnd w:id="303"/>
    <w:bookmarkStart w:name="z339" w:id="304"/>
    <w:p>
      <w:pPr>
        <w:spacing w:after="0"/>
        <w:ind w:left="0"/>
        <w:jc w:val="both"/>
      </w:pPr>
      <w:r>
        <w:rPr>
          <w:rFonts w:ascii="Times New Roman"/>
          <w:b w:val="false"/>
          <w:i w:val="false"/>
          <w:color w:val="000000"/>
          <w:sz w:val="28"/>
        </w:rPr>
        <w:t>
      3) әдеби тақырыпқа байланысты сыни хабарлама, баяндама, эссе, сұхбат түрлерін дайындау; жазбаша әңгіме құрастыру үшін әдеби кейіпкерлердің диалогын (оқыған шығарманың негізінде) дайындау – кейіпкерлердің біреуіне немесе бір топ кейіпкерге (топтық) мінездеме беру, екі кейіпкерге мінездеме беру (салыстырмалы), өз бетімен оқыған кітапқа шағын жазбаша пікір дайындау; талдау арқылы өздігінен мәтін құрастыру, ақпараттық-коммуникациялық технологияларды қолданып, оқыған мәтінге өзіндік түсініктеме беру кезінде жасанды интеллектіні (ЖИ) пайдаланады; өзіне қолайлы оқу ортасын анықтау және көркем шығармаларды бағалау; пікірталастарға немесе көпшілік алдында сөз сөйлеу дағдыларын; қажетті ақпаратты іздестіру үшін алған білім, білік және дағдыларын; оқытылатын шығармаларды талдауға қажетті арнайы терминдер мен ұғымдарды; өзекті проблемаларды талқылау кезінде меңгерген дағдыларын; өз ойын білдіруде, мәдени іс-шараларға, әлеуметтік жобаларға белсенді қатысуда шығармашылық іс-әрекеттің тәсілдерін қолданады;</w:t>
      </w:r>
    </w:p>
    <w:bookmarkEnd w:id="304"/>
    <w:bookmarkStart w:name="z340" w:id="305"/>
    <w:p>
      <w:pPr>
        <w:spacing w:after="0"/>
        <w:ind w:left="0"/>
        <w:jc w:val="both"/>
      </w:pPr>
      <w:r>
        <w:rPr>
          <w:rFonts w:ascii="Times New Roman"/>
          <w:b w:val="false"/>
          <w:i w:val="false"/>
          <w:color w:val="000000"/>
          <w:sz w:val="28"/>
        </w:rPr>
        <w:t>
      4) әртүрлі жанрдағы шығармаларға талдау жасайды; өзінің дүниетанымы арқылы оқыған мәтінге аргументтер ұсынады, тақырыпты, идеяны және композицияның ерекшелігін, шығарманың сюжетін, шығарманың тілдік ерекшеліктерін, негізгі эпизодтарын, кейіпкерлердің іс-әрекетін және амалдарын, жазушы стилінің ерекшеліктерін, оларды әлем әдебиеті үлгілерімен және өнер түрлерімен салыстырып талдайды;</w:t>
      </w:r>
    </w:p>
    <w:bookmarkEnd w:id="305"/>
    <w:bookmarkStart w:name="z341" w:id="306"/>
    <w:p>
      <w:pPr>
        <w:spacing w:after="0"/>
        <w:ind w:left="0"/>
        <w:jc w:val="both"/>
      </w:pPr>
      <w:r>
        <w:rPr>
          <w:rFonts w:ascii="Times New Roman"/>
          <w:b w:val="false"/>
          <w:i w:val="false"/>
          <w:color w:val="000000"/>
          <w:sz w:val="28"/>
        </w:rPr>
        <w:t>
      5) көркем мәтінді жанры мен түрі жағынан ұқсас шығармамен салыстыра талдауда, фактілерді, детальдарды, тарихи деректерді қолданып түрлі жоспар құруда, тапсырмаларды орындауда, әдеби мәтіндерді талдауда жасанды интеллектіге негізделген дайын құралдар мен қосымшаларды қолданып, қазақ және әлем әдебиеті туындыларындағы құндылықтарды өзара байланыстыра отырып, идеялармен алмасады және инновациялық шешімдерді бірлесе іздеп; ресурстарды пайдалану арқылы жазбаша мәтіндерді құрастыруда алған білім, білік, дағдыларын жинақтайды;</w:t>
      </w:r>
    </w:p>
    <w:bookmarkEnd w:id="306"/>
    <w:bookmarkStart w:name="z342" w:id="307"/>
    <w:p>
      <w:pPr>
        <w:spacing w:after="0"/>
        <w:ind w:left="0"/>
        <w:jc w:val="both"/>
      </w:pPr>
      <w:r>
        <w:rPr>
          <w:rFonts w:ascii="Times New Roman"/>
          <w:b w:val="false"/>
          <w:i w:val="false"/>
          <w:color w:val="000000"/>
          <w:sz w:val="28"/>
        </w:rPr>
        <w:t>
      6) оқыған шығарманы композициялық, стильдік тұтастығы, тілдік ерекшелігі мен коммуникативтік міндеттерді бағалау, тиімділігін сұрыптау; өнер түрлері арқылы жасалған көркем мәтінді интерпретациялауды; академиялық тапсырмалар мен жеке жобаларды қоса алғанда, әртүрлі мақсаттарда цифрлық құралдар мен платформалардың түрлерін қолдану қабілетін бағалайды.</w:t>
      </w:r>
    </w:p>
    <w:bookmarkEnd w:id="307"/>
    <w:bookmarkStart w:name="z343" w:id="308"/>
    <w:p>
      <w:pPr>
        <w:spacing w:after="0"/>
        <w:ind w:left="0"/>
        <w:jc w:val="both"/>
      </w:pPr>
      <w:r>
        <w:rPr>
          <w:rFonts w:ascii="Times New Roman"/>
          <w:b w:val="false"/>
          <w:i w:val="false"/>
          <w:color w:val="000000"/>
          <w:sz w:val="28"/>
        </w:rPr>
        <w:t>
      "Шетел тілі":</w:t>
      </w:r>
    </w:p>
    <w:bookmarkEnd w:id="308"/>
    <w:bookmarkStart w:name="z344" w:id="309"/>
    <w:p>
      <w:pPr>
        <w:spacing w:after="0"/>
        <w:ind w:left="0"/>
        <w:jc w:val="both"/>
      </w:pPr>
      <w:r>
        <w:rPr>
          <w:rFonts w:ascii="Times New Roman"/>
          <w:b w:val="false"/>
          <w:i w:val="false"/>
          <w:color w:val="000000"/>
          <w:sz w:val="28"/>
        </w:rPr>
        <w:t>
      Негізгі орта білім беруді аяқтағаннан кейін білім алушы:</w:t>
      </w:r>
    </w:p>
    <w:bookmarkEnd w:id="309"/>
    <w:bookmarkStart w:name="z345" w:id="310"/>
    <w:p>
      <w:pPr>
        <w:spacing w:after="0"/>
        <w:ind w:left="0"/>
        <w:jc w:val="both"/>
      </w:pPr>
      <w:r>
        <w:rPr>
          <w:rFonts w:ascii="Times New Roman"/>
          <w:b w:val="false"/>
          <w:i w:val="false"/>
          <w:color w:val="000000"/>
          <w:sz w:val="28"/>
        </w:rPr>
        <w:t>
      1) тыңдалым: оқыған тақырыптар шеңберіндегі мәтіндердің негізгі мазмұнын түсінеді; фактілерді анықтайды, нақты ақпаратты түсінеді; қосымша ақпарат алу мақсатында тыңдалған ақпарат негізінде күрделі сұрақтар құрастырады; мәнмәтіндік анықтамаға сүйене отырып, естігендерінің мағынасын анықтайды; жалпы және нақты ақпаратты ажыратады; келтірілген дәлелдерде сәйкессіздіктерді табады; цифрлық аудио- және бейне ақпаратты тиімді бағалайды және пайдаланады, сенімді және сенімсіз көздерді ажыратады және бірнеше көздерден ақпаратты синтездейді;</w:t>
      </w:r>
    </w:p>
    <w:bookmarkEnd w:id="310"/>
    <w:bookmarkStart w:name="z346" w:id="311"/>
    <w:p>
      <w:pPr>
        <w:spacing w:after="0"/>
        <w:ind w:left="0"/>
        <w:jc w:val="both"/>
      </w:pPr>
      <w:r>
        <w:rPr>
          <w:rFonts w:ascii="Times New Roman"/>
          <w:b w:val="false"/>
          <w:i w:val="false"/>
          <w:color w:val="000000"/>
          <w:sz w:val="28"/>
        </w:rPr>
        <w:t>
      2) айтылым: оқыған тақырыптар шеңберінде мәтіннің мазмұнын айтып береді, оқиғалардың логикалық барысын қалыптастырады; ресми және бейресми стильдерді қолданады; зерттелген тақырыптар шеңберінде ақпаратты ұсынады; оқыған тақырыптар шеңберінде мәтіннің тақырыбы, иллюстрациясы, түйінді сөздері, мәтін үзінділері бойынша ықтимал мазмұнын болжайды; нақты ақпарат алу үшін қарапайым және күрделі сұрақтар қояды; оқу тапсырмаларын орындау, идеялармен алмасу және стандартты емес шешімдерді іздеу үшін жұпта, топта өзара әрекеттеседі; ойларды салыстырады; өз көзқарасын негіздей отырып, ашық пікір айтады;</w:t>
      </w:r>
    </w:p>
    <w:bookmarkEnd w:id="311"/>
    <w:bookmarkStart w:name="z347" w:id="312"/>
    <w:p>
      <w:pPr>
        <w:spacing w:after="0"/>
        <w:ind w:left="0"/>
        <w:jc w:val="both"/>
      </w:pPr>
      <w:r>
        <w:rPr>
          <w:rFonts w:ascii="Times New Roman"/>
          <w:b w:val="false"/>
          <w:i w:val="false"/>
          <w:color w:val="000000"/>
          <w:sz w:val="28"/>
        </w:rPr>
        <w:t>
      3) оқылым: оқыған тақырыптар шеңберінде түрлі стильдер мен жанрлардағы мәтіндердің негізгі мазмұнын айқындайды; түрлі стильдегі және жанрлардағы мәтіндердің нақты ақпаратын табады; тақырып, фрагмент, иллюстрациялар, түйінді сөздер бойынша мәтіннің мазмұнын болжайды; автордың көзқарасын немесе пікірін анықтайды; түрлі мәтіндерден алынған ақпаратты сенімді фактілерге сүйене отырып бағалайды; ақпараттық ресурстарды (анықтамалық материалдар, сөздіктер, Интернет, ЖИ) пайдаланады;</w:t>
      </w:r>
    </w:p>
    <w:bookmarkEnd w:id="312"/>
    <w:bookmarkStart w:name="z348" w:id="313"/>
    <w:p>
      <w:pPr>
        <w:spacing w:after="0"/>
        <w:ind w:left="0"/>
        <w:jc w:val="both"/>
      </w:pPr>
      <w:r>
        <w:rPr>
          <w:rFonts w:ascii="Times New Roman"/>
          <w:b w:val="false"/>
          <w:i w:val="false"/>
          <w:color w:val="000000"/>
          <w:sz w:val="28"/>
        </w:rPr>
        <w:t>
      4) жазылым: кестелерді, диаграммаларды, схемаларды, сауалнамаларды, формулярларды толтырады; оқыған тақырыптар шеңберінде жоспар құрастырады, мәтінді жазады, түзетеді; коммуникативтік міндеттерге сәйкес мәтіннен үзінді көшірмелер жасайды; бұрын оқылған тақырыптардан өткен, қазіргі және болашақтағы нақты және ойдан шығарылған оқиғаларды сипаттайды; сөйлемдер мен абзацтарды бір-бірімен үйлестіреді; тыныс белгілерін сауатты және дұрыс орналастырады; әдеби тіл нормаларын және жазылым форматтарын сақтай отырып, түрлі стильдер мен жанрлардағы мәтіндерді жазады; әлеуметтік мәселелердегі жобаларды зерттейді, стандартты емес шешімдерді ұсынады; академиялық адалдық принципін ұстанады.</w:t>
      </w:r>
    </w:p>
    <w:bookmarkEnd w:id="313"/>
    <w:bookmarkStart w:name="z349" w:id="314"/>
    <w:p>
      <w:pPr>
        <w:spacing w:after="0"/>
        <w:ind w:left="0"/>
        <w:jc w:val="both"/>
      </w:pPr>
      <w:r>
        <w:rPr>
          <w:rFonts w:ascii="Times New Roman"/>
          <w:b w:val="false"/>
          <w:i w:val="false"/>
          <w:color w:val="000000"/>
          <w:sz w:val="28"/>
        </w:rPr>
        <w:t>
      41. "Математика және информатика" білім беру саласы бойынша оқытудан күтілетін нәтижелер:</w:t>
      </w:r>
    </w:p>
    <w:bookmarkEnd w:id="314"/>
    <w:bookmarkStart w:name="z350" w:id="315"/>
    <w:p>
      <w:pPr>
        <w:spacing w:after="0"/>
        <w:ind w:left="0"/>
        <w:jc w:val="both"/>
      </w:pPr>
      <w:r>
        <w:rPr>
          <w:rFonts w:ascii="Times New Roman"/>
          <w:b w:val="false"/>
          <w:i w:val="false"/>
          <w:color w:val="000000"/>
          <w:sz w:val="28"/>
        </w:rPr>
        <w:t>
      Негізгі орта білім беруді аяқтағаннан кейін білім алушы:</w:t>
      </w:r>
    </w:p>
    <w:bookmarkEnd w:id="315"/>
    <w:bookmarkStart w:name="z351" w:id="316"/>
    <w:p>
      <w:pPr>
        <w:spacing w:after="0"/>
        <w:ind w:left="0"/>
        <w:jc w:val="both"/>
      </w:pPr>
      <w:r>
        <w:rPr>
          <w:rFonts w:ascii="Times New Roman"/>
          <w:b w:val="false"/>
          <w:i w:val="false"/>
          <w:color w:val="000000"/>
          <w:sz w:val="28"/>
        </w:rPr>
        <w:t>
      1) элементар математиканың, статистиканың және ықтималдық теориясының негізгі ұғымдарын; сандар классификациясын; нақты сандармен есептеу амалдарын; элементар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геометриялық фигуралардың қасиеттері бойынша классификациясын;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 ақпарат, ақпараттық процестер, технологиялар мен модельдер туралы ғылыми түсініктердің негіздерін; қазіргі қоғамдағы және әр адамның өміріндегі ақпараттық технологиялардың рөлін; компьютерлік жүйелер мен желілерді құру негіздерін, сондай-ақ олардың бағдарламалық қамтамасыз етумен өзара әрекеттесуін; модельдеу, алгоритмдеу және бағдарламалау арқылы мәселелерді шешу тәсілдерін; әртүрлі цифрлық құрылғылармен дұрыс және қауіпсіз жұмыс істеу ережелерін; ақпаратты өлшеу бірліктерін; жалған және теріс ақпаратты таратқаны үшін жауапкершілік ережелерін; мәліметтер базасын басқару жүйесінің мәнін; компьютерлік жүйелердің компоненттері мен функцияларын; енгізу, өңдеу, шығару және сақтауды қоса алғанда, ақпаратты өңдеу кезеңдерін біледі;</w:t>
      </w:r>
    </w:p>
    <w:bookmarkEnd w:id="316"/>
    <w:bookmarkStart w:name="z352" w:id="317"/>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 компьютердің негізгі құрылғыларының өзара әрекеттестігін; қолданушының жүйемен жұмыс істеуіне арналған бағдарламалық қамтамасыз етудің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интернетке тәуелділіктің адам өміріне тигізетін әсерін; компьютерлік графиканың түрлерін; әлеуметтік желілерді пайдалану кезіндегі жеке қауіпсіздік ережелерін ажыратуды; проблемаларды шешудің алгоритмдері мен қадамдық рәсімдерін тұжырымдауды түсінеді;</w:t>
      </w:r>
    </w:p>
    <w:bookmarkEnd w:id="317"/>
    <w:bookmarkStart w:name="z353" w:id="318"/>
    <w:p>
      <w:pPr>
        <w:spacing w:after="0"/>
        <w:ind w:left="0"/>
        <w:jc w:val="both"/>
      </w:pPr>
      <w:r>
        <w:rPr>
          <w:rFonts w:ascii="Times New Roman"/>
          <w:b w:val="false"/>
          <w:i w:val="false"/>
          <w:color w:val="000000"/>
          <w:sz w:val="28"/>
        </w:rPr>
        <w:t>
      3) алгебралық теңдеулерді, теңсіздіктер мен олардың жүйелерін шешуде математикалық білімді; графигін салу үшін функцияның қасиеттерін; рационал, иррационал және тригонометриялық өрнектерді ықшамдауда математикалық қасиеттер мен формулаларды; математикалық есептерді шешу алгоритмдерін; контекстке сәйкес математикалық терминологияны; нақты сандардың қасиеттерін; нақты сандарды есептеу амалдарын; ауызша және жазбаша түрде дәл және жуықтап есептеуді; геометриялық есептерді шешуде жазық фигуралардың қасиеттерін; геометриялық есептерді шешуге арналған векторлық алгебраның негізгі ұғымдарын; мәтіндік есептерді, практикалық мазмұндағы тапсырмаларды және қолданбалы есептерді шешуге арналған математикалық аппарат пен математикалық модельдерді; қаржылық есептеулер мен операцияларға байланысты есептерді; алынған білім мен дағдыларын экономикалық есептердің қарапайым сұрақтарын шешуде; математикалық есептерді шешуде цифрлық құралдар мен платформаларды; есептерді шешуде комбинаторика ережелерін, ықтималдықтың классикалық, статистикалық және геометриялық анықтамаларын;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ақпаратты әртүрлі формада ұсынуды; желідегі пайдаланушының қауіпсіздігін қамтамасыз ету ережелерін сақтауды (Интернеттегі алаяқтық және агрессия); сенімді құпия сөз (пароль) жасау жолдарын; электрондық кестеде есептеу формулаларын құра алуды; деректерді өңдеу мен байланысты қоса алғанда, компьютерлерді әртүрлі мақсаттарда қолданады;</w:t>
      </w:r>
    </w:p>
    <w:bookmarkEnd w:id="318"/>
    <w:bookmarkStart w:name="z354" w:id="319"/>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иррационал және тригонометриялық өрнектерге жасалған түрлендірулерді; теңдеулердің, теңсіздіктер мен олардың жүйелерінің шешімін; геометриялық фигуралардың өзара орналасуын; геометриялық фигуралардың симметриялығының, ұқсастығы мен қозғалысының қасиеттерін; математикалық модельдер құру үшін мәтінді есептердің шарттарын; функциялардың қасиеттерін; графиктер, диаграммалар және әртүрлі сызбалар түрінде ұсынылған деректерді талдайды; цифрлық құралдар арқылы берілген деректерді талдайды және түсіндіреді, деректер жиынтығынан мағыналы қорытынды жасайды; қаржылық деректерді талдайды және қаржыны басқару туралы негізделген шешімдер қабылдайды;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құжаттың ресімделуінің практикалық талаптарға сәйкестігін; компьютерлік графика түрлерінің артықшылықтары мен кемшіліктерін; таңдалған критерийлер негізінде деректерді іздеуді, сұрыптауды және сүзуді талдайды;</w:t>
      </w:r>
    </w:p>
    <w:bookmarkEnd w:id="319"/>
    <w:bookmarkStart w:name="z355" w:id="320"/>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салу есептерін шешу тәсілдерін синтездейді;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модельдерін; электрондық кестеде диаграммалар мен графиктерді құруды; фигураларды біріктіруді, қиылысуды, азайтуды қолдануды; жауапты цифрлық азаматтық арқылы қауіпсіз және орынды онлайн-орта құруға жәрдемдесуді жинақтайды;</w:t>
      </w:r>
    </w:p>
    <w:bookmarkEnd w:id="320"/>
    <w:bookmarkStart w:name="z356" w:id="321"/>
    <w:p>
      <w:pPr>
        <w:spacing w:after="0"/>
        <w:ind w:left="0"/>
        <w:jc w:val="both"/>
      </w:pPr>
      <w:r>
        <w:rPr>
          <w:rFonts w:ascii="Times New Roman"/>
          <w:b w:val="false"/>
          <w:i w:val="false"/>
          <w:color w:val="000000"/>
          <w:sz w:val="28"/>
        </w:rPr>
        <w:t>
      6) есептің контекстке қатысты есептеулер нәтижесін; берілген параметрлердің мәндеріне байланысты функция графигінің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құжаттың ресімделуінің практикалық талаптарға сәйкестігін; сервистік бағдарламалардың мақсатын; түрлі форматтағы файлдарды қысу кезінде мұрағаттау бағдарламаларын; БАҚ хабарламаларын және түрлі дереккөздерден алынған ақпаратты бағалайды</w:t>
      </w:r>
    </w:p>
    <w:bookmarkEnd w:id="321"/>
    <w:bookmarkStart w:name="z357" w:id="322"/>
    <w:p>
      <w:pPr>
        <w:spacing w:after="0"/>
        <w:ind w:left="0"/>
        <w:jc w:val="both"/>
      </w:pPr>
      <w:r>
        <w:rPr>
          <w:rFonts w:ascii="Times New Roman"/>
          <w:b w:val="false"/>
          <w:i w:val="false"/>
          <w:color w:val="000000"/>
          <w:sz w:val="28"/>
        </w:rPr>
        <w:t>
      42. "Жаратылыстану" білім беру саласы бойынша оқытудан күтілетін нәтижелер:</w:t>
      </w:r>
    </w:p>
    <w:bookmarkEnd w:id="322"/>
    <w:bookmarkStart w:name="z358" w:id="323"/>
    <w:p>
      <w:pPr>
        <w:spacing w:after="0"/>
        <w:ind w:left="0"/>
        <w:jc w:val="both"/>
      </w:pPr>
      <w:r>
        <w:rPr>
          <w:rFonts w:ascii="Times New Roman"/>
          <w:b w:val="false"/>
          <w:i w:val="false"/>
          <w:color w:val="000000"/>
          <w:sz w:val="28"/>
        </w:rPr>
        <w:t>
      Негізгі орта білім беруді аяқтағаннан кейін білім алушы:</w:t>
      </w:r>
    </w:p>
    <w:bookmarkEnd w:id="323"/>
    <w:bookmarkStart w:name="z359" w:id="324"/>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ұғымдарын; жаратылыстану ғылымдарының қазіргі өмірдегі рөлін; негізгі биологиялық, физикалық, химиялық заңдар мен теориялардың мәнін; көрнекті ғалымдардың жаратылыстану ғылымдарының қалыптасуы мен дамуына қосқан үлесін; эксперименттік және тәжірибелік жұмыстарды жүргізу кезіндегі қауіпсіздік ережелерін; СИ жүйесіндегі физикалық және химиялық шамалардың өлшем бірліктерін; негізгі және туынды физикалық шамаларды; механика (кинематика, динамика, статика, сақталу заңдары), жылу физикасы (молекулалық физика және термодинамика), электр және магнетизм (электростатикалық өріс, тұрақты электр тогы, магнит өрісі), оптика (геометриялық), кванттық физика элементтері, атомдық физика, астрономия ұғымдарын, формулаларын, заңдарын және физикалық тұрақты шамаларын; атом-молекулалық ғылым (ілім), атом құрылысы және элементтердің қасиеттерін; химиялық символизм; заттардың классификациясы; биологиялық, химиялық және физикалық құбылыстарды; химиялық байланыстардың түрлері және заттың құрылымын; химиялық реакциялардың түрлері, белгілері мен заңдылықтарын; бейорганикалық және органикалық қосылыстардың маңызды кластары және олардың қасиеттерін; электролиттік диссоциация теориясын; химиялық элементтердің периодтық жүйесінің периодтық заңы мен құрылымын; Қазақстанның химия және металлургия өнеркәсібінің маңызды салаларын; микробиология, молекулалық, жасушалық биология негіздерін; өсімдік және жануарлар ағзаларының ішкі ортасы мен мүшелер жүйесінің құрамдас бөліктерін;</w:t>
      </w:r>
    </w:p>
    <w:bookmarkEnd w:id="324"/>
    <w:bookmarkStart w:name="z360" w:id="325"/>
    <w:p>
      <w:pPr>
        <w:spacing w:after="0"/>
        <w:ind w:left="0"/>
        <w:jc w:val="both"/>
      </w:pPr>
      <w:r>
        <w:rPr>
          <w:rFonts w:ascii="Times New Roman"/>
          <w:b w:val="false"/>
          <w:i w:val="false"/>
          <w:color w:val="000000"/>
          <w:sz w:val="28"/>
        </w:rPr>
        <w:t>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эволюциялық дамудың негізі мен заңдылықтарын; сұрыптау әдістерін; тірі ағзаларға қоршаған орта факторларының әсерін, адам іс-әрекетінің қоршаған ортаға әсерін;</w:t>
      </w:r>
    </w:p>
    <w:bookmarkEnd w:id="325"/>
    <w:bookmarkStart w:name="z361" w:id="326"/>
    <w:p>
      <w:pPr>
        <w:spacing w:after="0"/>
        <w:ind w:left="0"/>
        <w:jc w:val="both"/>
      </w:pPr>
      <w:r>
        <w:rPr>
          <w:rFonts w:ascii="Times New Roman"/>
          <w:b w:val="false"/>
          <w:i w:val="false"/>
          <w:color w:val="000000"/>
          <w:sz w:val="28"/>
        </w:rPr>
        <w:t>
      географиялық ұғымдарды, объектілерді, процестерді, құбылыстарды; табиғаттың, халықтың және экономиканың өзара байланысын және даму заңдылықтарын; географиялық зерттеу әдістерін, геоақпараттық жүйелердің қызмет ету ерекшеліктерін; географиялық картаны; географиялық қабықты, геосфераларды, географиялық ортаны, табиғат кешендерін; материктер мен мұхиттардың, жекелеген аумақтардың, елдердің және Қазақстан Республикасының табиғат, халқы мен шаруашылық ерекшеліктерін; елдердің типологиясын, экономикалық жүйелердің үлгілері; халықаралық қатынастардың түрлері; Қазақстан Республикасының әкімшілік-аумақтық бөлінісін, табиғи ресурстық әлеуетін; адамзаттың жаһандық және жергілікті проблемаларының мәнін, табиғатты сақтау және тұрақты даму шараларын біледі;</w:t>
      </w:r>
    </w:p>
    <w:bookmarkEnd w:id="326"/>
    <w:bookmarkStart w:name="z362" w:id="327"/>
    <w:p>
      <w:pPr>
        <w:spacing w:after="0"/>
        <w:ind w:left="0"/>
        <w:jc w:val="both"/>
      </w:pPr>
      <w:r>
        <w:rPr>
          <w:rFonts w:ascii="Times New Roman"/>
          <w:b w:val="false"/>
          <w:i w:val="false"/>
          <w:color w:val="000000"/>
          <w:sz w:val="28"/>
        </w:rPr>
        <w:t>
      2) физикалық мәтіндерді, физикалық шамалардың мәндерін стандартты түрде жазу әдістерін; физикалық шамалардың өзара тәуелділігін математикалық формулалар түрінде көрсету тәсілін; физикалық терминдерді пайдалана отырып, негізгі физикалық заңдарды тұжырымдау түсінеді; химиялық реакциялардың жүру жағдайларын; IUPAC номенклатурасы; химиялық өндірістің технологияларын және ғылыми қағидаттарын;</w:t>
      </w:r>
    </w:p>
    <w:bookmarkEnd w:id="327"/>
    <w:bookmarkStart w:name="z363" w:id="328"/>
    <w:p>
      <w:pPr>
        <w:spacing w:after="0"/>
        <w:ind w:left="0"/>
        <w:jc w:val="both"/>
      </w:pPr>
      <w:r>
        <w:rPr>
          <w:rFonts w:ascii="Times New Roman"/>
          <w:b w:val="false"/>
          <w:i w:val="false"/>
          <w:color w:val="000000"/>
          <w:sz w:val="28"/>
        </w:rPr>
        <w:t>
      микробиология және биотехнологияның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w:t>
      </w:r>
    </w:p>
    <w:bookmarkEnd w:id="328"/>
    <w:bookmarkStart w:name="z364" w:id="329"/>
    <w:p>
      <w:pPr>
        <w:spacing w:after="0"/>
        <w:ind w:left="0"/>
        <w:jc w:val="both"/>
      </w:pPr>
      <w:r>
        <w:rPr>
          <w:rFonts w:ascii="Times New Roman"/>
          <w:b w:val="false"/>
          <w:i w:val="false"/>
          <w:color w:val="000000"/>
          <w:sz w:val="28"/>
        </w:rPr>
        <w:t>
      табиғи және әлеуметтік-экономикалық заңдылықтардың, процестер мен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себептерін, кезеңдерін, салдарын, мәнін; жаһандық және жергілікті проблемаларын, тұрақты даму мәселелерін шығу тегін және оларды шешу жолдарын; қазіргі интеграциялық процестердің мәнін; геосаяси процестерді, Қазақстан Республикасының геосаяси жағдайын; Қазақстанның ұлттық мүдделері мен құндылықтарының мәнін түсінеді;</w:t>
      </w:r>
    </w:p>
    <w:bookmarkEnd w:id="329"/>
    <w:bookmarkStart w:name="z365" w:id="330"/>
    <w:p>
      <w:pPr>
        <w:spacing w:after="0"/>
        <w:ind w:left="0"/>
        <w:jc w:val="both"/>
      </w:pPr>
      <w:r>
        <w:rPr>
          <w:rFonts w:ascii="Times New Roman"/>
          <w:b w:val="false"/>
          <w:i w:val="false"/>
          <w:color w:val="000000"/>
          <w:sz w:val="28"/>
        </w:rPr>
        <w:t>
      3) практикалық есептерді шешу, физикалық құбылыстарды және өлшеу құралдарының жұмыс принципін түсіндіру үшін физика заңдары туралы білімді; физикалық шамалардың өзара тәуелділігін анықтауға арналған функциялардың графикасы мен қасиеттері; физикалық құбылыстарды сипаттауға арналған физикалық денелердің негізгі сипаттамаларын; эксперимент жүргізуге арналған өлшеу құралдары мен жабдықтарды; зерттеу есептерін шешуде жасанды интеллект құралдарын; физикалық процестерді түсіндіруге арналған виртуалды физикалық экспериментті; оқу-зерттеу жұмыстарын жүргізу кезіндегі STEM дағдыларды;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қауіпсіз жүргізу әдістерін; оқу және қолданбалы міндеттерді шешу, практикалық және зертханалық жұмыстарды орындау кезінде физика, химия, биология, география заңдары мен формулаларын; нәтижелерді ұсынуда графикалық әдістерді; өлшем бірліктерінің халықаралық жүйесін; физикалық және химиялық құбылыстар мен процестердің жүру жағдайларын түсіндіру үшін алынған білімді;</w:t>
      </w:r>
    </w:p>
    <w:bookmarkEnd w:id="330"/>
    <w:bookmarkStart w:name="z366" w:id="331"/>
    <w:p>
      <w:pPr>
        <w:spacing w:after="0"/>
        <w:ind w:left="0"/>
        <w:jc w:val="both"/>
      </w:pPr>
      <w:r>
        <w:rPr>
          <w:rFonts w:ascii="Times New Roman"/>
          <w:b w:val="false"/>
          <w:i w:val="false"/>
          <w:color w:val="000000"/>
          <w:sz w:val="28"/>
        </w:rPr>
        <w:t>
      фотосинтез, транспирация, қозғалыстың биомеханикалық ерекшеліктерін, "компьютер-ми" интерфейс технологиясын, аурулардың алдын алудағы вакцинаның ролін, жасанды нейрондық желілердің биологиялық негіздерін зерттеуде, зертханалық жұмыстар мен жобаларда, виртуалды зертханаларда практикалық дағдыларды, жасанды интеллектіні және STEM-технологияны қолданады;</w:t>
      </w:r>
    </w:p>
    <w:bookmarkEnd w:id="331"/>
    <w:bookmarkStart w:name="z367" w:id="332"/>
    <w:p>
      <w:pPr>
        <w:spacing w:after="0"/>
        <w:ind w:left="0"/>
        <w:jc w:val="both"/>
      </w:pPr>
      <w:r>
        <w:rPr>
          <w:rFonts w:ascii="Times New Roman"/>
          <w:b w:val="false"/>
          <w:i w:val="false"/>
          <w:color w:val="000000"/>
          <w:sz w:val="28"/>
        </w:rPr>
        <w:t>
      географиялық қабық пен географиялық орта компоненттерінің, аумақтардың сандық және сапалық сипаттамаларын анықтау әдістерін; картометрия әдістерін; бағдарлау және навигация дағдыларын; күнделікті өмірде географиялық, биологиялық, физикалық және химиялық білімді пайдалану дағдыларын; жеке және топтық жұмыс, іскерлік этика дағдыларын қолданады;</w:t>
      </w:r>
    </w:p>
    <w:bookmarkEnd w:id="332"/>
    <w:bookmarkStart w:name="z368" w:id="333"/>
    <w:p>
      <w:pPr>
        <w:spacing w:after="0"/>
        <w:ind w:left="0"/>
        <w:jc w:val="both"/>
      </w:pPr>
      <w:r>
        <w:rPr>
          <w:rFonts w:ascii="Times New Roman"/>
          <w:b w:val="false"/>
          <w:i w:val="false"/>
          <w:color w:val="000000"/>
          <w:sz w:val="28"/>
        </w:rPr>
        <w:t>
      4) физикалық процестердің заңдылықтарын; физикалық шамалардың өзара тәуелділігін; қажетті шамаларды табу әдістерін анықтауға арналған сөздік есептердің шарттарын; табиғат құбылыстарын бақылау және демонстрациялық тәжірибе деректерін; графиктер, кестелер, диаграммалар және әртүрлі диаграммалар түрінде берілген физикалық шамаларды өлшеу нәтижелерін; эксперимент нәтижелеріндегі қателіктердің себептерін; графикалық және кестелік түрде берілген ақпаратты; зат қасиеттерінің оның сапалық және сандық құрамы мен құрылымына тәуелділігін; заттардың қасиеттері мен қолдану аймақтары арасындағы себеп-салдарлық байланыстарды; адам ағзасының дұрыс жұмыс істеуі үшін микроэлементтер мен макроэлементтердің маңызын;</w:t>
      </w:r>
    </w:p>
    <w:bookmarkEnd w:id="333"/>
    <w:bookmarkStart w:name="z369" w:id="334"/>
    <w:p>
      <w:pPr>
        <w:spacing w:after="0"/>
        <w:ind w:left="0"/>
        <w:jc w:val="both"/>
      </w:pPr>
      <w:r>
        <w:rPr>
          <w:rFonts w:ascii="Times New Roman"/>
          <w:b w:val="false"/>
          <w:i w:val="false"/>
          <w:color w:val="000000"/>
          <w:sz w:val="28"/>
        </w:rPr>
        <w:t>
      биологиялық процестер мен құбылыстардың заңдылықтарын; тірі ағзалардың мүшелер жүйесінің құрылысы мен функциясын; биогеоценоздағы заттар айналымының процестерін;</w:t>
      </w:r>
    </w:p>
    <w:bookmarkEnd w:id="334"/>
    <w:bookmarkStart w:name="z370" w:id="335"/>
    <w:p>
      <w:pPr>
        <w:spacing w:after="0"/>
        <w:ind w:left="0"/>
        <w:jc w:val="both"/>
      </w:pPr>
      <w:r>
        <w:rPr>
          <w:rFonts w:ascii="Times New Roman"/>
          <w:b w:val="false"/>
          <w:i w:val="false"/>
          <w:color w:val="000000"/>
          <w:sz w:val="28"/>
        </w:rPr>
        <w:t>
      географиялық қабық пен географиялық ортадағы процестер мен құбылыстардың себеп-салдарлық байланыстарын, кеңістік ерекшеліктерін; қоғамдық өндірістің жаратылыстану-ғылыми, әлеуметтік-экономикалық негіздерін; сандық және сапалық географиялық мәліметтерді; жекелеген аумақтардың және Қазақстан Республикасының географиялық және геосаяси жағдайын; саяси, экономикалық және әлеуметтік даму ерекшеліктері мен факторларын, Қазақстанның дүние жүзіндегі рөлі мен орнын талдайды;</w:t>
      </w:r>
    </w:p>
    <w:bookmarkEnd w:id="335"/>
    <w:bookmarkStart w:name="z371" w:id="336"/>
    <w:p>
      <w:pPr>
        <w:spacing w:after="0"/>
        <w:ind w:left="0"/>
        <w:jc w:val="both"/>
      </w:pPr>
      <w:r>
        <w:rPr>
          <w:rFonts w:ascii="Times New Roman"/>
          <w:b w:val="false"/>
          <w:i w:val="false"/>
          <w:color w:val="000000"/>
          <w:sz w:val="28"/>
        </w:rPr>
        <w:t>
      5) цифрлық құралдар мен технологияларды шығармашылықпен пайдалана отырып жинақталған және өңделген мәліметтерді,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заңдылықтарды жүйелеу, жіктеу және анықтау үшін тірі және өлі табиғатта болатын процестер туралы білімдерді жинақтайды;</w:t>
      </w:r>
    </w:p>
    <w:bookmarkEnd w:id="336"/>
    <w:bookmarkStart w:name="z372" w:id="337"/>
    <w:p>
      <w:pPr>
        <w:spacing w:after="0"/>
        <w:ind w:left="0"/>
        <w:jc w:val="both"/>
      </w:pPr>
      <w:r>
        <w:rPr>
          <w:rFonts w:ascii="Times New Roman"/>
          <w:b w:val="false"/>
          <w:i w:val="false"/>
          <w:color w:val="000000"/>
          <w:sz w:val="28"/>
        </w:rPr>
        <w:t>
      6) есеп контекстінде есептеу нәтижелерін; тәжірибе кезінде физикалық шамаларды өлшеу нәтижелерін; шамалардың жуық мәндерін және олардың елеулі сандарды ескере отырып, стандартты түрде жазылуын; әртүрлі зерттеу әдістерін және әртүрлі өлшеу құралдарын қолданудың кемшіліктері мен артықшылықтарын; зерттеу нәтижелерін өңдеу және талдау нәтижелері бойынша қорытындыларды; математикалық түрлендірулерді қолданып есептерді шешу әдістерін; өлшеу құралдарының қателігін азайту тәсілдерін; физиканың өзекті мәселелері бойынша модельдер мен жобаларды;</w:t>
      </w:r>
    </w:p>
    <w:bookmarkEnd w:id="337"/>
    <w:bookmarkStart w:name="z373" w:id="338"/>
    <w:p>
      <w:pPr>
        <w:spacing w:after="0"/>
        <w:ind w:left="0"/>
        <w:jc w:val="both"/>
      </w:pPr>
      <w:r>
        <w:rPr>
          <w:rFonts w:ascii="Times New Roman"/>
          <w:b w:val="false"/>
          <w:i w:val="false"/>
          <w:color w:val="000000"/>
          <w:sz w:val="28"/>
        </w:rPr>
        <w:t>
      зертханалық жұмыс кезіндегі тәуекелдерді; әртүрлі физикалық және химиялық процестердің адам өміріне және қоршаған ортаға әсерін; табиғи биогеоценоздар мен агроценоздардың жағдайын; өндірістің тірі табиғаттың құрамдас бөліктері арасындағы тепе-теңдікті сақтауға әсерін;</w:t>
      </w:r>
    </w:p>
    <w:bookmarkEnd w:id="338"/>
    <w:bookmarkStart w:name="z374" w:id="339"/>
    <w:p>
      <w:pPr>
        <w:spacing w:after="0"/>
        <w:ind w:left="0"/>
        <w:jc w:val="both"/>
      </w:pPr>
      <w:r>
        <w:rPr>
          <w:rFonts w:ascii="Times New Roman"/>
          <w:b w:val="false"/>
          <w:i w:val="false"/>
          <w:color w:val="000000"/>
          <w:sz w:val="28"/>
        </w:rPr>
        <w:t>
      пайдалы қазбалар мен табиғи ресурстарды дұрыс пайдаланудың маңыздылығын; географиялық объектілердің, процестер мен құбылыстардың әртүрлі мақсаттар мен қызметке жарамдылық және пайдалану дәрежесін; ресурстар мен табиғи ресурстық әлеуетін; демографиялық, экологиялық жағдайды; зерттелетін географиялық тақырыптар бойынша әртүрлі пікірлер мен көзқарастарды бағалайды.</w:t>
      </w:r>
    </w:p>
    <w:bookmarkEnd w:id="339"/>
    <w:bookmarkStart w:name="z375" w:id="340"/>
    <w:p>
      <w:pPr>
        <w:spacing w:after="0"/>
        <w:ind w:left="0"/>
        <w:jc w:val="both"/>
      </w:pPr>
      <w:r>
        <w:rPr>
          <w:rFonts w:ascii="Times New Roman"/>
          <w:b w:val="false"/>
          <w:i w:val="false"/>
          <w:color w:val="000000"/>
          <w:sz w:val="28"/>
        </w:rPr>
        <w:t>
      43. "Адам және қоғам" білім беру саласы бойынша оқытудан күтілетін нәтижелер:</w:t>
      </w:r>
    </w:p>
    <w:bookmarkEnd w:id="340"/>
    <w:bookmarkStart w:name="z376" w:id="341"/>
    <w:p>
      <w:pPr>
        <w:spacing w:after="0"/>
        <w:ind w:left="0"/>
        <w:jc w:val="both"/>
      </w:pPr>
      <w:r>
        <w:rPr>
          <w:rFonts w:ascii="Times New Roman"/>
          <w:b w:val="false"/>
          <w:i w:val="false"/>
          <w:color w:val="000000"/>
          <w:sz w:val="28"/>
        </w:rPr>
        <w:t>
      Негізгі орта білім беруді аяқтағаннан кейін білім алушы:</w:t>
      </w:r>
    </w:p>
    <w:bookmarkEnd w:id="341"/>
    <w:bookmarkStart w:name="z377" w:id="342"/>
    <w:p>
      <w:pPr>
        <w:spacing w:after="0"/>
        <w:ind w:left="0"/>
        <w:jc w:val="both"/>
      </w:pPr>
      <w:r>
        <w:rPr>
          <w:rFonts w:ascii="Times New Roman"/>
          <w:b w:val="false"/>
          <w:i w:val="false"/>
          <w:color w:val="000000"/>
          <w:sz w:val="28"/>
        </w:rPr>
        <w:t>
      1) тарих ғылымының базалық ұғымдарын; тарихи деректердің түрлерін; Қазақстан және әлем тарихының кезеңдерін, оқиғаларын, құбылыстарын, процестерін; маңызды тарихи рөл атқарған тұлғаларды; ұлттық және әлемдік мәдениеттің жетістіктерін; құқық және мораль ұғымдарын; заңнамалық және құқықтық тәртіпті, құқықтық және әлеуметтік құндылықтарды; қазіргі құқықтық жүйені; негізгі құқықтық принциптерді; адамның құқықтары мен міндеттерін; демократиялық институттарды; құқық салаларының базалық мазмұнын;</w:t>
      </w:r>
    </w:p>
    <w:bookmarkEnd w:id="342"/>
    <w:bookmarkStart w:name="z378" w:id="343"/>
    <w:p>
      <w:pPr>
        <w:spacing w:after="0"/>
        <w:ind w:left="0"/>
        <w:jc w:val="both"/>
      </w:pPr>
      <w:r>
        <w:rPr>
          <w:rFonts w:ascii="Times New Roman"/>
          <w:b w:val="false"/>
          <w:i w:val="false"/>
          <w:color w:val="000000"/>
          <w:sz w:val="28"/>
        </w:rPr>
        <w:t>
      жеке және қоғамдық қауіпсіздік негіздерін (мектепте, үйде, интернетте), экологиялық жауапты мінез-құлық пен тұрақты даму қағидаттарын, этикет пен этносаралық қарым-қатынас мәдениетінің негіздерін, қаржылық сауаттылықтың негізгі ұғымдарын (кіріс, шығыс, банк қызметтері) және медиасауаттылықтың, соның ішінде цифрлық гигиена ережелерінің негіздерін біледі;</w:t>
      </w:r>
    </w:p>
    <w:bookmarkEnd w:id="343"/>
    <w:bookmarkStart w:name="z379" w:id="344"/>
    <w:p>
      <w:pPr>
        <w:spacing w:after="0"/>
        <w:ind w:left="0"/>
        <w:jc w:val="both"/>
      </w:pPr>
      <w:r>
        <w:rPr>
          <w:rFonts w:ascii="Times New Roman"/>
          <w:b w:val="false"/>
          <w:i w:val="false"/>
          <w:color w:val="000000"/>
          <w:sz w:val="28"/>
        </w:rPr>
        <w:t>
      2) Қазақстан және әлем тарихының дамуының тұтастығы мен үздіксіздігін сипаттайтын тарихи оқиғалардың, құбылыстар мен процестердің мәнін; қоғамдық-саяси, экономикалық және әлеуметтік-мәдени даму сипатын; заманауи қоғамдық процестердің тарихи шарттылығын; Қазақстан Республикасының азаматы ретінде ұлттық бірегейлікті; Қазақстан және әлем тарихына, мәдениетіне, дәстүрлеріне, адамның азаматтық құқықтары мен бостандықтарына, қоғам өмірінің демократиялық қағидаларына құрметпен қарауды; мемлекет және құқықтың пайда болу негіздерін, өзара байланысын; құқық салаларының негізгі ұғымдары мен санаттарын; азаматтың құқықтық міндеттері мен жауапкершілігін; қоғамдық қатынастарды құқықтық реттеуді; интернет желісінде қауіпсіздікті сақтау қажеттілігін;</w:t>
      </w:r>
    </w:p>
    <w:bookmarkEnd w:id="344"/>
    <w:bookmarkStart w:name="z380" w:id="345"/>
    <w:p>
      <w:pPr>
        <w:spacing w:after="0"/>
        <w:ind w:left="0"/>
        <w:jc w:val="both"/>
      </w:pPr>
      <w:r>
        <w:rPr>
          <w:rFonts w:ascii="Times New Roman"/>
          <w:b w:val="false"/>
          <w:i w:val="false"/>
          <w:color w:val="000000"/>
          <w:sz w:val="28"/>
        </w:rPr>
        <w:t>
      өз әрекеттерінің қоршаған орта мен қоғамға әсерін, этносаралық өзара әрекет маңызын және сыпайы қарым-қатынас ережелерін, ақпараттың цифрлық кеңістікте қалай жасалып, таратылатынын, жеке қаржыны басқару және отбасылық бюджетті жоспарлау негіздерін, сондай-ақ өзін-өзі реттеу мен эмоционалдық интеллектінің әртүрлі өмірлік жағдайларда маңызын түсінеді;</w:t>
      </w:r>
    </w:p>
    <w:bookmarkEnd w:id="345"/>
    <w:bookmarkStart w:name="z381" w:id="346"/>
    <w:p>
      <w:pPr>
        <w:spacing w:after="0"/>
        <w:ind w:left="0"/>
        <w:jc w:val="both"/>
      </w:pPr>
      <w:r>
        <w:rPr>
          <w:rFonts w:ascii="Times New Roman"/>
          <w:b w:val="false"/>
          <w:i w:val="false"/>
          <w:color w:val="000000"/>
          <w:sz w:val="28"/>
        </w:rPr>
        <w:t>
      3) Қазақстан және әлемнің саяси, әлеуметтік-экономикалық және мәдени дамуын сипаттауда; заманауи қоғамдық қатынастарда өз ұстанымын анықтауда; тарихи материалдарды зерделеуде, тарихи картадағы өзгерістерді, түрлі объектілердің орналасқан жерін анықтауда; тарихи тұлғаларды, оқиғаларды, құбылыстарды, процестерді салыстыруда тарихи ойлау дағдыларын; тарихи зерттеулер жүргізу мен құқықтық жағдайларды шешуде цифрлық құралдарды;</w:t>
      </w:r>
    </w:p>
    <w:bookmarkEnd w:id="346"/>
    <w:bookmarkStart w:name="z382" w:id="347"/>
    <w:p>
      <w:pPr>
        <w:spacing w:after="0"/>
        <w:ind w:left="0"/>
        <w:jc w:val="both"/>
      </w:pPr>
      <w:r>
        <w:rPr>
          <w:rFonts w:ascii="Times New Roman"/>
          <w:b w:val="false"/>
          <w:i w:val="false"/>
          <w:color w:val="000000"/>
          <w:sz w:val="28"/>
        </w:rPr>
        <w:t>
      күнделікті өмірде; заңға сәйкес іс-қимыл мен мінез-құлық тәртібін таңдауда; құқықтар мен бостандықтарды жүзеге асыруда; құзыретті органдар мен ұйымдарға білікті заң көмегіне жүгінуде; қоғамдық және құқықтық мәселелер бойынша пікірталастарға қатысуда құқықтық ақпаратты;</w:t>
      </w:r>
    </w:p>
    <w:bookmarkEnd w:id="347"/>
    <w:bookmarkStart w:name="z383" w:id="348"/>
    <w:p>
      <w:pPr>
        <w:spacing w:after="0"/>
        <w:ind w:left="0"/>
        <w:jc w:val="both"/>
      </w:pPr>
      <w:r>
        <w:rPr>
          <w:rFonts w:ascii="Times New Roman"/>
          <w:b w:val="false"/>
          <w:i w:val="false"/>
          <w:color w:val="000000"/>
          <w:sz w:val="28"/>
        </w:rPr>
        <w:t>
      күнделікті өмірде қауіпсіз мінез-құлық әдістерін (соның ішінде интернетте), жеке және цифрлық қарым-қатынаста этикет ережелерін, жеке және отбасылық бюджетті құру және жүргізу қағидаттарын, қалдықтарды сұрыптау мен ресурстарды үнемдеу сияқты экологиялық әдеттерді, сондай-ақ цифрлық контент жасаудың (презентациялар, блогтар, бейнелер) негізгі дағдыларын қолданады;</w:t>
      </w:r>
    </w:p>
    <w:bookmarkEnd w:id="348"/>
    <w:bookmarkStart w:name="z384" w:id="349"/>
    <w:p>
      <w:pPr>
        <w:spacing w:after="0"/>
        <w:ind w:left="0"/>
        <w:jc w:val="both"/>
      </w:pPr>
      <w:r>
        <w:rPr>
          <w:rFonts w:ascii="Times New Roman"/>
          <w:b w:val="false"/>
          <w:i w:val="false"/>
          <w:color w:val="000000"/>
          <w:sz w:val="28"/>
        </w:rPr>
        <w:t>
      4) жалпы сипатты белгілер мен ерекшеліктерін анықтай отырып, Қазақстанның және әлем елдерінің тарихи дамуын; себеп-салдарлық байланыстарын анықтау мақсатында тарихи оқиғаларды, құбылыстарды, процестерді; тарихи тұлғалар қызметінің нәтижесі мен уәждерін; проблемалық сұрақтарға жауап беру үшін түрлі тарихи дереккөздерді; тарихи оқиғаға, құбылыстар мен процестерге түрлі көзқарастарды;</w:t>
      </w:r>
    </w:p>
    <w:bookmarkEnd w:id="349"/>
    <w:bookmarkStart w:name="z385" w:id="350"/>
    <w:p>
      <w:pPr>
        <w:spacing w:after="0"/>
        <w:ind w:left="0"/>
        <w:jc w:val="both"/>
      </w:pPr>
      <w:r>
        <w:rPr>
          <w:rFonts w:ascii="Times New Roman"/>
          <w:b w:val="false"/>
          <w:i w:val="false"/>
          <w:color w:val="000000"/>
          <w:sz w:val="28"/>
        </w:rPr>
        <w:t>
      қоғамдық қатынастарды реттейтін нормалар мен механизмдерді; құқықтық қатынастар субъектілерінің құқықтары мен міндеттерін; құқықпен реттелетін практикалық жағдайларды; кәмелетке толмағандардың заңдық жауапкершілігін; түрлі деректерден алынған құқықтық сипаттағы ақпараттарды;</w:t>
      </w:r>
    </w:p>
    <w:bookmarkEnd w:id="350"/>
    <w:bookmarkStart w:name="z386" w:id="351"/>
    <w:p>
      <w:pPr>
        <w:spacing w:after="0"/>
        <w:ind w:left="0"/>
        <w:jc w:val="both"/>
      </w:pPr>
      <w:r>
        <w:rPr>
          <w:rFonts w:ascii="Times New Roman"/>
          <w:b w:val="false"/>
          <w:i w:val="false"/>
          <w:color w:val="000000"/>
          <w:sz w:val="28"/>
        </w:rPr>
        <w:t>
      ақпараттың әртүрлі дереккөздердегі дұрыстығын, жергілікті, өңірлік және жаһандық экологиялық мәселелерді шешудегі өзінің рөлін, жеке бюджетті оңтайландыру мақсатында кірістер мен шығыстарды, медиаконтенттің адамдардың мінез-құлқына және шешім қабылдауына әсерін, этномәдени айырмашылықтар мен қарым-қатынас формаларының өзара байланысын, сондай-ақ банк қызметтерін пайдалануға байланысты қауіптер мен мүмкіндіктерді талдайды;</w:t>
      </w:r>
    </w:p>
    <w:bookmarkEnd w:id="351"/>
    <w:bookmarkStart w:name="z387" w:id="352"/>
    <w:p>
      <w:pPr>
        <w:spacing w:after="0"/>
        <w:ind w:left="0"/>
        <w:jc w:val="both"/>
      </w:pPr>
      <w:r>
        <w:rPr>
          <w:rFonts w:ascii="Times New Roman"/>
          <w:b w:val="false"/>
          <w:i w:val="false"/>
          <w:color w:val="000000"/>
          <w:sz w:val="28"/>
        </w:rPr>
        <w:t>
      5) қоғамдағы қазіргі заманғы саяси, әлеуметтік-экономикалық және мәдени процестерге бағдар алу үшін тарихи мәліметтерді; цифрлық құралдарды шығармашылықпен қолдану арқылы тарихи оқиғаларды зерделеу барысында түрлі дереккөздерден алынған ақпараттарды; өмірлік тұрмыстық жағдайларды шешуде құқықтық ақпараттарды;</w:t>
      </w:r>
    </w:p>
    <w:bookmarkEnd w:id="352"/>
    <w:bookmarkStart w:name="z388" w:id="353"/>
    <w:p>
      <w:pPr>
        <w:spacing w:after="0"/>
        <w:ind w:left="0"/>
        <w:jc w:val="both"/>
      </w:pPr>
      <w:r>
        <w:rPr>
          <w:rFonts w:ascii="Times New Roman"/>
          <w:b w:val="false"/>
          <w:i w:val="false"/>
          <w:color w:val="000000"/>
          <w:sz w:val="28"/>
        </w:rPr>
        <w:t>
      әртүрлі идеялар мен пікірлерді біріктіре отырып, топтық жобаларға шешімдер, деректер мен білім негізінде жеке және ұжымдық мақсаттарға жету стратегияларын, ірі мақсаттарға қол жеткізуге арналған қаржылық жоспарлау әдістерін, мектеп пен қоғамдағы экологиялық хабардарлықты арттыру шараларын, сондай-ақ цифрлық технологиялар мен этикет нормаларын қолдана отырып, жаңа коммуникация тәсілдерін жүйелейді, синтездейді;</w:t>
      </w:r>
    </w:p>
    <w:bookmarkEnd w:id="353"/>
    <w:bookmarkStart w:name="z389" w:id="354"/>
    <w:p>
      <w:pPr>
        <w:spacing w:after="0"/>
        <w:ind w:left="0"/>
        <w:jc w:val="both"/>
      </w:pPr>
      <w:r>
        <w:rPr>
          <w:rFonts w:ascii="Times New Roman"/>
          <w:b w:val="false"/>
          <w:i w:val="false"/>
          <w:color w:val="000000"/>
          <w:sz w:val="28"/>
        </w:rPr>
        <w:t>
      6) тарихи оқиғаларды, процестерді, құбылыстарды Қазақстан және әлем тарихына әсері контекстінде; түрлі тарихи дереккөздердің шынайылығын; қазіргі қазақстандық қоғамның әлемдік экономикадағы, саясаттағы және мәдениеттегі рөлін; қоғамның қауіпсіз дамуы үшін мемлекеттік-құқықтық институттардың мәнін; жеке деректерді және адамның құқықтары мен бостандықтарын қорғаудың маңызын; қоғам өміріндегі құқықтық тәртіп пен заңдылықтың маңыздылығын;</w:t>
      </w:r>
    </w:p>
    <w:bookmarkEnd w:id="354"/>
    <w:bookmarkStart w:name="z390" w:id="355"/>
    <w:p>
      <w:pPr>
        <w:spacing w:after="0"/>
        <w:ind w:left="0"/>
        <w:jc w:val="both"/>
      </w:pPr>
      <w:r>
        <w:rPr>
          <w:rFonts w:ascii="Times New Roman"/>
          <w:b w:val="false"/>
          <w:i w:val="false"/>
          <w:color w:val="000000"/>
          <w:sz w:val="28"/>
        </w:rPr>
        <w:t>
      өзінің қаржылық шешімдері мен стратегияларының тиімділігін, жеке деректердің қорғалу деңгейін және олардың таратылып кетуінің алдын алу жолдарын, конструктивті кері байланыс беру арқылы өз жұмысы мен топ жұмысының нәтижелерін; өзінің әлеуметтік және экологиялық әрекеттерінің салдарын, сондай-ақ күрделі жағдайларда өзін-өзі реттеу және эмоцияларды басқару дағдыларының жетістігін бағалайды.</w:t>
      </w:r>
    </w:p>
    <w:bookmarkEnd w:id="355"/>
    <w:bookmarkStart w:name="z391" w:id="356"/>
    <w:p>
      <w:pPr>
        <w:spacing w:after="0"/>
        <w:ind w:left="0"/>
        <w:jc w:val="both"/>
      </w:pPr>
      <w:r>
        <w:rPr>
          <w:rFonts w:ascii="Times New Roman"/>
          <w:b w:val="false"/>
          <w:i w:val="false"/>
          <w:color w:val="000000"/>
          <w:sz w:val="28"/>
        </w:rPr>
        <w:t>
      44. "Технология және өнер" білім беру саласы бойынша оқытудан күтілетін нәтижелер:</w:t>
      </w:r>
    </w:p>
    <w:bookmarkEnd w:id="356"/>
    <w:bookmarkStart w:name="z392" w:id="357"/>
    <w:p>
      <w:pPr>
        <w:spacing w:after="0"/>
        <w:ind w:left="0"/>
        <w:jc w:val="both"/>
      </w:pPr>
      <w:r>
        <w:rPr>
          <w:rFonts w:ascii="Times New Roman"/>
          <w:b w:val="false"/>
          <w:i w:val="false"/>
          <w:color w:val="000000"/>
          <w:sz w:val="28"/>
        </w:rPr>
        <w:t>
      Негізгі орта білім беруді аяқтағаннан кейін білім алушы:</w:t>
      </w:r>
    </w:p>
    <w:bookmarkEnd w:id="357"/>
    <w:bookmarkStart w:name="z393" w:id="358"/>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жіктеуші мен ерекшеліктерін; дәстүрлі және заманауи өнер туындыларының мәдени құндылығын; үздік әлемдік және отандық музыка және өнер туындылары; қазақ халқының және әлем халықтарының сәндік-қолданбалы өнерінің ерекшеліктерін; халықтық және классикалық музыкалық аспаптардың жіктелуін; әртүрлі материалдардың қасиеттері және оларды өңдеудің негізгі әдістерін; жеке материалдарды қолмен, механикалық, көркемдік өңдеудің негізгі технологияларын; заманауи сандық бағдарламалық басқару жүйелерін (СББ) станоктарды қоса алғанда, құралдар мен жабдықтарды пайдалана отырып материалдарды өңдеу технологияларын; жасанды интеллект мүмкіндіктерін; 2D және 3D нысандарын әзірлеуге арналған графикалық редакторлардың негізгі мүмкіндіктерін; жобаланатын объектілерге қойылатын функционалдық, эстетикалық, экологиялық және эргономикалық талаптарын; тамақ дайындаудың және дастархан жайудың негізгі технологиялары; дұрыс тамақтанудың негізгі ережелері; тамақ дайындаудың және дастархан жайудың негізгі технологияларын; дұрыс тамақтанудың негізгі ережелерін; түрлі іс-шараларды ұйымдастыру мен өткізудің негізгі кезеңдері; жеке гигиенаның негізгі ережелері, тұрғын үйге қойылатын гигиеналық талаптар және олардың денсаулық пен жайлылыққа әсері; экологиялық, эстетикалық және функционалдық талаптарды ескере отырып, интерьерді жобалау және безендіру принциптері; жабдықтар мен құралдармен жұмыс істеу кезіндегі қауіпсіздік ережелерін біледі;</w:t>
      </w:r>
    </w:p>
    <w:bookmarkEnd w:id="358"/>
    <w:bookmarkStart w:name="z394" w:id="359"/>
    <w:p>
      <w:pPr>
        <w:spacing w:after="0"/>
        <w:ind w:left="0"/>
        <w:jc w:val="both"/>
      </w:pPr>
      <w:r>
        <w:rPr>
          <w:rFonts w:ascii="Times New Roman"/>
          <w:b w:val="false"/>
          <w:i w:val="false"/>
          <w:color w:val="000000"/>
          <w:sz w:val="28"/>
        </w:rPr>
        <w:t>
      2) әр түрлі жанрдағы, стильдегі және өнер бағыттарындағы шығармалардың мәдени және көркемдік маңыздылығы, сондай-ақ олардың ұлттық және әлемдік мәдени дәстүрлерді қалыптастырудағы рөлін; өндірістік процестерде қолданылатын материалдардың қасиеттері және жобалау міндеттері мен технологияның мүмкіндігіне байланысты оларды өңдеудің тиісті әдістерін таңдау қажеттілігін; қазіргі заманғы сандық бағдарламалық басқару жүйелерін (CББ) қоса алғанда, қол, механикалық құралдар мен технологиялық жабдықтардың жұмыс істеуінің негізгі принциптерін; 2D және 3D нысандарын әзірлеу процесінде жасанды интеллект пен мамандандырылған графикалық редакторларды пайдаланудың әлеуетті мүмкіндіктерін; жобаланатын объектілерге олардың функционалды, эстетикасын, экологиялық қауіпсіздігі және эргономикасы тұрғысынан қойылатын талаптарын; дұрыс тамақтануды ұйымдастыру принциптері, тұру және жеке гигиенаның гигиеналық нормалары, сондай-ақ олардың адамның денсаулығы мен әл-ауқатын қамтамасыз етуге әсерін; құралдар мен жабдықтарды пайдалана отырып, жұмыстарды орындау кезінде қауіпсіздік талаптарын сақтаудың маңыздылығын түсінеді;</w:t>
      </w:r>
    </w:p>
    <w:bookmarkEnd w:id="359"/>
    <w:bookmarkStart w:name="z395" w:id="360"/>
    <w:p>
      <w:pPr>
        <w:spacing w:after="0"/>
        <w:ind w:left="0"/>
        <w:jc w:val="both"/>
      </w:pPr>
      <w:r>
        <w:rPr>
          <w:rFonts w:ascii="Times New Roman"/>
          <w:b w:val="false"/>
          <w:i w:val="false"/>
          <w:color w:val="000000"/>
          <w:sz w:val="28"/>
        </w:rPr>
        <w:t>
      3) 2D және 3D объектілерді әзірлеу және визуализациялау үшін, мамандандырылған бағдарламалық құралдар мен графикалық редакторларда жұмыс істеу дағдыларын; шығармашылық идеяларды әзірлеу мен генерациялаудың жасанды интеллект мүмкіндіктерін; бұйымдарды ресімдеуде және интерьерді ұйымдастыруда ұлттық элементтерді; өз жұмысын жоспарлау және ұйымдастыру әдістерін; материалдардың қасиеттері және оларды қолмен, механикалық орындау үшін өңдеу әдістері туралы білімді қолданады бұйымдарды жасауға арналған сандық бағдарламалық басқарылатын (CББ) станоктарды қоса алғанда, әртүрлі қол құралдары мен жабдықтары; жеке, ұжымдық жұмысты орындау кезінде жасанды интеллект мүмкіндіктерін; өмір сүру және жұмыс (оқу) үшін қолайлы және қауіпсіз жағдайларды қамтамасыз ете отырып, тұрғын үй және қоғамдық кеңістіктерді ұйымдастыру процесіне қойылатын санитарлық-гигиеналық талаптарды; дұрыс тамақтану және тамақтануды ұйымдастыру кезінде тамақ дайындау технологиясын; дайындық процесінде ивент-менеджменттің негізгі принциптерін қолданады;</w:t>
      </w:r>
    </w:p>
    <w:bookmarkEnd w:id="360"/>
    <w:bookmarkStart w:name="z396" w:id="361"/>
    <w:p>
      <w:pPr>
        <w:spacing w:after="0"/>
        <w:ind w:left="0"/>
        <w:jc w:val="both"/>
      </w:pPr>
      <w:r>
        <w:rPr>
          <w:rFonts w:ascii="Times New Roman"/>
          <w:b w:val="false"/>
          <w:i w:val="false"/>
          <w:color w:val="000000"/>
          <w:sz w:val="28"/>
        </w:rPr>
        <w:t>
      4) әр түрлі өнер түрлерінің туындыларында ұсынылған шығармашылық идеялар мен ойларын; өнер қайраткерлерінің жұмыстарында және өз жұмыстарында пайдаланылған тәсілдерді, техникалар мен материалдарды; қазақ халқының және әлем халықтарының сәндік-қолданбалы өнерін, бірегей ерекшеліктері мен ортақ элементтерін анықтайды; материалдардың қасиеттерін және оларды өңдеу әдістерін, олардың өнер және технология саласындағы нақты міндеттерді орындауды; олардың сапасын жақсарту мақсатында бұйымдардың прототиптерін; әртүрлі факторлардың (тарих, мәдениет, уақыт, орын) шығармашылық жұмыстың және/немесе бұйымның нысанына, функциясына және эстетикалық қасиеттеріне әсерін; өнердің, технологияның және өндірістің қоршаған ортаға және адам өміріне әсерін; тамақ дайындаудың негізгі технологияларын әр түрлі іс-шараларға ең қолайлысын анықтайды; тұрғын үй мен жеке гигиенаға қойылатын гигиеналық талаптарды, олардың денсаулық пен жайлылыққа әсерін талдайды;</w:t>
      </w:r>
    </w:p>
    <w:bookmarkEnd w:id="361"/>
    <w:bookmarkStart w:name="z397" w:id="362"/>
    <w:p>
      <w:pPr>
        <w:spacing w:after="0"/>
        <w:ind w:left="0"/>
        <w:jc w:val="both"/>
      </w:pPr>
      <w:r>
        <w:rPr>
          <w:rFonts w:ascii="Times New Roman"/>
          <w:b w:val="false"/>
          <w:i w:val="false"/>
          <w:color w:val="000000"/>
          <w:sz w:val="28"/>
        </w:rPr>
        <w:t>
      5) бірегей көркем шығармаларды жасау үшін өнердің әртүрлі стильдері мен бағыттары туралы білімдерін; бұйымды жобалау және интерьерді безендіру процесінде дәстүрлі және қазіргі заманғы өнердің элементтерін; жаңа технологиялар мен өнімдерді (бұйымдарды) әзірлеу үшін материалдардың қасиеттері және оларды өңдеу әдістері туралы ақпаратты; шығармашылық туындыларды әзірлеу және жасау процесінде әртүрлі пәндік салалардағы білім мен дағдыларын бұйымдарды жобалау және әртүрлі интерьерлерді ұйымдастыру кезіндегі функционалдық, эстетикалық және экологиялық талаптарды; шығармашылық жобаларды әзірлеу процесінде цифрлық технологиялар мен жасанды интеллект мүмкіндіктерін синтездейді;</w:t>
      </w:r>
    </w:p>
    <w:bookmarkEnd w:id="362"/>
    <w:bookmarkStart w:name="z398" w:id="363"/>
    <w:p>
      <w:pPr>
        <w:spacing w:after="0"/>
        <w:ind w:left="0"/>
        <w:jc w:val="both"/>
      </w:pPr>
      <w:r>
        <w:rPr>
          <w:rFonts w:ascii="Times New Roman"/>
          <w:b w:val="false"/>
          <w:i w:val="false"/>
          <w:color w:val="000000"/>
          <w:sz w:val="28"/>
        </w:rPr>
        <w:t>
      6) әртүрлі өнер туындыларындағы негізгі идеяны, бейнелерді; ұлттық және әлемдік өнер туындыларының көркемдік және эстетикалық құндылығын; өз бетінше және ұжымда орындалған көркем жұмыстар мен бұйымдарды; жобалау және өндіру процесін жетілдіру үшін цифрлық технологиялар мен жасанды интеллект мүмкіндіктерін; материалдардың сипаттамаларын және жобаланатын өнерге қойылатын талаптарды ескере отырып, оларды өңдеу әдістерін айқындайды өнімнің (бұйымның) функционалдық, эстетикалық және экологиялық сипаттамаларын ескере отырып, дайын бұйымдардың сапасы мен қауіпсіздігін; өнімнің (бұйымның) тұтынушылық сапасын бағалайды.</w:t>
      </w:r>
    </w:p>
    <w:bookmarkEnd w:id="363"/>
    <w:bookmarkStart w:name="z399" w:id="364"/>
    <w:p>
      <w:pPr>
        <w:spacing w:after="0"/>
        <w:ind w:left="0"/>
        <w:jc w:val="both"/>
      </w:pPr>
      <w:r>
        <w:rPr>
          <w:rFonts w:ascii="Times New Roman"/>
          <w:b w:val="false"/>
          <w:i w:val="false"/>
          <w:color w:val="000000"/>
          <w:sz w:val="28"/>
        </w:rPr>
        <w:t>
      45. "Дене шынықтыру" білім беру саласы бойынша оқытудан күтілетін нәтижелер.</w:t>
      </w:r>
    </w:p>
    <w:bookmarkEnd w:id="364"/>
    <w:bookmarkStart w:name="z400" w:id="365"/>
    <w:p>
      <w:pPr>
        <w:spacing w:after="0"/>
        <w:ind w:left="0"/>
        <w:jc w:val="both"/>
      </w:pPr>
      <w:r>
        <w:rPr>
          <w:rFonts w:ascii="Times New Roman"/>
          <w:b w:val="false"/>
          <w:i w:val="false"/>
          <w:color w:val="000000"/>
          <w:sz w:val="28"/>
        </w:rPr>
        <w:t>
      Негізгі орта білім беруді аяқтағаннан кейін білім алушы:</w:t>
      </w:r>
    </w:p>
    <w:bookmarkEnd w:id="365"/>
    <w:bookmarkStart w:name="z401" w:id="366"/>
    <w:p>
      <w:pPr>
        <w:spacing w:after="0"/>
        <w:ind w:left="0"/>
        <w:jc w:val="both"/>
      </w:pPr>
      <w:r>
        <w:rPr>
          <w:rFonts w:ascii="Times New Roman"/>
          <w:b w:val="false"/>
          <w:i w:val="false"/>
          <w:color w:val="000000"/>
          <w:sz w:val="28"/>
        </w:rPr>
        <w:t>
      1) әртүрлі спорттық және дене жаттығуларының негізгі ережелері мен принциптерін; спорттық жабдықтардың атаулары мен мақсатын; қозғалыс әрекеттерін орындау ережелері мен тәсілдерін, әртүрлі типтегі дене жаттығуларының жинақтарын; дене шынықтыру және спорт кезіндегі қауіпсіздік негіздерін; салауатты өмір салты мен гигиена негіздерін; дене дайындығы және оның құрамдас бөліктері туралы түсініктерді; негізгі ұлттық спорт ойындарын және олардың ережелерін; спорттық ойындар мен жаттығулардың классификациясын; әртүрлі спорт түрлері бойынша төрелік етудің негізгі ережелерін; анатомия, физиология және биомеханиканы қоса алғанда спорт ғылымының негіздерін; спорттағы адалдық, сыйластық, ұжымдық жұмыс, абырой, тәртіп сияқты құндылықтарды; жаттығу кезінде ағымдағы әл-ауқатты бақылау әдістері мен тәсілдерін (сыртқы және ішкі белгілер бойынша) және физикалық жүктеменің режимдерін (жүрек соғысының негізгі дағдылары және алғашқы көмек көрсету әдістері бойынша); өмірге қауіп төндіретін жағдайдағы мінез-құлық тактикасын, денсаулығында әртүрлі шектеулері бар адамдар үшін балама жаттығулар, ойындар мен іс-шараларды; ұлт денсаулығының маңызын және оны сақтаудағы дене шынықтырудың рөлін; дене шынықтыруда ақпараттық-коммуникациялық технологияларды (АКТ) және жасанды интеллектіні (ЖИ) пайдалану негіздерін біледі;</w:t>
      </w:r>
    </w:p>
    <w:bookmarkEnd w:id="366"/>
    <w:bookmarkStart w:name="z402" w:id="367"/>
    <w:p>
      <w:pPr>
        <w:spacing w:after="0"/>
        <w:ind w:left="0"/>
        <w:jc w:val="both"/>
      </w:pPr>
      <w:r>
        <w:rPr>
          <w:rFonts w:ascii="Times New Roman"/>
          <w:b w:val="false"/>
          <w:i w:val="false"/>
          <w:color w:val="000000"/>
          <w:sz w:val="28"/>
        </w:rPr>
        <w:t>
      2) дене шынықтыру жаттығуларының денсаулық пен жалпы даму үшін маңыздылығын, дене жаттығуларының әртүрлі дене жүйелеріне (жүрек-тамыр, тыныс алу, бұлшықет) әсерін; салауатты өмір салтын сақтау қажеттілігін; орындалатын қозғалыс әрекеттерінің күрделілік деңгейлерін; дене шынықтырудың әртүрлі кезеңдерінде әртүрлі дене жаттығуларының қажетті қарқындылығына қол жеткізу қажеттілігін; спортпен айналысу кезінде қауіпсіздік ережелерін сақтау қажеттілігін; дұрыс тамақтану мен физикалық белсенділіктің байланысын, аэробты және анаэробты жаттығулардың айырмашылығын және олардың ағзаға әсерін; әртүрлі спорт түрлері бойынша ойын және төрелік ету ережелерін; ұлттық спорт ойындарының мәдени-тарихи жағдайдағы маңызын; спорт ғылымының принциптерін және оларды дене дайындығы мен спорттық өнімділікті арттыруда қолдануын; жеке және әлеуметтік даму үшін спорттағы құндылықтардың рөлін; жасанды тыныс алу және жүрек-өкпе реанимациясы сияқты негізгі өмірді сақтау дағдыларын; төтенше жағдайларда мінез-құлық қағидалары мен тактикасын; дене шынықтыру мен спортта инклюзивті тәсілдің қажеттілігін, денсаулықпен байланысты шектеудің дене шынықтыру және спорт нәтижелеріне әсерін; әртүрлі шектеулермен дене белсенділігін сақтау үшін балама жаттығулар мен әрекеттердің маңыздылығын; дене шынықтырудың ұлт денсаулығына әсерін және аурудың алдын алудағы рөлін; оқу процесін жақсарту және дене белсенділігін бақылау үшін АКТ және ЖИ пайдалану жолдарын түсінеді;</w:t>
      </w:r>
    </w:p>
    <w:bookmarkEnd w:id="367"/>
    <w:bookmarkStart w:name="z403" w:id="368"/>
    <w:p>
      <w:pPr>
        <w:spacing w:after="0"/>
        <w:ind w:left="0"/>
        <w:jc w:val="both"/>
      </w:pPr>
      <w:r>
        <w:rPr>
          <w:rFonts w:ascii="Times New Roman"/>
          <w:b w:val="false"/>
          <w:i w:val="false"/>
          <w:color w:val="000000"/>
          <w:sz w:val="28"/>
        </w:rPr>
        <w:t>
      3) әртүрлі жаттығулар мен спорттық ойындарды орындаудың дұрыс техникасын; оқу бағдарламасында көрсетілген спорттық ойындар мен циклдік спорт түрлері бойынша тактика мен стратегияларды; дене дайындығын өздігінен бақылау әдістерін (пульсометрия, жаттығуларды орындауға кететін уақытты өлшеу); спорттық ойындарда топпен жұмыс істеу дағдыларын; жарақат алған кезде өзіне-өзі көмек көрсету және алғашқы көмек көрсету тәсілдерін; физикалық форманы сақтау үшін жеке машықтар мен жаттығуларды; мектептегі спорттық іс-шараларда төрешілік етудің ережелері мен принциптерін; ұлттық спорттық ойындар мен жарыстарға қатысу; дене дайындығын арттыру үшін спорт ғылымының принциптерін; оқу және сабақтан тыс іс-әрекеттерінде спорт құндылықтарын ұстану; нақты және оқу-жаттығу жағдайларында құтқару дағдыларын; эвакуациялау және зардап шеккендерге көмек көрсетуді қоса алғанда өмірге қауіп төндіретін жағдайларды шешу тактикасын; спорттық іс-шараларды ұйымдастыру мен өткізудегі инклюзивті тәсілдерін; мүмкіндігі шектеулі адамдарға бейімделген балама жаттығулар мен ойындарды; дене шынықтыру арқылы ұлттың денсаулығын нығайтуға ықпал ететін тәжірибелерді; жаттығу мен дене шынықтыруды талдау және жақсарту үшін АКТ және ЖИ қолданады;</w:t>
      </w:r>
    </w:p>
    <w:bookmarkEnd w:id="368"/>
    <w:bookmarkStart w:name="z404" w:id="369"/>
    <w:p>
      <w:pPr>
        <w:spacing w:after="0"/>
        <w:ind w:left="0"/>
        <w:jc w:val="both"/>
      </w:pPr>
      <w:r>
        <w:rPr>
          <w:rFonts w:ascii="Times New Roman"/>
          <w:b w:val="false"/>
          <w:i w:val="false"/>
          <w:color w:val="000000"/>
          <w:sz w:val="28"/>
        </w:rPr>
        <w:t>
      4) дене шынықтыру бойынша өз нәтижелері мен үлгерімін; спорттық жарақаттардың себептері мен салдарын, олардың алдын алу шараларын; өз мақсаттарына байланысты машықтар мен жаттығулар түрлерінің тиімділігін; әртүрлі факторлардың (тамақтану, күнделікті режим, демалыс) спорттық нәтижелерге әсерін; жас және жыныс ерекшеліктеріне байланысты дене дайындығының ерекшеліктері мен айырмашылығын; ойын тәжірибесін жақсарту үшін ойын және төрешілік ережелерін; мәдени дәстүрлерді сақтау үшін ұлттық спорт ойындарының маңызын; жоғары спорттық нәтижелерге жетудегі спорт ғылымының рөлін; спорттағы құндылықтардың жарыстардағы мінез-құлық пен нәтижелерге әсерін; құтқару дағдыларының тиімділігін және оларды қолданудың дұрыстығын; тәуекелдер мен залалдарды азайту үшін төтенше жағдайлар тактикасын; денсаулық шектеулерінің жаттығулар мен спорттық іс-шараларға қатысу мүмкіндіктеріне әсерін; баламалы жаттығулардың тиімділігі және олардың дене дайындығына әсерін; өмір салтына байланысты ұлт денсаулығы туралы деректерді; АКТ және ЖИ көмегімен дене белсенділігі мен спорт көрсеткіштерін бақылау деректерін талдайды;</w:t>
      </w:r>
    </w:p>
    <w:bookmarkEnd w:id="369"/>
    <w:bookmarkStart w:name="z405" w:id="370"/>
    <w:p>
      <w:pPr>
        <w:spacing w:after="0"/>
        <w:ind w:left="0"/>
        <w:jc w:val="both"/>
      </w:pPr>
      <w:r>
        <w:rPr>
          <w:rFonts w:ascii="Times New Roman"/>
          <w:b w:val="false"/>
          <w:i w:val="false"/>
          <w:color w:val="000000"/>
          <w:sz w:val="28"/>
        </w:rPr>
        <w:t>
      5) командалық ойындар мен жарыстардың стратегиялары мен тактикасын; нәтижелерін талдау негізінде өзінің физикалық дайындығын жақсарту жоспарын; денсаулықты сақтау үшін физикалық белсенділікті күнделікті өмірге енгізу әдістерін; жарақаттардың алдын алу және денсаулықты нығайту жөніндегі шешімдерді; ұлттық спорт ойындарының элементтерін өз тәжірибесіне енгізу жолдарын; жаттығу көрсеткіштерін жақсарту үшін спорт ғылымының нәтижелерін; адал ойын және өзара құрмет құндылықтарын нығайтатын спорттық іс-шараларды; эвакуациялауды және алғашқы медициналық көмек көрсетуді қоса алғанда, төтенше жағдайлар бойынша іс-шаралар жоспарын; құтқару дағдылары мен қауіпті жағдайларда өзін-өзі ұстау тактикасы бойынша демонстрациялық іс-шараларды; дене шынықтыру бағдарламалары арқылы ұлт денсаулығын жақсарту бастамаларын; физикалық белсенділік көрсеткіштерін жақсарту үшін АКТ және ЖИ қолданысымен жеке жаттығу жоспарларын жүйелейді;</w:t>
      </w:r>
    </w:p>
    <w:bookmarkEnd w:id="370"/>
    <w:bookmarkStart w:name="z406" w:id="371"/>
    <w:p>
      <w:pPr>
        <w:spacing w:after="0"/>
        <w:ind w:left="0"/>
        <w:jc w:val="both"/>
      </w:pPr>
      <w:r>
        <w:rPr>
          <w:rFonts w:ascii="Times New Roman"/>
          <w:b w:val="false"/>
          <w:i w:val="false"/>
          <w:color w:val="000000"/>
          <w:sz w:val="28"/>
        </w:rPr>
        <w:t>
      6) өзінің оқу бағдарламасының тиімділігін бағалайды және қажет болған жағдайда түзетулер енгізеді; жас нормаларымен салыстырғанда өзінің физикалық дайындығы мен денсаулық деңгейін; жаттығулардың жалпы денсаулық пен әл-ауқатқа қосқан үлесін; спорттық жарыстар мен іс-шараларға қатысуға дайындығын; дене тәрбиесінің тұлғаның дамуы мен әлеуметтік белсенділігі үшін маңызын; өзінің төрешілік дағдыларын және ойын ережелерін білуін; дене шынықтыруды дамытуға ұлттық спорт ойындарының әсерін; жеке дайындық пен спорттық көрсеткіштердегі спорт ғылымының рөлін; оң әлеуметтік қасиеттерді дамыту үшін спорттық құндылықтардың маңыздылығын; құтқару дағдыларын дұрыс қолдана білу қабілетін; төтенше жағдайлар тактикасының тиімділігін және олардың қауіпсіздікке әсерін; дене шынықтырудың ұлт денсаулығын жақсартуға және аурулардың алдын алуға қосқан үлесін; оқу үдерісін жақсартуда және дене белсенділігін бақылауда АКТ және ЖИ қолданудың тиімділігін бағалайды.</w:t>
      </w:r>
    </w:p>
    <w:bookmarkEnd w:id="371"/>
    <w:bookmarkStart w:name="z407" w:id="372"/>
    <w:p>
      <w:pPr>
        <w:spacing w:after="0"/>
        <w:ind w:left="0"/>
        <w:jc w:val="both"/>
      </w:pPr>
      <w:r>
        <w:rPr>
          <w:rFonts w:ascii="Times New Roman"/>
          <w:b w:val="false"/>
          <w:i w:val="false"/>
          <w:color w:val="000000"/>
          <w:sz w:val="28"/>
        </w:rPr>
        <w:t>
      46. Білім алушылардың, оның ішінде ерекше білім беруді қажет ететін білім алушылардың оқу жетістіктерін бағалау кезінде критериалды бағалау жүйесін қолданылады.</w:t>
      </w:r>
    </w:p>
    <w:bookmarkEnd w:id="372"/>
    <w:bookmarkStart w:name="z408" w:id="373"/>
    <w:p>
      <w:pPr>
        <w:spacing w:after="0"/>
        <w:ind w:left="0"/>
        <w:jc w:val="both"/>
      </w:pPr>
      <w:r>
        <w:rPr>
          <w:rFonts w:ascii="Times New Roman"/>
          <w:b w:val="false"/>
          <w:i w:val="false"/>
          <w:color w:val="000000"/>
          <w:sz w:val="28"/>
        </w:rPr>
        <w:t>
      47. Негізгі орта білім беру деңгейінде білім алушылардың оқу жетістіктерін бағалау формативті және жиынтық бағалау түрінде жүзеге асырылады.</w:t>
      </w:r>
    </w:p>
    <w:bookmarkEnd w:id="373"/>
    <w:bookmarkStart w:name="z409" w:id="374"/>
    <w:p>
      <w:pPr>
        <w:spacing w:after="0"/>
        <w:ind w:left="0"/>
        <w:jc w:val="both"/>
      </w:pPr>
      <w:r>
        <w:rPr>
          <w:rFonts w:ascii="Times New Roman"/>
          <w:b w:val="false"/>
          <w:i w:val="false"/>
          <w:color w:val="000000"/>
          <w:sz w:val="28"/>
        </w:rPr>
        <w:t>
      48. Бағалау инварианттық және вариативтік компоненттерінің пәндері мен курстары бойынша жүргізіледі.</w:t>
      </w:r>
    </w:p>
    <w:bookmarkEnd w:id="374"/>
    <w:bookmarkStart w:name="z410" w:id="375"/>
    <w:p>
      <w:pPr>
        <w:spacing w:after="0"/>
        <w:ind w:left="0"/>
        <w:jc w:val="both"/>
      </w:pPr>
      <w:r>
        <w:rPr>
          <w:rFonts w:ascii="Times New Roman"/>
          <w:b w:val="false"/>
          <w:i w:val="false"/>
          <w:color w:val="000000"/>
          <w:sz w:val="28"/>
        </w:rPr>
        <w:t>
      49. Ерекше білім беруді қажет ететін білім алушылар үшін олардың білім алуына, дамуындағы бұзушылықтарды түзетуіне және әлеуметтік бейімделуіне жағдай жасалады.</w:t>
      </w:r>
    </w:p>
    <w:bookmarkEnd w:id="375"/>
    <w:bookmarkStart w:name="z411" w:id="376"/>
    <w:p>
      <w:pPr>
        <w:spacing w:after="0"/>
        <w:ind w:left="0"/>
        <w:jc w:val="both"/>
      </w:pPr>
      <w:r>
        <w:rPr>
          <w:rFonts w:ascii="Times New Roman"/>
          <w:b w:val="false"/>
          <w:i w:val="false"/>
          <w:color w:val="000000"/>
          <w:sz w:val="28"/>
        </w:rPr>
        <w:t>
      50. Негізгі орта білім берудің оқу бағдарламаларын іске асыратын білім беру ұйымдарында білім алушылардың оқу жетістіктерін критериалды бағалау тәртібін білім беру саласындағы уәкілетті орган айқындайды.</w:t>
      </w:r>
    </w:p>
    <w:bookmarkEnd w:id="376"/>
    <w:bookmarkStart w:name="z412" w:id="377"/>
    <w:p>
      <w:pPr>
        <w:spacing w:after="0"/>
        <w:ind w:left="0"/>
        <w:jc w:val="both"/>
      </w:pPr>
      <w:r>
        <w:rPr>
          <w:rFonts w:ascii="Times New Roman"/>
          <w:b w:val="false"/>
          <w:i w:val="false"/>
          <w:color w:val="000000"/>
          <w:sz w:val="28"/>
        </w:rPr>
        <w:t>
      51. Білім алушылардың жауапты мінез-құлқын қалыптастыру, ашықтық пен адалдықты қамтамасыз ету, сондай-ақ әділ білім беру ортасын құру және білім беру сапасын арттыру мақсатында академиялық адалдық қағидаттары мен қағидалары енгізіледі.</w:t>
      </w:r>
    </w:p>
    <w:bookmarkEnd w:id="377"/>
    <w:bookmarkStart w:name="z413" w:id="378"/>
    <w:p>
      <w:pPr>
        <w:spacing w:after="0"/>
        <w:ind w:left="0"/>
        <w:jc w:val="both"/>
      </w:pPr>
      <w:r>
        <w:rPr>
          <w:rFonts w:ascii="Times New Roman"/>
          <w:b w:val="false"/>
          <w:i w:val="false"/>
          <w:color w:val="000000"/>
          <w:sz w:val="28"/>
        </w:rPr>
        <w:t>
      52. Негізгі орта білім беру деңгейінде кәсіптік бағдарды анықтау диагностикасы арқылы білім алушының мамандық таңдау бойынша қызығушылықтарын, қабілеттері мен бейімділігін зерттеу жүргізіледі.</w:t>
      </w:r>
    </w:p>
    <w:bookmarkEnd w:id="378"/>
    <w:bookmarkStart w:name="z414" w:id="379"/>
    <w:p>
      <w:pPr>
        <w:spacing w:after="0"/>
        <w:ind w:left="0"/>
        <w:jc w:val="both"/>
      </w:pPr>
      <w:r>
        <w:rPr>
          <w:rFonts w:ascii="Times New Roman"/>
          <w:b w:val="false"/>
          <w:i w:val="false"/>
          <w:color w:val="000000"/>
          <w:sz w:val="28"/>
        </w:rPr>
        <w:t>
      53. Білім алушыларды жан-жақты дамыту және оларда білім берудің базалық құндылықтары негізінде қажетті негізгі құзыреттіліктерді қалыптастыру мақсатында әлеуметтік GPA (Grade Point Average) бағалау енгізіледі.</w:t>
      </w:r>
    </w:p>
    <w:bookmarkEnd w:id="379"/>
    <w:bookmarkStart w:name="z415" w:id="380"/>
    <w:p>
      <w:pPr>
        <w:spacing w:after="0"/>
        <w:ind w:left="0"/>
        <w:jc w:val="both"/>
      </w:pPr>
      <w:r>
        <w:rPr>
          <w:rFonts w:ascii="Times New Roman"/>
          <w:b w:val="false"/>
          <w:i w:val="false"/>
          <w:color w:val="000000"/>
          <w:sz w:val="28"/>
        </w:rPr>
        <w:t>
      54. Әлеуметтік GPA бағалау академиялық үлгерімнен бөлек жүзеге 5асырылады және негізгі білім туралы аттестаттың қосымшасында тіркеледі.</w:t>
      </w:r>
    </w:p>
    <w:bookmarkEnd w:id="380"/>
    <w:bookmarkStart w:name="z416" w:id="381"/>
    <w:p>
      <w:pPr>
        <w:spacing w:after="0"/>
        <w:ind w:left="0"/>
        <w:jc w:val="left"/>
      </w:pPr>
      <w:r>
        <w:rPr>
          <w:rFonts w:ascii="Times New Roman"/>
          <w:b/>
          <w:i w:val="false"/>
          <w:color w:val="000000"/>
        </w:rPr>
        <w:t xml:space="preserve"> 4-тарау. Білім алушылардың оқу жүктемесінің ең жоғары көлеміне қойылатын талаптар</w:t>
      </w:r>
    </w:p>
    <w:bookmarkEnd w:id="381"/>
    <w:bookmarkStart w:name="z417" w:id="382"/>
    <w:p>
      <w:pPr>
        <w:spacing w:after="0"/>
        <w:ind w:left="0"/>
        <w:jc w:val="both"/>
      </w:pPr>
      <w:r>
        <w:rPr>
          <w:rFonts w:ascii="Times New Roman"/>
          <w:b w:val="false"/>
          <w:i w:val="false"/>
          <w:color w:val="000000"/>
          <w:sz w:val="28"/>
        </w:rPr>
        <w:t>
      55. Инварианттық және вариативтік компоненттерді ескере отырып, апталық оқу жүктемесінің ең жоғары көлемі бекітілген Санитариялық ережелерге сәйкес белгіленеді.</w:t>
      </w:r>
    </w:p>
    <w:bookmarkEnd w:id="382"/>
    <w:bookmarkStart w:name="z418" w:id="383"/>
    <w:p>
      <w:pPr>
        <w:spacing w:after="0"/>
        <w:ind w:left="0"/>
        <w:jc w:val="both"/>
      </w:pPr>
      <w:r>
        <w:rPr>
          <w:rFonts w:ascii="Times New Roman"/>
          <w:b w:val="false"/>
          <w:i w:val="false"/>
          <w:color w:val="000000"/>
          <w:sz w:val="28"/>
        </w:rPr>
        <w:t>
      56. Білім алушылардың инварианттық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383"/>
    <w:bookmarkStart w:name="z419" w:id="384"/>
    <w:p>
      <w:pPr>
        <w:spacing w:after="0"/>
        <w:ind w:left="0"/>
        <w:jc w:val="both"/>
      </w:pPr>
      <w:r>
        <w:rPr>
          <w:rFonts w:ascii="Times New Roman"/>
          <w:b w:val="false"/>
          <w:i w:val="false"/>
          <w:color w:val="000000"/>
          <w:sz w:val="28"/>
        </w:rPr>
        <w:t>
      57. Арнайы білім беру ұйымдарының оқу жоспарларында дамудың бұзылу түрлері ескерілген міндетті түзету компоненті көзделген. Арнайы білім беру ұйымдарының оқу жоспарларындағы инварианттық, түзету және вариативтік компоненттер білім алушылардың ерекше білім беруге қажеттіліктерін ескере отырып белгіленеді.</w:t>
      </w:r>
    </w:p>
    <w:bookmarkEnd w:id="384"/>
    <w:bookmarkStart w:name="z420" w:id="385"/>
    <w:p>
      <w:pPr>
        <w:spacing w:after="0"/>
        <w:ind w:left="0"/>
        <w:jc w:val="both"/>
      </w:pPr>
      <w:r>
        <w:rPr>
          <w:rFonts w:ascii="Times New Roman"/>
          <w:b w:val="false"/>
          <w:i w:val="false"/>
          <w:color w:val="000000"/>
          <w:sz w:val="28"/>
        </w:rPr>
        <w:t>
      58. Сыныпты екі топқа бөлуге қалалық жалпы білім беретін ұйымдардағы сыныптарда білім алушылар саны 24 және одан артық, ауылдық жерлерде 20 және одан артық болған жағдайда:</w:t>
      </w:r>
    </w:p>
    <w:bookmarkEnd w:id="385"/>
    <w:bookmarkStart w:name="z421" w:id="386"/>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386"/>
    <w:bookmarkStart w:name="z422" w:id="387"/>
    <w:p>
      <w:pPr>
        <w:spacing w:after="0"/>
        <w:ind w:left="0"/>
        <w:jc w:val="both"/>
      </w:pPr>
      <w:r>
        <w:rPr>
          <w:rFonts w:ascii="Times New Roman"/>
          <w:b w:val="false"/>
          <w:i w:val="false"/>
          <w:color w:val="000000"/>
          <w:sz w:val="28"/>
        </w:rPr>
        <w:t>
      2) шетел тілі;</w:t>
      </w:r>
    </w:p>
    <w:bookmarkEnd w:id="387"/>
    <w:bookmarkStart w:name="z423" w:id="388"/>
    <w:p>
      <w:pPr>
        <w:spacing w:after="0"/>
        <w:ind w:left="0"/>
        <w:jc w:val="both"/>
      </w:pPr>
      <w:r>
        <w:rPr>
          <w:rFonts w:ascii="Times New Roman"/>
          <w:b w:val="false"/>
          <w:i w:val="false"/>
          <w:color w:val="000000"/>
          <w:sz w:val="28"/>
        </w:rPr>
        <w:t>
      3) еңбек;</w:t>
      </w:r>
    </w:p>
    <w:bookmarkEnd w:id="388"/>
    <w:bookmarkStart w:name="z424" w:id="389"/>
    <w:p>
      <w:pPr>
        <w:spacing w:after="0"/>
        <w:ind w:left="0"/>
        <w:jc w:val="both"/>
      </w:pPr>
      <w:r>
        <w:rPr>
          <w:rFonts w:ascii="Times New Roman"/>
          <w:b w:val="false"/>
          <w:i w:val="false"/>
          <w:color w:val="000000"/>
          <w:sz w:val="28"/>
        </w:rPr>
        <w:t>
      4) информатика пәндері бойынша жүзеге асырылады.</w:t>
      </w:r>
    </w:p>
    <w:bookmarkEnd w:id="389"/>
    <w:bookmarkStart w:name="z425" w:id="390"/>
    <w:p>
      <w:pPr>
        <w:spacing w:after="0"/>
        <w:ind w:left="0"/>
        <w:jc w:val="both"/>
      </w:pPr>
      <w:r>
        <w:rPr>
          <w:rFonts w:ascii="Times New Roman"/>
          <w:b w:val="false"/>
          <w:i w:val="false"/>
          <w:color w:val="000000"/>
          <w:sz w:val="28"/>
        </w:rPr>
        <w:t>
      Қалалық жалпы білім беретін ұйымдардағы сыныптарда білім алушылар саны 24 және одан артық, ауылдық білім беру ұйымдарында 20 және одан артық болған жағдайда, оқыту орыс тілінде жүргізілмейтін сыныптарда орыс тілі пәні бойынша сыныпты екі топқа бөлуге болады.</w:t>
      </w:r>
    </w:p>
    <w:bookmarkEnd w:id="390"/>
    <w:bookmarkStart w:name="z426" w:id="391"/>
    <w:p>
      <w:pPr>
        <w:spacing w:after="0"/>
        <w:ind w:left="0"/>
        <w:jc w:val="both"/>
      </w:pPr>
      <w:r>
        <w:rPr>
          <w:rFonts w:ascii="Times New Roman"/>
          <w:b w:val="false"/>
          <w:i w:val="false"/>
          <w:color w:val="000000"/>
          <w:sz w:val="28"/>
        </w:rPr>
        <w:t>
      Білім беру ұйымдарында сыныптың толымдылығына қарамастан, "Еңбек", пәні бойынша сыныпты екі топқа – ұлдар мен қыздарға бөлуге болады.</w:t>
      </w:r>
    </w:p>
    <w:bookmarkEnd w:id="391"/>
    <w:bookmarkStart w:name="z427" w:id="392"/>
    <w:p>
      <w:pPr>
        <w:spacing w:after="0"/>
        <w:ind w:left="0"/>
        <w:jc w:val="both"/>
      </w:pPr>
      <w:r>
        <w:rPr>
          <w:rFonts w:ascii="Times New Roman"/>
          <w:b w:val="false"/>
          <w:i w:val="false"/>
          <w:color w:val="000000"/>
          <w:sz w:val="28"/>
        </w:rPr>
        <w:t xml:space="preserve">
      59. Инклюзивті білім беру шеңберінде осы Стандарттың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пәндер бойынша сыныпты топтарға бөлу әрбір ерекше білім беруді қажет ететін балаға сынып толымдылығындағы білім алушылардың жалпы санын үшке кеміту есебінен жүзеге асырылады.</w:t>
      </w:r>
    </w:p>
    <w:bookmarkEnd w:id="392"/>
    <w:bookmarkStart w:name="z428" w:id="393"/>
    <w:p>
      <w:pPr>
        <w:spacing w:after="0"/>
        <w:ind w:left="0"/>
        <w:jc w:val="left"/>
      </w:pPr>
      <w:r>
        <w:rPr>
          <w:rFonts w:ascii="Times New Roman"/>
          <w:b/>
          <w:i w:val="false"/>
          <w:color w:val="000000"/>
        </w:rPr>
        <w:t xml:space="preserve"> 5-тарау. Оқу мерзіміне қойылатын талаптар</w:t>
      </w:r>
    </w:p>
    <w:bookmarkEnd w:id="393"/>
    <w:bookmarkStart w:name="z429" w:id="394"/>
    <w:p>
      <w:pPr>
        <w:spacing w:after="0"/>
        <w:ind w:left="0"/>
        <w:jc w:val="both"/>
      </w:pPr>
      <w:r>
        <w:rPr>
          <w:rFonts w:ascii="Times New Roman"/>
          <w:b w:val="false"/>
          <w:i w:val="false"/>
          <w:color w:val="000000"/>
          <w:sz w:val="28"/>
        </w:rPr>
        <w:t>
      60. Негізгі орта білім берудің жалпы білім беретін оқу бағдарламасын меңгеру мерзімі – бес жыл.</w:t>
      </w:r>
    </w:p>
    <w:bookmarkEnd w:id="394"/>
    <w:bookmarkStart w:name="z430" w:id="395"/>
    <w:p>
      <w:pPr>
        <w:spacing w:after="0"/>
        <w:ind w:left="0"/>
        <w:jc w:val="both"/>
      </w:pPr>
      <w:r>
        <w:rPr>
          <w:rFonts w:ascii="Times New Roman"/>
          <w:b w:val="false"/>
          <w:i w:val="false"/>
          <w:color w:val="000000"/>
          <w:sz w:val="28"/>
        </w:rPr>
        <w:t>
      61. Арнайы мектептерде және арнайы сыныптарда оқитын мүмкіндігі шектеулі балаларға арналған арнайы оқу бағдарламасын меңгеру мерзімі алты жылды құрайды (5-10 сыныптар).</w:t>
      </w:r>
    </w:p>
    <w:bookmarkEnd w:id="395"/>
    <w:bookmarkStart w:name="z431" w:id="396"/>
    <w:p>
      <w:pPr>
        <w:spacing w:after="0"/>
        <w:ind w:left="0"/>
        <w:jc w:val="both"/>
      </w:pPr>
      <w:r>
        <w:rPr>
          <w:rFonts w:ascii="Times New Roman"/>
          <w:b w:val="false"/>
          <w:i w:val="false"/>
          <w:color w:val="000000"/>
          <w:sz w:val="28"/>
        </w:rPr>
        <w:t>
      62. Оқу жылының ұзақтығы кемінде 34 оқу аптасын құрайды.</w:t>
      </w:r>
    </w:p>
    <w:bookmarkEnd w:id="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