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dd62" w14:textId="db9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картопты әкетудің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27 қаңтардағы № 26 бұйрығы. Қазақстан Республикасының Әділет министрлігінде 2025 жылғы 27 қаңтарда № 35679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"Еуразиялық экономикалық одақ туралы шартты ратификациялау туралы" Қазақстан Республикасының Заңымен ратификацияланған 2014 жылғы 29 мамырдағы Еуразиялық экономикалық одақ туралы шарттың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мемлекеттерге әкетуді қоспағанда, Қазақстан Республикасының аумағынан барлық көлік түрлерімен жаңа піскен немесе салқындатылған картопты (Еуразиялық экономикалық одақтың сыртқы экономикалық қызметінің тауар номенклатурасының коды: 0701) әкетуге алты ай мерзімге тыйым салу енгізілсін.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Агроөнеркәсіптік кешендегі мемлекеттік инспекция комитеті Қазақстан Республикасы Қаржы министрлігінің Мемлекеттік кірістер комитетімен өзара іс-қимыл жасай отырып, өз құзыреті шегінде заңнамада белгіленген тәртіппен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қамтамасыз ету бойынша қажетті шаралар қабылдасын.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