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c071" w14:textId="808c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деректерді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м.а. 2025 жылғы 30 қаңтардағы № 20-НҚ бұйрығы. Қазақстан Республикасының Әділет министрлігінде 2025 жылғы 3 ақпанда № 35695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Әкімшілік деректерді жинауға қоса беріліп отырған нысандар: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маңызы бар топтық су құбыры желілері тартылған елді мекендердің саны туралы мәліметтер";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"Жинақталған судың қосымша көлемі туралы мәліметтер";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"Гидротехникалық құрылыстардың саны туралы мәліметтер"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"Магистралдық және шаруашылықаралық арналар арқылы тасымалдау кезінде ауыл шаруашылығындағы су ысыраптарының деңгейі туралы мәліметтер";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ресурстарын реттеу, қорғау және пайдалану комитеті заңнамада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Су ресурстары және ирригация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Бекнияз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Су ресурстары және ирригация министрлігіне.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 өтеусіз негізде интернет – ресурста орналастырылған: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атауы: "Республикалық маңызы бар топтық су құбыры желілері тартылған елді мекендердің саны туралы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көрінісі): 1-ЕММ ТСҚ.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Жиілігі: 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негізде әкімшілік деректерді жинауға арналған нысанды ұсынатын адамдар тобы: Жергілікті атқарушы органдар.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келесі есепті кезеңнен кейінгі айдың 10-күнінен кешіктірмей.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ЖСН/БСН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 - электронды түрде.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нысанның негізгі бөлігі Әкімшілік деректерді жинауға арналған нысан  "Республикалық маңызы бар топтық су құбыры желілері тартылған елді мекендердің саны туралы мәліметтер"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бойынша орналасқан жер коды (әкімшілік-аумақтық объектілердің жіктеуіші)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су құбырларының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Телефондар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адам____________ қолы______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 (жеке кәсіпкерлік субъектілері болып табылатын адамдарды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Әкімшілік деректерді жинауға арналған "Республикалық маңызы бар топтық су құбыры желілері тартылған елді мекендердің саны туралы мәліметтер" нысанын толтыру бойынша түсініктеме осы нысанның қосымшасында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 Мекенжайы_______________________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топтық су құбыры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тартылған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"Республикалық маңызы бар топтық су құбыры желілері тартылған елді мекендердің саны туралы мәліметтер"  (1-ЕММ ТСҚ, жылдық)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"Реті бойынша нөмір" нысанының 1-бағанында реті бойынша нөмірлеу көрсетіледі және кейінгі ақпарат реті бойынша нөмірлеуді үзбеуі тиіс.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Қазақстан Республикасы облыстарының атауы көрсетіледі.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ӘАОЖ бойынша орналасқан жер коды (әкімшілік-аумақтық объектілердің жіктеуіші) көрсетіледі.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топтық су құбырларының атауы көрсетіледі.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5-бағанында топтық су құбырларының жалпы ұзындығы көрсетіледі.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6-бағанында елді мекендердің саны көрсетіледі.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7-бағанында тұрғындардың саны көрсетіледі.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Су ресурстары және ирригация министрлігіне.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 өтеусіз негізде интернет – ресурста орналастырылған: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"Жинақталған судың қосымша көлемі туралы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көрінісі): 1-ЖСҚ.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Жиілігі: 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негізде әкімшілік деректерді жинауға арналған нысанды ұсынатын адамдар тобы: Жергілікті атқарушы органдар.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кезекті есепті жылдан кейінгі айдың 10-күнінен кешіктірмей.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ЖСН/БСН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 - электронды түрде.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нысанның негізгі бөлігі Әкімшілік деректерді жинауға арналған нысан  "Жинақталған судың қосымша көлемі туралы мәліметтер"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бойынша орналасқан жер коды (әкімшілік-аумақтық объектілердің жіктеуіші)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қоймаларының нақты жобалық көлемі, миллион метр текше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пайдалануға берілген су қоймаларының жобалық көлемі, миллион метр текше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Телефондар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____________ қолы______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 (жеке кәсіпкерлік субъектілері болып табылатын адамдарды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Әкімшілік деректерді жинауға арналған "Жинақталған судың қосымша көлемі туралы мәліметтер" нысанын толтыру бойынша түсініктеме осы нысанның қосымшасында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       Мекенжайы_______________________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      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"Жинақталған судың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"Жинақталған судың қосымша көлемі туралы мәліметтер"  (1-ЖСҚ, жылдық)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"Реті бойынша нөмір" нысанының 1-бағанында реті бойынша нөмірлеу көрсетіледі және кейінгі ақпарат реті бойынша нөмірлеуді үзбеуге тиіс.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Қазақстан Республикасы облыстарының атауы көрсетіледі.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ӘАОЖ бойынша орналасқан жер коды (әкімшілік-аумақтық объектілердің жіктеуіші) көрсетіледі.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тиісті әкімшілік-аумақтық бірліктерде орналасқан су қоймаларының нақты жиынтық жобалық көлемі көрсетіледі.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5-бағанында есепті кезеңде пайдалануға берілген су қоймаларының жобалық көлемі тиісті әкімшілік-аумақтық бірліктерде көрсетіледі.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Су ресурстары және ирригация министрлігінің Су ресурстарын реттеу, қорғау және пайдалану комитетіне.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 өтеусіз негізде интернет – ресурста орналастырылған: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"Гидротехникалық құрылысжайлардың саны туралы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 : 1-ГТҚ.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Жиілігі: тоқсандық.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жылдың тоқсанында__.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негізде әкімшілік деректерді жинауға арналған нысанды ұсынатын адамдар тобы: Жергілікті атқарушы органдар.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кезекті есепті кезеңнен кейінгі айдың 10-күнінен кешіктірмей.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ЖСН/БСН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 - электронды түрде.</w:t>
      </w:r>
    </w:p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нысанның негізгі бөлігі Әкімшілік деректерді жинауға арналған нысан  "Гидротехникалық құрылысжайлардың саны туралы мәліметтер"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бойынша орналасқан жер коды (әкімшілік-аумақтық объектілердің жіктеуіші)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ГТҚ атауы (су қоймасы, бөгет, су торабы, тоған, бөгет)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көзі, орналасқан жері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жылы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көтерілген деңгей, миллион метр текше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Үдемелі көтерілген деңгей, миллион текше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паспорттың болуы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 (қанағаттанарлық, наразылықты, апаттық)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түрі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Телефондар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____________ қолы______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 (жеке кәсіпкерлік субъектілері болып табылатын адамдарды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Әкімшілік деректерді жинауға арналған "Гидротехникалық құрылысжайлардың саны туралы мәліметтер" нысанын толтыру бойынша түсініктеме осы нысанның қосымшасында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       Мекенжайы_______________________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      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"Гидротехникалық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құрылысжайлардың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"Гидротехникалық құрылысжайлардың саны туралы мәліметтер"  (1-ГТҚ, тоқсандық)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"Реті бойынша нөмір" нысанының 1-бағанында реті бойынша нөмірлеу көрсетіледі және кейінгі ақпарат реті бойынша нөмірлеуді үзбеуі тиіс.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Қазақстан Республикасы облыстарының атауы көрсетіледі.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ӘАОЖ бойынша орналасқан жер коды (әкімшілік-аумақтық объектілердің жіктеуіші) көрсетіледі.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тиісті әкімшілік-аумақтық бірліктердегі гидротехникалық құрылысжайдың атауы көрсетіледі.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5-бағанында тиісті әкімшілік-аумақтық бірліктерде су көзі және гидротехникалық құрылысжайдың орналасқан жері көрсетіледі.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6-бағанында тиісті әкімшілік-аумақтық бірліктерде гидротехникалық құрылысжайдың пайдалануға берілген жылы көрсетіледі.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7-бағанында гидротехникалық құрылысжайлардың қалыпты көтерілген деңгейі, ол болған кезде көрсетіледі.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8-бағанында гидротехникалық құрылысжайлардың үдемелі көтерілген деңгейі, ол болған кезде көрсетіледі.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9-бағанында гидротехникалық құрылысжайдың техникалық паспортының болуы көрсетіледі (иә / жоқ).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10-бағанында тиісті әкімшілік-аумақтық бірліктердегі гидротехникалық құрылысжайлардың жай-күйі (қанағаттанушылық, наразылық, авариялық) көрсетіледі.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11-бағанында гидротехникалық құрылысжайлардың меншік түрі, ол болған кезде көрсетіледі.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12-бағанында гидротехникалық құрылысжайлардың теңгерімдік тиесілігі көрсетіледі.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Су ресурстары және ирригация министрлігіне.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 өтеусіз негізде интернет – ресурста орналастырылған: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"Магистралдық және шаруашылықаралық арналар арқылы тасымалдау кезінде ауыл шаруашылығындағы су шығыны деңгейі туралы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 1-СШД.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Жиілігі: 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негізде әкімшілік деректерді жинауға арналған нысанды ұсынатын адамдар тобы: Жергілікті атқарушы органдар.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кезекті есепті жылдан кейінгі айдың 10-күнінен кешіктірмей.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ЖСН/БСН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 - электронды түрде.</w:t>
      </w:r>
    </w:p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нысанның негізгі бөлігі  Әкімшілік деректерді жинауға арналған нысан "Магистралдық және шаруашылықаралық арналар арқылы тасымалдау кезінде ауыл шаруашылығындағы су шығыны деңгейі туралы мәліметтер"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бойынша орналасқан жер коды (әкімшілік-аумақтық объектілердің жіктеуіші)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Реконструкцияланатын магистралдық арналар ұзындығының жоспарлы мәндері, километрлер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Реконструкцияланатын магистралдық арналар ұзындығының нақты мәндері, километрлер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жаңартылатын шаруашылықаралық арналар ұзындығының жоспарлы мәндері, километрлер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шаруашылықаралық арналар ұзындығының нақты мәндері, километрлер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құрудан кейінгі магистралдық арналардың пайдалы әсер ету коэффициенттері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құрудан кейінгі шаруашылықаралық арналардың пайдалы әсер ету коэффициенттері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Телефондар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____________ қолы______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 (жеке кәсіпкерлік субъектілері болып табылатын адамдарды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Әкімшілік деректерді жинауға арналған "Магистралдық және шаруашылықаралық арналар арқылы тасымалдау кезінде ауыл шаруашылығындағы су шығыны деңгейі туралы мәліметтер" нысанын толтыру бойынша түсініктеме осы нысанның қосымшасында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       Мекенжайы_______________________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      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"Магистралдық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шаруашылықаралық арналар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тасымалдау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ысыраптарының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Өтеусіз негізде әкімшілік деректерді жинауға арналған нысанды толтыру бойынша түсініктеме "Магистралдық және шаруашылықаралық арналар арқылы тасымалдау кезінде ауыл шаруашылығындағы су шығыны деңгейі туралы мәліметтер"  (1-СШД, жылдық)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Нысанның 1-бағанында реті бойынша нөмірлеу көрсетіледі және кейінгі ақпарат реті бойынша нөмірлеуді үзбеуі тиіс.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Қазақстан Республикасы облыстарының атауы көрсетіледі.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ӘАОЖ бойынша орналасқан жер коды (әкімшілік-аумақтық объектілердің жіктеуіші) көрсетіледі.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тиісті әкімшілік-аумақтық бірліктерде километрмен реконструкцияланатын магистралдық арналар ұзындығының жоспарлы мәндері көрсетіледі.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5-бағанында тиісті әкімшілік-аумақтық бірліктерде километрмен реконструкцияланатын магистралдық арналар ұзындығының нақты мәндері көрсетіледі.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6-бағанында тиісті әкімшілік-аумақтық бірліктерде километрмен реконструкцияланатын шаруашылықаралық арналар ұзындығының жоспарлы мәндері көрсетіледі.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7-бағанында тиісті әкімшілік-аумақтық бірліктерде қайта жаңартылатын шаруашылықаралық арналар ұзындығының нақты мәндері километрмен көрсетіледі.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8-бағанында тиісті әкімшілік-аумақтық бірліктерде қайта жаңартылғаннан кейін магистралдық арналардың пайдалы әсер ету коэффициенті көрсетіледі.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9-бағанында тиісті әкімшілік-аумақтық бірліктерде қайта жаңартылғаннан кейін шаруашылықаралық арналардың пайдалы әсер ету коэффициенті көрсетіледі.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