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fc007" w14:textId="46fc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авиациядағы авиациялық оқиғалар мен оқыс оқиғаларды тергеп-тексеру қағидаларын бекіту туралы" Қазақстан Республикасы Қорғаныс министрінің 2015 жылғы 18 наурыздағы № 145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4 ақпандағы № 103 бұйрығы. Қазақстан Республикасының Әділет министрлігінде 2025 жылғы 6 ақпанда № 35707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мемлекеттік авиациядағы авиациялық оқиғалар мен оқыс оқиғаларды тергеп-тексеру қағидаларын бекіту туралы" Қазақстан Республикасы Қорғаныс министрінің 2015 жылғы 18 наурыздағы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авиациядағы авиациялық оқиғалар мен оқыс оқиғаларды тергеп-тексеру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5" w:id="1"/>
    <w:p>
      <w:pPr>
        <w:spacing w:after="0"/>
        <w:ind w:left="0"/>
        <w:jc w:val="both"/>
      </w:pPr>
      <w:r>
        <w:rPr>
          <w:rFonts w:ascii="Times New Roman"/>
          <w:b w:val="false"/>
          <w:i w:val="false"/>
          <w:color w:val="000000"/>
          <w:sz w:val="28"/>
        </w:rPr>
        <w:t>
      "1) авиациялық оқиға (апат немесе авария) болған күн, уақыт, жіктемесі, авиациялық оқиға ауданы;";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тармақшасы мынадай редакцияда жазылсын:</w:t>
      </w:r>
    </w:p>
    <w:bookmarkStart w:name="z7" w:id="2"/>
    <w:p>
      <w:pPr>
        <w:spacing w:after="0"/>
        <w:ind w:left="0"/>
        <w:jc w:val="both"/>
      </w:pPr>
      <w:r>
        <w:rPr>
          <w:rFonts w:ascii="Times New Roman"/>
          <w:b w:val="false"/>
          <w:i w:val="false"/>
          <w:color w:val="000000"/>
          <w:sz w:val="28"/>
        </w:rPr>
        <w:t>
      "1) авиациялық оқиға болған күн, уақыт, жіктемесі;";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1-қосымшаның</w:t>
      </w:r>
      <w:r>
        <w:rPr>
          <w:rFonts w:ascii="Times New Roman"/>
          <w:b w:val="false"/>
          <w:i w:val="false"/>
          <w:color w:val="000000"/>
          <w:sz w:val="28"/>
        </w:rPr>
        <w:t xml:space="preserve"> 3-тармағы мынадай редакцияда жазылсын:</w:t>
      </w:r>
    </w:p>
    <w:bookmarkStart w:name="z11" w:id="3"/>
    <w:p>
      <w:pPr>
        <w:spacing w:after="0"/>
        <w:ind w:left="0"/>
        <w:jc w:val="both"/>
      </w:pPr>
      <w:r>
        <w:rPr>
          <w:rFonts w:ascii="Times New Roman"/>
          <w:b w:val="false"/>
          <w:i w:val="false"/>
          <w:color w:val="000000"/>
          <w:sz w:val="28"/>
        </w:rPr>
        <w:t>
      "3. Авиациялық оқиға мән-жайы (күні, апта күні, тәулік уақыты, жерүсті оқиғасының уақыты (Астана/Гринвич бойынша), метеорологиялық жағдай). Тергеп-тексеру барысында жерүсті оқиғасының себебіне негіз болған қандай мән-жай анықталды. Жерүсті оқиғасына қатысы бар адамдардың әрекеті. Әуе кемесі және қоршаған орта үшін салдары.".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2-тармағының 19-тармақшасы алып тасталсын.</w:t>
      </w:r>
    </w:p>
    <w:bookmarkStart w:name="z14" w:id="4"/>
    <w:p>
      <w:pPr>
        <w:spacing w:after="0"/>
        <w:ind w:left="0"/>
        <w:jc w:val="both"/>
      </w:pPr>
      <w:r>
        <w:rPr>
          <w:rFonts w:ascii="Times New Roman"/>
          <w:b w:val="false"/>
          <w:i w:val="false"/>
          <w:color w:val="000000"/>
          <w:sz w:val="28"/>
        </w:rPr>
        <w:t>
      2. Қазақстан Республикасы Қорғаныс министрлігі Қазақстан Республикасы мемлекеттік авиациясының ұшу қауіпсіздігі департаменті Қазақстан Республикасының заңнамасында белгіленген тәртіппен:</w:t>
      </w:r>
    </w:p>
    <w:bookmarkEnd w:id="4"/>
    <w:bookmarkStart w:name="z1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6" w:id="6"/>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19" w:id="8"/>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8"/>
    <w:bookmarkStart w:name="z20" w:id="9"/>
    <w:p>
      <w:pPr>
        <w:spacing w:after="0"/>
        <w:ind w:left="0"/>
        <w:jc w:val="both"/>
      </w:pPr>
      <w:r>
        <w:rPr>
          <w:rFonts w:ascii="Times New Roman"/>
          <w:b w:val="false"/>
          <w:i w:val="false"/>
          <w:color w:val="000000"/>
          <w:sz w:val="28"/>
        </w:rPr>
        <w:t>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4 ақпандағы</w:t>
            </w:r>
            <w:r>
              <w:br/>
            </w:r>
            <w:r>
              <w:rPr>
                <w:rFonts w:ascii="Times New Roman"/>
                <w:b w:val="false"/>
                <w:i w:val="false"/>
                <w:color w:val="000000"/>
                <w:sz w:val="20"/>
              </w:rPr>
              <w:t>№ 103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мемлекеттік авиациядағы </w:t>
            </w:r>
            <w:r>
              <w:br/>
            </w:r>
            <w:r>
              <w:rPr>
                <w:rFonts w:ascii="Times New Roman"/>
                <w:b w:val="false"/>
                <w:i w:val="false"/>
                <w:color w:val="000000"/>
                <w:sz w:val="20"/>
              </w:rPr>
              <w:t xml:space="preserve">авиациялық оқиғаларды </w:t>
            </w:r>
            <w:r>
              <w:br/>
            </w:r>
            <w:r>
              <w:rPr>
                <w:rFonts w:ascii="Times New Roman"/>
                <w:b w:val="false"/>
                <w:i w:val="false"/>
                <w:color w:val="000000"/>
                <w:sz w:val="20"/>
              </w:rPr>
              <w:t xml:space="preserve">және оқыс оқиғаларды </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w:t>
            </w:r>
            <w:r>
              <w:br/>
            </w:r>
            <w:r>
              <w:rPr>
                <w:rFonts w:ascii="Times New Roman"/>
                <w:b w:val="false"/>
                <w:i w:val="false"/>
                <w:color w:val="000000"/>
                <w:sz w:val="20"/>
              </w:rPr>
              <w:t>(тергеп-тексеру актісін бекітетін</w:t>
            </w:r>
            <w:r>
              <w:br/>
            </w:r>
            <w:r>
              <w:rPr>
                <w:rFonts w:ascii="Times New Roman"/>
                <w:b w:val="false"/>
                <w:i w:val="false"/>
                <w:color w:val="000000"/>
                <w:sz w:val="20"/>
              </w:rPr>
              <w:t>лауазымды адамның лауазымы,</w:t>
            </w:r>
            <w:r>
              <w:br/>
            </w:r>
            <w:r>
              <w:rPr>
                <w:rFonts w:ascii="Times New Roman"/>
                <w:b w:val="false"/>
                <w:i w:val="false"/>
                <w:color w:val="000000"/>
                <w:sz w:val="20"/>
              </w:rPr>
              <w:t xml:space="preserve">әскери атағы, инициалдары </w:t>
            </w:r>
            <w:r>
              <w:br/>
            </w:r>
            <w:r>
              <w:rPr>
                <w:rFonts w:ascii="Times New Roman"/>
                <w:b w:val="false"/>
                <w:i w:val="false"/>
                <w:color w:val="000000"/>
                <w:sz w:val="20"/>
              </w:rPr>
              <w:t>мен тегі)</w:t>
            </w:r>
            <w:r>
              <w:br/>
            </w:r>
            <w:r>
              <w:rPr>
                <w:rFonts w:ascii="Times New Roman"/>
                <w:b w:val="false"/>
                <w:i w:val="false"/>
                <w:color w:val="000000"/>
                <w:sz w:val="20"/>
              </w:rPr>
              <w:t>20___ жылғы "___" __________</w:t>
            </w:r>
          </w:p>
        </w:tc>
      </w:tr>
    </w:tbl>
    <w:bookmarkStart w:name="z23" w:id="10"/>
    <w:p>
      <w:pPr>
        <w:spacing w:after="0"/>
        <w:ind w:left="0"/>
        <w:jc w:val="left"/>
      </w:pPr>
      <w:r>
        <w:rPr>
          <w:rFonts w:ascii="Times New Roman"/>
          <w:b/>
          <w:i w:val="false"/>
          <w:color w:val="000000"/>
        </w:rPr>
        <w:t xml:space="preserve"> Авиациялық оқиғаны тергеп-тексеру актісі</w:t>
      </w:r>
    </w:p>
    <w:bookmarkEnd w:id="1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(авиациялық оқиға түрі, әуе кемесі типі)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(авиациялық бөлім,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(оқиға болған күн, апта күні, тәулік уақыты, оқиға уақыты: Астана/Гринвич бойынша)</w:t>
      </w:r>
    </w:p>
    <w:p>
      <w:pPr>
        <w:spacing w:after="0"/>
        <w:ind w:left="0"/>
        <w:jc w:val="both"/>
      </w:pPr>
      <w:r>
        <w:rPr>
          <w:rFonts w:ascii="Times New Roman"/>
          <w:b w:val="false"/>
          <w:i w:val="false"/>
          <w:color w:val="000000"/>
          <w:sz w:val="28"/>
        </w:rPr>
        <w:t>
      __________________________________________________________________ (авиациялық оқиға орны, оның географиялық координаталары)</w:t>
      </w:r>
    </w:p>
    <w:bookmarkStart w:name="z24" w:id="11"/>
    <w:p>
      <w:pPr>
        <w:spacing w:after="0"/>
        <w:ind w:left="0"/>
        <w:jc w:val="both"/>
      </w:pPr>
      <w:r>
        <w:rPr>
          <w:rFonts w:ascii="Times New Roman"/>
          <w:b w:val="false"/>
          <w:i w:val="false"/>
          <w:color w:val="000000"/>
          <w:sz w:val="28"/>
        </w:rPr>
        <w:t>
      1. Нақты ақпарат:</w:t>
      </w:r>
    </w:p>
    <w:bookmarkEnd w:id="11"/>
    <w:bookmarkStart w:name="z25" w:id="12"/>
    <w:p>
      <w:pPr>
        <w:spacing w:after="0"/>
        <w:ind w:left="0"/>
        <w:jc w:val="both"/>
      </w:pPr>
      <w:r>
        <w:rPr>
          <w:rFonts w:ascii="Times New Roman"/>
          <w:b w:val="false"/>
          <w:i w:val="false"/>
          <w:color w:val="000000"/>
          <w:sz w:val="28"/>
        </w:rPr>
        <w:t>
      1) ұшуды ұйымдастыру туралы деректер:</w:t>
      </w:r>
    </w:p>
    <w:bookmarkEnd w:id="12"/>
    <w:p>
      <w:pPr>
        <w:spacing w:after="0"/>
        <w:ind w:left="0"/>
        <w:jc w:val="both"/>
      </w:pPr>
      <w:r>
        <w:rPr>
          <w:rFonts w:ascii="Times New Roman"/>
          <w:b w:val="false"/>
          <w:i w:val="false"/>
          <w:color w:val="000000"/>
          <w:sz w:val="28"/>
        </w:rPr>
        <w:t>
      ұшуды ұйымдастыру жөніндегі іс-шаралардың толықтығы мен уақтылығы;</w:t>
      </w:r>
    </w:p>
    <w:p>
      <w:pPr>
        <w:spacing w:after="0"/>
        <w:ind w:left="0"/>
        <w:jc w:val="both"/>
      </w:pPr>
      <w:r>
        <w:rPr>
          <w:rFonts w:ascii="Times New Roman"/>
          <w:b w:val="false"/>
          <w:i w:val="false"/>
          <w:color w:val="000000"/>
          <w:sz w:val="28"/>
        </w:rPr>
        <w:t>
      ұшуды ұйымдастырудың нормативтік талаптарға сәйкестігі туралы қорытындылар;</w:t>
      </w:r>
    </w:p>
    <w:bookmarkStart w:name="z26" w:id="13"/>
    <w:p>
      <w:pPr>
        <w:spacing w:after="0"/>
        <w:ind w:left="0"/>
        <w:jc w:val="both"/>
      </w:pPr>
      <w:r>
        <w:rPr>
          <w:rFonts w:ascii="Times New Roman"/>
          <w:b w:val="false"/>
          <w:i w:val="false"/>
          <w:color w:val="000000"/>
          <w:sz w:val="28"/>
        </w:rPr>
        <w:t>
      2) экипаж туралы деректер: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Экипажда кімнің міндетін атқарды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 әскери атағы, тегі, аты, әкесінің аты (бар болған кезде),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және ол берілген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 өтілі, жалпы ұшу сағаты, қай уақыттан бері ұшады және осы әуе кемесінде ұшу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орындауға рұқсат берілген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экипаждың кәсіби даярлығына,оның ұшу тапсырмасын орындауға рұқсат берілген негіздемеге баға беріледі және оның даярлық деңгейінің ұшу тапсырмасына сәйкестігі туралы қорытынды жасалады;</w:t>
      </w:r>
    </w:p>
    <w:bookmarkStart w:name="z27" w:id="14"/>
    <w:p>
      <w:pPr>
        <w:spacing w:after="0"/>
        <w:ind w:left="0"/>
        <w:jc w:val="both"/>
      </w:pPr>
      <w:r>
        <w:rPr>
          <w:rFonts w:ascii="Times New Roman"/>
          <w:b w:val="false"/>
          <w:i w:val="false"/>
          <w:color w:val="000000"/>
          <w:sz w:val="28"/>
        </w:rPr>
        <w:t>
      3) әуе қозғалысын басқару органының персоналытуралы деректер: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және ол берілген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жасау өтілі және соңғы 12 айда ұшуға басшылық жасау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ұшуды басқаратын адамдардың кәсіби даярлығына және ерекше жағдайдың туындауы және өршуі кезіндегі олардың әрекет етуіне баға беріледі;</w:t>
      </w:r>
    </w:p>
    <w:bookmarkStart w:name="z28" w:id="15"/>
    <w:p>
      <w:pPr>
        <w:spacing w:after="0"/>
        <w:ind w:left="0"/>
        <w:jc w:val="both"/>
      </w:pPr>
      <w:r>
        <w:rPr>
          <w:rFonts w:ascii="Times New Roman"/>
          <w:b w:val="false"/>
          <w:i w:val="false"/>
          <w:color w:val="000000"/>
          <w:sz w:val="28"/>
        </w:rPr>
        <w:t>
      4) жолаушылар туралы деректер: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тиесілілігі,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ұшуға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жолаушылардың әуе кемесінің бортында болу негізділігіне баға беріледі;</w:t>
      </w:r>
    </w:p>
    <w:bookmarkStart w:name="z29" w:id="16"/>
    <w:p>
      <w:pPr>
        <w:spacing w:after="0"/>
        <w:ind w:left="0"/>
        <w:jc w:val="both"/>
      </w:pPr>
      <w:r>
        <w:rPr>
          <w:rFonts w:ascii="Times New Roman"/>
          <w:b w:val="false"/>
          <w:i w:val="false"/>
          <w:color w:val="000000"/>
          <w:sz w:val="28"/>
        </w:rPr>
        <w:t>
      5) жеткізілетін жүктің сипаты туралы деректер: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жүктің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әуе тасымалы кімнің мүддесінде орындалды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 дәлдеу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 салмағының және ортаға дәлдеудің әуе кемесін ұшуда пайдалану жөніндегі басшылық талаптарына сәйкестігі туралы қорытынды жасалады және әуе тасымалына рұқсат берілген жүктің белгіленген талаптарға сәйкестігіне баға беріледі;</w:t>
      </w:r>
    </w:p>
    <w:bookmarkStart w:name="z30" w:id="17"/>
    <w:p>
      <w:pPr>
        <w:spacing w:after="0"/>
        <w:ind w:left="0"/>
        <w:jc w:val="both"/>
      </w:pPr>
      <w:r>
        <w:rPr>
          <w:rFonts w:ascii="Times New Roman"/>
          <w:b w:val="false"/>
          <w:i w:val="false"/>
          <w:color w:val="000000"/>
          <w:sz w:val="28"/>
        </w:rPr>
        <w:t>
      6) авиациялық техника туралы деректер:</w:t>
      </w:r>
    </w:p>
    <w:bookmarkEnd w:id="17"/>
    <w:p>
      <w:pPr>
        <w:spacing w:after="0"/>
        <w:ind w:left="0"/>
        <w:jc w:val="both"/>
      </w:pPr>
      <w:r>
        <w:rPr>
          <w:rFonts w:ascii="Times New Roman"/>
          <w:b w:val="false"/>
          <w:i w:val="false"/>
          <w:color w:val="000000"/>
          <w:sz w:val="28"/>
        </w:rPr>
        <w:t>
      әуе кемесі туралы деректер: типі, зауыттық нөмірі, жасаушы зауыт, шығарылған күні, пайдаланылғаннан бастап ұшу уақыты, қону және жөндеу саны, соңғы жөндеу күні, одан кейінгі ұшу уақыты мен қону саны;</w:t>
      </w:r>
    </w:p>
    <w:p>
      <w:pPr>
        <w:spacing w:after="0"/>
        <w:ind w:left="0"/>
        <w:jc w:val="both"/>
      </w:pPr>
      <w:r>
        <w:rPr>
          <w:rFonts w:ascii="Times New Roman"/>
          <w:b w:val="false"/>
          <w:i w:val="false"/>
          <w:color w:val="000000"/>
          <w:sz w:val="28"/>
        </w:rPr>
        <w:t>
      қозғалтқыш (қозғалтқыштар) туралы деректер: типі, зауыттық нөмірі, жасаушы зауыт, шығарылған күні, пайдаланылғаннан бастап жұмыс істеуі, жөндеу саны және соңғы жөнделген күні, соңғы жөндеуден кейінгі жұмыс ауқымы;</w:t>
      </w:r>
    </w:p>
    <w:p>
      <w:pPr>
        <w:spacing w:after="0"/>
        <w:ind w:left="0"/>
        <w:jc w:val="both"/>
      </w:pPr>
      <w:r>
        <w:rPr>
          <w:rFonts w:ascii="Times New Roman"/>
          <w:b w:val="false"/>
          <w:i w:val="false"/>
          <w:color w:val="000000"/>
          <w:sz w:val="28"/>
        </w:rPr>
        <w:t>
      әуе кемесінің ұшуды орындауға ресурсының (қолдыналу мерзімінің) жеткіліктілігі және әуе кемесін техникалық пайдаланудың белгіленген талаптарға сәйкестігіне баға беріледі;</w:t>
      </w:r>
    </w:p>
    <w:bookmarkStart w:name="z31" w:id="18"/>
    <w:p>
      <w:pPr>
        <w:spacing w:after="0"/>
        <w:ind w:left="0"/>
        <w:jc w:val="both"/>
      </w:pPr>
      <w:r>
        <w:rPr>
          <w:rFonts w:ascii="Times New Roman"/>
          <w:b w:val="false"/>
          <w:i w:val="false"/>
          <w:color w:val="000000"/>
          <w:sz w:val="28"/>
        </w:rPr>
        <w:t>
      7) метеорологиялық және орнитологиялық ақпарат:</w:t>
      </w:r>
    </w:p>
    <w:bookmarkEnd w:id="18"/>
    <w:p>
      <w:pPr>
        <w:spacing w:after="0"/>
        <w:ind w:left="0"/>
        <w:jc w:val="both"/>
      </w:pPr>
      <w:r>
        <w:rPr>
          <w:rFonts w:ascii="Times New Roman"/>
          <w:b w:val="false"/>
          <w:i w:val="false"/>
          <w:color w:val="000000"/>
          <w:sz w:val="28"/>
        </w:rPr>
        <w:t>
      ұшу және қону әуеайлақтарындағы,ұшу бағыты бойынша және авиациялық оқиға орнындағы ауа райы және нақты метеорологиялық және орнитологиялық жағдайлар туралы деректер келтіріледі;</w:t>
      </w:r>
    </w:p>
    <w:p>
      <w:pPr>
        <w:spacing w:after="0"/>
        <w:ind w:left="0"/>
        <w:jc w:val="both"/>
      </w:pPr>
      <w:r>
        <w:rPr>
          <w:rFonts w:ascii="Times New Roman"/>
          <w:b w:val="false"/>
          <w:i w:val="false"/>
          <w:color w:val="000000"/>
          <w:sz w:val="28"/>
        </w:rPr>
        <w:t>
      ұшуды метеорологиялық және орнитологиялық қамтамасыз етуге қысқаша баға беріледі;</w:t>
      </w:r>
    </w:p>
    <w:bookmarkStart w:name="z32" w:id="19"/>
    <w:p>
      <w:pPr>
        <w:spacing w:after="0"/>
        <w:ind w:left="0"/>
        <w:jc w:val="both"/>
      </w:pPr>
      <w:r>
        <w:rPr>
          <w:rFonts w:ascii="Times New Roman"/>
          <w:b w:val="false"/>
          <w:i w:val="false"/>
          <w:color w:val="000000"/>
          <w:sz w:val="28"/>
        </w:rPr>
        <w:t>
      8) әуеайлақ (қону алаңы) туралы деректер:</w:t>
      </w:r>
    </w:p>
    <w:bookmarkEnd w:id="19"/>
    <w:p>
      <w:pPr>
        <w:spacing w:after="0"/>
        <w:ind w:left="0"/>
        <w:jc w:val="both"/>
      </w:pPr>
      <w:r>
        <w:rPr>
          <w:rFonts w:ascii="Times New Roman"/>
          <w:b w:val="false"/>
          <w:i w:val="false"/>
          <w:color w:val="000000"/>
          <w:sz w:val="28"/>
        </w:rPr>
        <w:t>
      әуеайлақ сыныбы және ұшу-қону жолағының (қону алаңының) сипаттамасы туралы деректер келтіріледі;</w:t>
      </w:r>
    </w:p>
    <w:p>
      <w:pPr>
        <w:spacing w:after="0"/>
        <w:ind w:left="0"/>
        <w:jc w:val="both"/>
      </w:pPr>
      <w:r>
        <w:rPr>
          <w:rFonts w:ascii="Times New Roman"/>
          <w:b w:val="false"/>
          <w:i w:val="false"/>
          <w:color w:val="000000"/>
          <w:sz w:val="28"/>
        </w:rPr>
        <w:t>
      әуеайлақтың (қону алаңының) техникалық жай-күйіне және оны пайдалануға қысқаша баға беріледі;</w:t>
      </w:r>
    </w:p>
    <w:bookmarkStart w:name="z33" w:id="20"/>
    <w:p>
      <w:pPr>
        <w:spacing w:after="0"/>
        <w:ind w:left="0"/>
        <w:jc w:val="both"/>
      </w:pPr>
      <w:r>
        <w:rPr>
          <w:rFonts w:ascii="Times New Roman"/>
          <w:b w:val="false"/>
          <w:i w:val="false"/>
          <w:color w:val="000000"/>
          <w:sz w:val="28"/>
        </w:rPr>
        <w:t>
      9) ұшуды байланыспен және радиотехникалық қамтамасыз ету құралдары туралы деректер:</w:t>
      </w:r>
    </w:p>
    <w:bookmarkEnd w:id="20"/>
    <w:p>
      <w:pPr>
        <w:spacing w:after="0"/>
        <w:ind w:left="0"/>
        <w:jc w:val="both"/>
      </w:pPr>
      <w:r>
        <w:rPr>
          <w:rFonts w:ascii="Times New Roman"/>
          <w:b w:val="false"/>
          <w:i w:val="false"/>
          <w:color w:val="000000"/>
          <w:sz w:val="28"/>
        </w:rPr>
        <w:t>
      барысында авиациялық оқиға болған әуе кемесінің ұшуы процесінде пайдаланылған байланыс, навигациялау, қону және ҰҚБ құралдары туралы деректер келтіріледі;</w:t>
      </w:r>
    </w:p>
    <w:p>
      <w:pPr>
        <w:spacing w:after="0"/>
        <w:ind w:left="0"/>
        <w:jc w:val="both"/>
      </w:pPr>
      <w:r>
        <w:rPr>
          <w:rFonts w:ascii="Times New Roman"/>
          <w:b w:val="false"/>
          <w:i w:val="false"/>
          <w:color w:val="000000"/>
          <w:sz w:val="28"/>
        </w:rPr>
        <w:t>
      ұшуды байланыспен және радиотехникалық қамтамасыз ету құралдарын техникалық пайдаланудың белгіленген талаптарға сәйкестігіне қысқаша баға беріледі;</w:t>
      </w:r>
    </w:p>
    <w:bookmarkStart w:name="z34" w:id="21"/>
    <w:p>
      <w:pPr>
        <w:spacing w:after="0"/>
        <w:ind w:left="0"/>
        <w:jc w:val="both"/>
      </w:pPr>
      <w:r>
        <w:rPr>
          <w:rFonts w:ascii="Times New Roman"/>
          <w:b w:val="false"/>
          <w:i w:val="false"/>
          <w:color w:val="000000"/>
          <w:sz w:val="28"/>
        </w:rPr>
        <w:t>
      10) іздестіру-құтқару қызметінің іс-қимылдары:</w:t>
      </w:r>
    </w:p>
    <w:bookmarkEnd w:id="21"/>
    <w:p>
      <w:pPr>
        <w:spacing w:after="0"/>
        <w:ind w:left="0"/>
        <w:jc w:val="both"/>
      </w:pPr>
      <w:r>
        <w:rPr>
          <w:rFonts w:ascii="Times New Roman"/>
          <w:b w:val="false"/>
          <w:i w:val="false"/>
          <w:color w:val="000000"/>
          <w:sz w:val="28"/>
        </w:rPr>
        <w:t>
      іздестіру-құтқару жұмыстарын жүргізуге тартылатын күштер мен құралдар саны, оларды уақтылы әзірлікке келтіру, іздестіру-құтқару жұмысының нәтижелері көрсетіледі;</w:t>
      </w:r>
    </w:p>
    <w:p>
      <w:pPr>
        <w:spacing w:after="0"/>
        <w:ind w:left="0"/>
        <w:jc w:val="both"/>
      </w:pPr>
      <w:r>
        <w:rPr>
          <w:rFonts w:ascii="Times New Roman"/>
          <w:b w:val="false"/>
          <w:i w:val="false"/>
          <w:color w:val="000000"/>
          <w:sz w:val="28"/>
        </w:rPr>
        <w:t>
      жүргізілген іздестіру-құтқару жұмысына және авиациялық оқиғалардың салдарларын жою жөніндегі жұмысқа қысқаша баға беріледі;</w:t>
      </w:r>
    </w:p>
    <w:bookmarkStart w:name="z35" w:id="22"/>
    <w:p>
      <w:pPr>
        <w:spacing w:after="0"/>
        <w:ind w:left="0"/>
        <w:jc w:val="both"/>
      </w:pPr>
      <w:r>
        <w:rPr>
          <w:rFonts w:ascii="Times New Roman"/>
          <w:b w:val="false"/>
          <w:i w:val="false"/>
          <w:color w:val="000000"/>
          <w:sz w:val="28"/>
        </w:rPr>
        <w:t>
      11) экипаж мүшелерінің және жолаушылардың авиациялық оқиғадан кейінгі жағдайы:</w:t>
      </w:r>
    </w:p>
    <w:bookmarkEnd w:id="22"/>
    <w:p>
      <w:pPr>
        <w:spacing w:after="0"/>
        <w:ind w:left="0"/>
        <w:jc w:val="both"/>
      </w:pPr>
      <w:r>
        <w:rPr>
          <w:rFonts w:ascii="Times New Roman"/>
          <w:b w:val="false"/>
          <w:i w:val="false"/>
          <w:color w:val="000000"/>
          <w:sz w:val="28"/>
        </w:rPr>
        <w:t>
      әуе кемесінің бортында болған адамдардың қаза табуының себептері белгіленеді. Дене жарақатын алған адамдар саны көрсетіледі;</w:t>
      </w:r>
    </w:p>
    <w:bookmarkStart w:name="z36" w:id="23"/>
    <w:p>
      <w:pPr>
        <w:spacing w:after="0"/>
        <w:ind w:left="0"/>
        <w:jc w:val="both"/>
      </w:pPr>
      <w:r>
        <w:rPr>
          <w:rFonts w:ascii="Times New Roman"/>
          <w:b w:val="false"/>
          <w:i w:val="false"/>
          <w:color w:val="000000"/>
          <w:sz w:val="28"/>
        </w:rPr>
        <w:t>
      12) басқа да ақпарат:</w:t>
      </w:r>
    </w:p>
    <w:bookmarkEnd w:id="23"/>
    <w:p>
      <w:pPr>
        <w:spacing w:after="0"/>
        <w:ind w:left="0"/>
        <w:jc w:val="both"/>
      </w:pPr>
      <w:r>
        <w:rPr>
          <w:rFonts w:ascii="Times New Roman"/>
          <w:b w:val="false"/>
          <w:i w:val="false"/>
          <w:color w:val="000000"/>
          <w:sz w:val="28"/>
        </w:rPr>
        <w:t>
      авиациялық оқиғаның мән-жайларын анықтау және осы оқиғаның себептері туралы қорытынды жасау үшін басқа көздерден алынған қажетті барлық нақты ақпарат келтіріледі.</w:t>
      </w:r>
    </w:p>
    <w:bookmarkStart w:name="z37" w:id="24"/>
    <w:p>
      <w:pPr>
        <w:spacing w:after="0"/>
        <w:ind w:left="0"/>
        <w:jc w:val="both"/>
      </w:pPr>
      <w:r>
        <w:rPr>
          <w:rFonts w:ascii="Times New Roman"/>
          <w:b w:val="false"/>
          <w:i w:val="false"/>
          <w:color w:val="000000"/>
          <w:sz w:val="28"/>
        </w:rPr>
        <w:t>
      2. Авиациялық оқиғаның мән-жайлары.</w:t>
      </w:r>
    </w:p>
    <w:bookmarkEnd w:id="24"/>
    <w:bookmarkStart w:name="z38" w:id="25"/>
    <w:p>
      <w:pPr>
        <w:spacing w:after="0"/>
        <w:ind w:left="0"/>
        <w:jc w:val="both"/>
      </w:pPr>
      <w:r>
        <w:rPr>
          <w:rFonts w:ascii="Times New Roman"/>
          <w:b w:val="false"/>
          <w:i w:val="false"/>
          <w:color w:val="000000"/>
          <w:sz w:val="28"/>
        </w:rPr>
        <w:t>
      Оқиғалар хронологиясын сақтаумен (мүмкіндігінше) мыналар көрсетіледі:</w:t>
      </w:r>
    </w:p>
    <w:bookmarkEnd w:id="25"/>
    <w:bookmarkStart w:name="z39" w:id="26"/>
    <w:p>
      <w:pPr>
        <w:spacing w:after="0"/>
        <w:ind w:left="0"/>
        <w:jc w:val="both"/>
      </w:pPr>
      <w:r>
        <w:rPr>
          <w:rFonts w:ascii="Times New Roman"/>
          <w:b w:val="false"/>
          <w:i w:val="false"/>
          <w:color w:val="000000"/>
          <w:sz w:val="28"/>
        </w:rPr>
        <w:t>
      1) ұшу тапсырмасы, авиация тегінің жауынгерлік даярлық курсы жаттығуының нөмірі (ұшу, жаттығу-ұшу және тағы басқа), кезектілігі бойынша нешінші, ұшу ауысымының қай сағатта және ұшу қандай жағдайларда орындалды;</w:t>
      </w:r>
    </w:p>
    <w:bookmarkEnd w:id="26"/>
    <w:bookmarkStart w:name="z40" w:id="27"/>
    <w:p>
      <w:pPr>
        <w:spacing w:after="0"/>
        <w:ind w:left="0"/>
        <w:jc w:val="both"/>
      </w:pPr>
      <w:r>
        <w:rPr>
          <w:rFonts w:ascii="Times New Roman"/>
          <w:b w:val="false"/>
          <w:i w:val="false"/>
          <w:color w:val="000000"/>
          <w:sz w:val="28"/>
        </w:rPr>
        <w:t>
      2) тәулік уақыты, ұшып көтерілу уақыты (жергілікті/Астана/Гринвич бойынша) және әуеайлағы (алаңы);</w:t>
      </w:r>
    </w:p>
    <w:bookmarkEnd w:id="27"/>
    <w:bookmarkStart w:name="z41" w:id="28"/>
    <w:p>
      <w:pPr>
        <w:spacing w:after="0"/>
        <w:ind w:left="0"/>
        <w:jc w:val="both"/>
      </w:pPr>
      <w:r>
        <w:rPr>
          <w:rFonts w:ascii="Times New Roman"/>
          <w:b w:val="false"/>
          <w:i w:val="false"/>
          <w:color w:val="000000"/>
          <w:sz w:val="28"/>
        </w:rPr>
        <w:t>
      3) ерекше жағдай ұшып көтерілгеннен кейін қанша уақыт өткеннен кейін, қай жерде (оқиға болған пункт атауы, немесе азимут және оған тән бағдардан арақашықтық), ұшудың қай кезеңінде, кімнің жауапкершілік аймағында, қандай биіктікте және ұшу жылдамдығында, қандай жағдайларда туындады және қалай өрбіді;</w:t>
      </w:r>
    </w:p>
    <w:bookmarkEnd w:id="28"/>
    <w:bookmarkStart w:name="z42" w:id="29"/>
    <w:p>
      <w:pPr>
        <w:spacing w:after="0"/>
        <w:ind w:left="0"/>
        <w:jc w:val="both"/>
      </w:pPr>
      <w:r>
        <w:rPr>
          <w:rFonts w:ascii="Times New Roman"/>
          <w:b w:val="false"/>
          <w:i w:val="false"/>
          <w:color w:val="000000"/>
          <w:sz w:val="28"/>
        </w:rPr>
        <w:t>
      4) ерекше жағдайдағы экипаждың әрекет етуі, осы әрекет етудің ұшу нәтижесіне әсер ету дәрежесі;</w:t>
      </w:r>
    </w:p>
    <w:bookmarkEnd w:id="29"/>
    <w:bookmarkStart w:name="z43" w:id="30"/>
    <w:p>
      <w:pPr>
        <w:spacing w:after="0"/>
        <w:ind w:left="0"/>
        <w:jc w:val="both"/>
      </w:pPr>
      <w:r>
        <w:rPr>
          <w:rFonts w:ascii="Times New Roman"/>
          <w:b w:val="false"/>
          <w:i w:val="false"/>
          <w:color w:val="000000"/>
          <w:sz w:val="28"/>
        </w:rPr>
        <w:t>
      5) ұшу жетекшісінің (топ командирінің және ұшуды басқаратын басқа да адамдардың) ерекше жағдайда әрекет етуі;</w:t>
      </w:r>
    </w:p>
    <w:bookmarkEnd w:id="30"/>
    <w:bookmarkStart w:name="z44" w:id="31"/>
    <w:p>
      <w:pPr>
        <w:spacing w:after="0"/>
        <w:ind w:left="0"/>
        <w:jc w:val="both"/>
      </w:pPr>
      <w:r>
        <w:rPr>
          <w:rFonts w:ascii="Times New Roman"/>
          <w:b w:val="false"/>
          <w:i w:val="false"/>
          <w:color w:val="000000"/>
          <w:sz w:val="28"/>
        </w:rPr>
        <w:t>
      6) әуе кемесінің құлау (қону) сипаты (әуе кемесінің қалпы, құлау бұрышы, жер (су) үсті және басқа да соғылғанға (түйіскенге) дейінгі ұшу траекториясы);</w:t>
      </w:r>
    </w:p>
    <w:bookmarkEnd w:id="31"/>
    <w:bookmarkStart w:name="z45" w:id="32"/>
    <w:p>
      <w:pPr>
        <w:spacing w:after="0"/>
        <w:ind w:left="0"/>
        <w:jc w:val="both"/>
      </w:pPr>
      <w:r>
        <w:rPr>
          <w:rFonts w:ascii="Times New Roman"/>
          <w:b w:val="false"/>
          <w:i w:val="false"/>
          <w:color w:val="000000"/>
          <w:sz w:val="28"/>
        </w:rPr>
        <w:t>
      7) экипаждың құтқару құралдарын қолдану жағдайлары (жылдамдық, ұшу биіктігі, әуе кемесінің қалпы, құтқару жүйесі автоматикасының іске қосылуы және т.б.), сондай-ақ құтқару құралдарын қолданбау немесе оларды кешіктіріп қолдану себептері;</w:t>
      </w:r>
    </w:p>
    <w:bookmarkEnd w:id="32"/>
    <w:bookmarkStart w:name="z46" w:id="33"/>
    <w:p>
      <w:pPr>
        <w:spacing w:after="0"/>
        <w:ind w:left="0"/>
        <w:jc w:val="both"/>
      </w:pPr>
      <w:r>
        <w:rPr>
          <w:rFonts w:ascii="Times New Roman"/>
          <w:b w:val="false"/>
          <w:i w:val="false"/>
          <w:color w:val="000000"/>
          <w:sz w:val="28"/>
        </w:rPr>
        <w:t>
      8) экипаж мүшелері және жолаушылар үшін салдар;</w:t>
      </w:r>
    </w:p>
    <w:bookmarkEnd w:id="33"/>
    <w:bookmarkStart w:name="z47" w:id="34"/>
    <w:p>
      <w:pPr>
        <w:spacing w:after="0"/>
        <w:ind w:left="0"/>
        <w:jc w:val="both"/>
      </w:pPr>
      <w:r>
        <w:rPr>
          <w:rFonts w:ascii="Times New Roman"/>
          <w:b w:val="false"/>
          <w:i w:val="false"/>
          <w:color w:val="000000"/>
          <w:sz w:val="28"/>
        </w:rPr>
        <w:t>
      9) әуе кемесі үшін салдар;</w:t>
      </w:r>
    </w:p>
    <w:bookmarkEnd w:id="34"/>
    <w:bookmarkStart w:name="z48" w:id="35"/>
    <w:p>
      <w:pPr>
        <w:spacing w:after="0"/>
        <w:ind w:left="0"/>
        <w:jc w:val="both"/>
      </w:pPr>
      <w:r>
        <w:rPr>
          <w:rFonts w:ascii="Times New Roman"/>
          <w:b w:val="false"/>
          <w:i w:val="false"/>
          <w:color w:val="000000"/>
          <w:sz w:val="28"/>
        </w:rPr>
        <w:t>
      10) авиациялық оқиға орнындағы қоршаған орта үшін салдар.</w:t>
      </w:r>
    </w:p>
    <w:bookmarkEnd w:id="35"/>
    <w:bookmarkStart w:name="z49" w:id="36"/>
    <w:p>
      <w:pPr>
        <w:spacing w:after="0"/>
        <w:ind w:left="0"/>
        <w:jc w:val="both"/>
      </w:pPr>
      <w:r>
        <w:rPr>
          <w:rFonts w:ascii="Times New Roman"/>
          <w:b w:val="false"/>
          <w:i w:val="false"/>
          <w:color w:val="000000"/>
          <w:sz w:val="28"/>
        </w:rPr>
        <w:t>
      3. Авиациялық оқиғаны тергеп-тексеру кезінде айқындалған кемшіліктер мен қателіктер, олардың ерекше жағдайдың туындауына, өрбуіне және ұшу нәтижесіне әсері.</w:t>
      </w:r>
    </w:p>
    <w:bookmarkEnd w:id="36"/>
    <w:bookmarkStart w:name="z50" w:id="37"/>
    <w:p>
      <w:pPr>
        <w:spacing w:after="0"/>
        <w:ind w:left="0"/>
        <w:jc w:val="both"/>
      </w:pPr>
      <w:r>
        <w:rPr>
          <w:rFonts w:ascii="Times New Roman"/>
          <w:b w:val="false"/>
          <w:i w:val="false"/>
          <w:color w:val="000000"/>
          <w:sz w:val="28"/>
        </w:rPr>
        <w:t>
      Жүргізілген зерттеу бағыттары бойынша авиациялық жүйе жұмысындағы барлық ауытқушылықтар, кемшіліктерді көрсете отырып келтіріледі:</w:t>
      </w:r>
    </w:p>
    <w:bookmarkEnd w:id="37"/>
    <w:bookmarkStart w:name="z51" w:id="38"/>
    <w:p>
      <w:pPr>
        <w:spacing w:after="0"/>
        <w:ind w:left="0"/>
        <w:jc w:val="both"/>
      </w:pPr>
      <w:r>
        <w:rPr>
          <w:rFonts w:ascii="Times New Roman"/>
          <w:b w:val="false"/>
          <w:i w:val="false"/>
          <w:color w:val="000000"/>
          <w:sz w:val="28"/>
        </w:rPr>
        <w:t>
      1) ұшу қызметін регламенттеуде;</w:t>
      </w:r>
    </w:p>
    <w:bookmarkEnd w:id="38"/>
    <w:bookmarkStart w:name="z52" w:id="39"/>
    <w:p>
      <w:pPr>
        <w:spacing w:after="0"/>
        <w:ind w:left="0"/>
        <w:jc w:val="both"/>
      </w:pPr>
      <w:r>
        <w:rPr>
          <w:rFonts w:ascii="Times New Roman"/>
          <w:b w:val="false"/>
          <w:i w:val="false"/>
          <w:color w:val="000000"/>
          <w:sz w:val="28"/>
        </w:rPr>
        <w:t>
      2) ұшуды ұйымдастыруда;</w:t>
      </w:r>
    </w:p>
    <w:bookmarkEnd w:id="39"/>
    <w:bookmarkStart w:name="z53" w:id="40"/>
    <w:p>
      <w:pPr>
        <w:spacing w:after="0"/>
        <w:ind w:left="0"/>
        <w:jc w:val="both"/>
      </w:pPr>
      <w:r>
        <w:rPr>
          <w:rFonts w:ascii="Times New Roman"/>
          <w:b w:val="false"/>
          <w:i w:val="false"/>
          <w:color w:val="000000"/>
          <w:sz w:val="28"/>
        </w:rPr>
        <w:t>
      3) әуе қозғалысын басқаруда (ұшуға басшылық жасауда);</w:t>
      </w:r>
    </w:p>
    <w:bookmarkEnd w:id="40"/>
    <w:bookmarkStart w:name="z54" w:id="41"/>
    <w:p>
      <w:pPr>
        <w:spacing w:after="0"/>
        <w:ind w:left="0"/>
        <w:jc w:val="both"/>
      </w:pPr>
      <w:r>
        <w:rPr>
          <w:rFonts w:ascii="Times New Roman"/>
          <w:b w:val="false"/>
          <w:i w:val="false"/>
          <w:color w:val="000000"/>
          <w:sz w:val="28"/>
        </w:rPr>
        <w:t>
      4) экипаждың әрекет етуінде;</w:t>
      </w:r>
    </w:p>
    <w:bookmarkEnd w:id="41"/>
    <w:bookmarkStart w:name="z55" w:id="42"/>
    <w:p>
      <w:pPr>
        <w:spacing w:after="0"/>
        <w:ind w:left="0"/>
        <w:jc w:val="both"/>
      </w:pPr>
      <w:r>
        <w:rPr>
          <w:rFonts w:ascii="Times New Roman"/>
          <w:b w:val="false"/>
          <w:i w:val="false"/>
          <w:color w:val="000000"/>
          <w:sz w:val="28"/>
        </w:rPr>
        <w:t>
      5) ұшуды қамтамасыз етуде;</w:t>
      </w:r>
    </w:p>
    <w:bookmarkEnd w:id="42"/>
    <w:bookmarkStart w:name="z56" w:id="43"/>
    <w:p>
      <w:pPr>
        <w:spacing w:after="0"/>
        <w:ind w:left="0"/>
        <w:jc w:val="both"/>
      </w:pPr>
      <w:r>
        <w:rPr>
          <w:rFonts w:ascii="Times New Roman"/>
          <w:b w:val="false"/>
          <w:i w:val="false"/>
          <w:color w:val="000000"/>
          <w:sz w:val="28"/>
        </w:rPr>
        <w:t>
      6) авиациялық техниканы жобалауда, жасауда, тәжірибе жүргізудежәне жөндеуде;</w:t>
      </w:r>
    </w:p>
    <w:bookmarkEnd w:id="43"/>
    <w:bookmarkStart w:name="z57" w:id="44"/>
    <w:p>
      <w:pPr>
        <w:spacing w:after="0"/>
        <w:ind w:left="0"/>
        <w:jc w:val="both"/>
      </w:pPr>
      <w:r>
        <w:rPr>
          <w:rFonts w:ascii="Times New Roman"/>
          <w:b w:val="false"/>
          <w:i w:val="false"/>
          <w:color w:val="000000"/>
          <w:sz w:val="28"/>
        </w:rPr>
        <w:t>
      7) ұшуды қамтамасыз ету құралдарын жобалауда, жасауда және жөндеуде;</w:t>
      </w:r>
    </w:p>
    <w:bookmarkEnd w:id="44"/>
    <w:bookmarkStart w:name="z58" w:id="45"/>
    <w:p>
      <w:pPr>
        <w:spacing w:after="0"/>
        <w:ind w:left="0"/>
        <w:jc w:val="both"/>
      </w:pPr>
      <w:r>
        <w:rPr>
          <w:rFonts w:ascii="Times New Roman"/>
          <w:b w:val="false"/>
          <w:i w:val="false"/>
          <w:color w:val="000000"/>
          <w:sz w:val="28"/>
        </w:rPr>
        <w:t>
      8) басқа да кемшіліктер мен қателіктер көрсетіледі.</w:t>
      </w:r>
    </w:p>
    <w:bookmarkEnd w:id="45"/>
    <w:p>
      <w:pPr>
        <w:spacing w:after="0"/>
        <w:ind w:left="0"/>
        <w:jc w:val="both"/>
      </w:pPr>
      <w:r>
        <w:rPr>
          <w:rFonts w:ascii="Times New Roman"/>
          <w:b w:val="false"/>
          <w:i w:val="false"/>
          <w:color w:val="000000"/>
          <w:sz w:val="28"/>
        </w:rPr>
        <w:t>
      Кемшіліктер мен қателіктердің ерекше оқиғаның туындауына және өрбуіне және ұшу нәтижелеріне әсер етуі туралы қорытындылар.</w:t>
      </w:r>
    </w:p>
    <w:bookmarkStart w:name="z59" w:id="46"/>
    <w:p>
      <w:pPr>
        <w:spacing w:after="0"/>
        <w:ind w:left="0"/>
        <w:jc w:val="both"/>
      </w:pPr>
      <w:r>
        <w:rPr>
          <w:rFonts w:ascii="Times New Roman"/>
          <w:b w:val="false"/>
          <w:i w:val="false"/>
          <w:color w:val="000000"/>
          <w:sz w:val="28"/>
        </w:rPr>
        <w:t>
      4. Қорытынды.</w:t>
      </w:r>
    </w:p>
    <w:bookmarkEnd w:id="46"/>
    <w:p>
      <w:pPr>
        <w:spacing w:after="0"/>
        <w:ind w:left="0"/>
        <w:jc w:val="both"/>
      </w:pPr>
      <w:r>
        <w:rPr>
          <w:rFonts w:ascii="Times New Roman"/>
          <w:b w:val="false"/>
          <w:i w:val="false"/>
          <w:color w:val="000000"/>
          <w:sz w:val="28"/>
        </w:rPr>
        <w:t>
      Авиациялық оқиғаның себептері еркін нысанда жазылады. Себептерді тұжырымдау оларды екі мағынада түсіну болмауға тиіс.</w:t>
      </w:r>
    </w:p>
    <w:bookmarkStart w:name="z60" w:id="47"/>
    <w:p>
      <w:pPr>
        <w:spacing w:after="0"/>
        <w:ind w:left="0"/>
        <w:jc w:val="both"/>
      </w:pPr>
      <w:r>
        <w:rPr>
          <w:rFonts w:ascii="Times New Roman"/>
          <w:b w:val="false"/>
          <w:i w:val="false"/>
          <w:color w:val="000000"/>
          <w:sz w:val="28"/>
        </w:rPr>
        <w:t>
      5. Авиациялық оқиғаны тергеп-тексеру жөніндегі комиссияның ұсынымдары мен ұсыныстары.</w:t>
      </w:r>
    </w:p>
    <w:bookmarkEnd w:id="47"/>
    <w:p>
      <w:pPr>
        <w:spacing w:after="0"/>
        <w:ind w:left="0"/>
        <w:jc w:val="both"/>
      </w:pPr>
      <w:r>
        <w:rPr>
          <w:rFonts w:ascii="Times New Roman"/>
          <w:b w:val="false"/>
          <w:i w:val="false"/>
          <w:color w:val="000000"/>
          <w:sz w:val="28"/>
        </w:rPr>
        <w:t>
      Тергеп-тексеру кезінде айқындалған кемшіліктерді жоюға бағытталған ұсынымдар мен ұсыныстар келтіріледі.</w:t>
      </w:r>
    </w:p>
    <w:p>
      <w:pPr>
        <w:spacing w:after="0"/>
        <w:ind w:left="0"/>
        <w:jc w:val="both"/>
      </w:pPr>
      <w:r>
        <w:rPr>
          <w:rFonts w:ascii="Times New Roman"/>
          <w:b w:val="false"/>
          <w:i w:val="false"/>
          <w:color w:val="000000"/>
          <w:sz w:val="28"/>
        </w:rPr>
        <w:t xml:space="preserve">
      Комиссия төрағасы ____________________________________________ </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инициалдары және тегі)</w:t>
      </w:r>
    </w:p>
    <w:bookmarkStart w:name="z61" w:id="48"/>
    <w:p>
      <w:pPr>
        <w:spacing w:after="0"/>
        <w:ind w:left="0"/>
        <w:jc w:val="both"/>
      </w:pPr>
      <w:r>
        <w:rPr>
          <w:rFonts w:ascii="Times New Roman"/>
          <w:b w:val="false"/>
          <w:i w:val="false"/>
          <w:color w:val="000000"/>
          <w:sz w:val="28"/>
        </w:rPr>
        <w:t>
      6. Авиациялық оқиғаның себептері туралы түпкілікті қорытынды.</w:t>
      </w:r>
    </w:p>
    <w:bookmarkEnd w:id="48"/>
    <w:p>
      <w:pPr>
        <w:spacing w:after="0"/>
        <w:ind w:left="0"/>
        <w:jc w:val="both"/>
      </w:pPr>
      <w:r>
        <w:rPr>
          <w:rFonts w:ascii="Times New Roman"/>
          <w:b w:val="false"/>
          <w:i w:val="false"/>
          <w:color w:val="000000"/>
          <w:sz w:val="28"/>
        </w:rPr>
        <w:t>
      Авиациялық оқиғаның себептері туралы түпкілікті қорытынды комиссияның авиациялық оқиғаның себептері туралы қорытындыларының өзгерістерін негіздеумен сараптамалық қорытындыны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63" w:id="49"/>
    <w:p>
      <w:pPr>
        <w:spacing w:after="0"/>
        <w:ind w:left="0"/>
        <w:jc w:val="left"/>
      </w:pPr>
      <w:r>
        <w:rPr>
          <w:rFonts w:ascii="Times New Roman"/>
          <w:b/>
          <w:i w:val="false"/>
          <w:color w:val="000000"/>
        </w:rPr>
        <w:t xml:space="preserve"> Ұшқыш кіші комиссиясының тергеп-тергеп-тексеруге байланысты жүргізілген жұмысының нәтижелері жөніндегі есебі</w:t>
      </w:r>
    </w:p>
    <w:bookmarkEnd w:id="49"/>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 болған </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xml:space="preserve">
      _____________________________ ұшақтың (тікұшақтың) _____________ </w:t>
      </w:r>
    </w:p>
    <w:p>
      <w:pPr>
        <w:spacing w:after="0"/>
        <w:ind w:left="0"/>
        <w:jc w:val="both"/>
      </w:pPr>
      <w:r>
        <w:rPr>
          <w:rFonts w:ascii="Times New Roman"/>
          <w:b w:val="false"/>
          <w:i w:val="false"/>
          <w:color w:val="000000"/>
          <w:sz w:val="28"/>
        </w:rPr>
        <w:t>
      (авиациялық оқиға түрі) (түрі)</w:t>
      </w:r>
    </w:p>
    <w:bookmarkStart w:name="z64" w:id="50"/>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bookmarkEnd w:id="50"/>
    <w:bookmarkStart w:name="z65" w:id="51"/>
    <w:p>
      <w:pPr>
        <w:spacing w:after="0"/>
        <w:ind w:left="0"/>
        <w:jc w:val="both"/>
      </w:pPr>
      <w:r>
        <w:rPr>
          <w:rFonts w:ascii="Times New Roman"/>
          <w:b w:val="false"/>
          <w:i w:val="false"/>
          <w:color w:val="000000"/>
          <w:sz w:val="28"/>
        </w:rPr>
        <w:t>
      1. Ұшуды ұйымдастыру туралы деректер:</w:t>
      </w:r>
    </w:p>
    <w:bookmarkEnd w:id="51"/>
    <w:bookmarkStart w:name="z66" w:id="52"/>
    <w:p>
      <w:pPr>
        <w:spacing w:after="0"/>
        <w:ind w:left="0"/>
        <w:jc w:val="both"/>
      </w:pPr>
      <w:r>
        <w:rPr>
          <w:rFonts w:ascii="Times New Roman"/>
          <w:b w:val="false"/>
          <w:i w:val="false"/>
          <w:color w:val="000000"/>
          <w:sz w:val="28"/>
        </w:rPr>
        <w:t>
      1) ұшуды жасау туралы шешім қабылдау үшін негіздеме (шешім қабылдаған күн, кім қабылдады, қандай мәселелерді шешу үшін, ұшуды қамтамасыз ететін авиациялық бөлімнің басшылық құрамына, авиациялық бөлімдер мен бөлімшелердің командирлеріне тапсырма қашан және қандай нысанда қойылды);</w:t>
      </w:r>
    </w:p>
    <w:bookmarkEnd w:id="52"/>
    <w:bookmarkStart w:name="z67" w:id="53"/>
    <w:p>
      <w:pPr>
        <w:spacing w:after="0"/>
        <w:ind w:left="0"/>
        <w:jc w:val="both"/>
      </w:pPr>
      <w:r>
        <w:rPr>
          <w:rFonts w:ascii="Times New Roman"/>
          <w:b w:val="false"/>
          <w:i w:val="false"/>
          <w:color w:val="000000"/>
          <w:sz w:val="28"/>
        </w:rPr>
        <w:t>
      2) ұшуды жасау туралы қабылданған шешім негізінде авиациялық бөлім штабы жүргізген іс-шаралардың толықтығы (ұшуға өтінім беру уақтылығы және олардың қамтамасыз етілуі, әуе кеңістігін, полигондарды пайдалану жөніндегі ұсыныстар дайындау, жоспарлау кестелерін әзірлеу).</w:t>
      </w:r>
    </w:p>
    <w:bookmarkEnd w:id="53"/>
    <w:bookmarkStart w:name="z68" w:id="54"/>
    <w:p>
      <w:pPr>
        <w:spacing w:after="0"/>
        <w:ind w:left="0"/>
        <w:jc w:val="both"/>
      </w:pPr>
      <w:r>
        <w:rPr>
          <w:rFonts w:ascii="Times New Roman"/>
          <w:b w:val="false"/>
          <w:i w:val="false"/>
          <w:color w:val="000000"/>
          <w:sz w:val="28"/>
        </w:rPr>
        <w:t>
      3) ұшуды жоспарлау (жоспарланған жаттығулардың ұшуды жасау ниетіне сәйкестігі, жоспарланған жаттығулардың әдістемелік жүйелілігін сақтау, жауынгерлік даярлық курсы белгілеген авиация тегін сақтау (ұшу даярлығы курсы және т.б.), жоспарланған ұшудың саны бойынша нормалар және ұшу ауысымындағы экипаждардың ұшу сағаты, қайталанатын ұшуға әуе кемесін дайындау үшін қажетті уақытты сақтау, барлаушы экипаждарды және ауа райын толық барлаушы экипаждарды, іздестіру-құтқару әуе кемелері экипаждарын анықтау, резервтегі әуе кемелерінің болуы, жедел объективті бақылауды жоспарлау, ұшу нұсқалары бойынша әзірленген кестелер саны және басқа да қажетті деректер);</w:t>
      </w:r>
    </w:p>
    <w:bookmarkEnd w:id="54"/>
    <w:bookmarkStart w:name="z69" w:id="55"/>
    <w:p>
      <w:pPr>
        <w:spacing w:after="0"/>
        <w:ind w:left="0"/>
        <w:jc w:val="both"/>
      </w:pPr>
      <w:r>
        <w:rPr>
          <w:rFonts w:ascii="Times New Roman"/>
          <w:b w:val="false"/>
          <w:i w:val="false"/>
          <w:color w:val="000000"/>
          <w:sz w:val="28"/>
        </w:rPr>
        <w:t>
      4) экипажды ұшуға даярлау:</w:t>
      </w:r>
    </w:p>
    <w:bookmarkEnd w:id="55"/>
    <w:p>
      <w:pPr>
        <w:spacing w:after="0"/>
        <w:ind w:left="0"/>
        <w:jc w:val="both"/>
      </w:pPr>
      <w:r>
        <w:rPr>
          <w:rFonts w:ascii="Times New Roman"/>
          <w:b w:val="false"/>
          <w:i w:val="false"/>
          <w:color w:val="000000"/>
          <w:sz w:val="28"/>
        </w:rPr>
        <w:t>
      жалпы даярлық: жүргізілген күн, кім ұйымдастырды және кім жүргізді, жүргізу толықтығы, экипаждың ұшуға даярлығын қашан және кім бақылады;</w:t>
      </w:r>
    </w:p>
    <w:p>
      <w:pPr>
        <w:spacing w:after="0"/>
        <w:ind w:left="0"/>
        <w:jc w:val="both"/>
      </w:pPr>
      <w:r>
        <w:rPr>
          <w:rFonts w:ascii="Times New Roman"/>
          <w:b w:val="false"/>
          <w:i w:val="false"/>
          <w:color w:val="000000"/>
          <w:sz w:val="28"/>
        </w:rPr>
        <w:t>
      алдын ала даярлау: жүргізген күні, ұшуға тапсырмаларды кім қойды және олардың толықтығы, дербес даярлықты жүргізу сапасы, тренажерларда жаттықтырулар (әуе кемелерінің кабиналарында), ұшуға даярлықты бақылау, экипаждың ұшуға даярлығын қашан және кім бақылады;</w:t>
      </w:r>
    </w:p>
    <w:p>
      <w:pPr>
        <w:spacing w:after="0"/>
        <w:ind w:left="0"/>
        <w:jc w:val="both"/>
      </w:pPr>
      <w:r>
        <w:rPr>
          <w:rFonts w:ascii="Times New Roman"/>
          <w:b w:val="false"/>
          <w:i w:val="false"/>
          <w:color w:val="000000"/>
          <w:sz w:val="28"/>
        </w:rPr>
        <w:t>
      ұшуалды даярлығы: медициналық тексеруден өту, ұшуалды нұсқауларының толықтығы, ұшудың нақты шарттары үшін қажетті есептеулерді орындау, авиациялық техниканы қабылдау, қорғаныс жарақтарын дайындау және тексеру, алдағы ұшу тапсырмаларына әуе кемесі кабиналарының жұмыс орындарын дайындау және тексеру;</w:t>
      </w:r>
    </w:p>
    <w:bookmarkStart w:name="z70" w:id="56"/>
    <w:p>
      <w:pPr>
        <w:spacing w:after="0"/>
        <w:ind w:left="0"/>
        <w:jc w:val="both"/>
      </w:pPr>
      <w:r>
        <w:rPr>
          <w:rFonts w:ascii="Times New Roman"/>
          <w:b w:val="false"/>
          <w:i w:val="false"/>
          <w:color w:val="000000"/>
          <w:sz w:val="28"/>
        </w:rPr>
        <w:t>
      5) ауа райын барлау:</w:t>
      </w:r>
    </w:p>
    <w:bookmarkEnd w:id="56"/>
    <w:p>
      <w:pPr>
        <w:spacing w:after="0"/>
        <w:ind w:left="0"/>
        <w:jc w:val="both"/>
      </w:pPr>
      <w:r>
        <w:rPr>
          <w:rFonts w:ascii="Times New Roman"/>
          <w:b w:val="false"/>
          <w:i w:val="false"/>
          <w:color w:val="000000"/>
          <w:sz w:val="28"/>
        </w:rPr>
        <w:t>
      ауа райына радиолокациялық барлау жүргізу уақтылығы мен толықтығы;</w:t>
      </w:r>
    </w:p>
    <w:p>
      <w:pPr>
        <w:spacing w:after="0"/>
        <w:ind w:left="0"/>
        <w:jc w:val="both"/>
      </w:pPr>
      <w:r>
        <w:rPr>
          <w:rFonts w:ascii="Times New Roman"/>
          <w:b w:val="false"/>
          <w:i w:val="false"/>
          <w:color w:val="000000"/>
          <w:sz w:val="28"/>
        </w:rPr>
        <w:t>
      ауа райын әуеден барлау деректері, қауіпті ауа райы құбылыстарының болуы;</w:t>
      </w:r>
    </w:p>
    <w:bookmarkStart w:name="z71" w:id="57"/>
    <w:p>
      <w:pPr>
        <w:spacing w:after="0"/>
        <w:ind w:left="0"/>
        <w:jc w:val="both"/>
      </w:pPr>
      <w:r>
        <w:rPr>
          <w:rFonts w:ascii="Times New Roman"/>
          <w:b w:val="false"/>
          <w:i w:val="false"/>
          <w:color w:val="000000"/>
          <w:sz w:val="28"/>
        </w:rPr>
        <w:t>
      6) ұшуды ұйымдастырудың толықтығы және нормативтік талаптарға сәйкестігі туралы қорытындылар.</w:t>
      </w:r>
    </w:p>
    <w:bookmarkEnd w:id="57"/>
    <w:bookmarkStart w:name="z72" w:id="58"/>
    <w:p>
      <w:pPr>
        <w:spacing w:after="0"/>
        <w:ind w:left="0"/>
        <w:jc w:val="both"/>
      </w:pPr>
      <w:r>
        <w:rPr>
          <w:rFonts w:ascii="Times New Roman"/>
          <w:b w:val="false"/>
          <w:i w:val="false"/>
          <w:color w:val="000000"/>
          <w:sz w:val="28"/>
        </w:rPr>
        <w:t>
      2. Ұшуды ұйымдастыруға, орындауға және оған қызмет көрсетуге қатысатын негізгі адамдар туралы деректер:</w:t>
      </w:r>
    </w:p>
    <w:bookmarkEnd w:id="58"/>
    <w:bookmarkStart w:name="z73" w:id="59"/>
    <w:p>
      <w:pPr>
        <w:spacing w:after="0"/>
        <w:ind w:left="0"/>
        <w:jc w:val="both"/>
      </w:pPr>
      <w:r>
        <w:rPr>
          <w:rFonts w:ascii="Times New Roman"/>
          <w:b w:val="false"/>
          <w:i w:val="false"/>
          <w:color w:val="000000"/>
          <w:sz w:val="28"/>
        </w:rPr>
        <w:t>
      1) авиациялық бөлім командирі туралы деректер:</w:t>
      </w:r>
    </w:p>
    <w:bookmarkEnd w:id="59"/>
    <w:p>
      <w:pPr>
        <w:spacing w:after="0"/>
        <w:ind w:left="0"/>
        <w:jc w:val="both"/>
      </w:pPr>
      <w:r>
        <w:rPr>
          <w:rFonts w:ascii="Times New Roman"/>
          <w:b w:val="false"/>
          <w:i w:val="false"/>
          <w:color w:val="000000"/>
          <w:sz w:val="28"/>
        </w:rPr>
        <w:t>
      әскери атағы, тегі, аты, әкесінің аты (бар болған кезде), туған жылы, жалпы және әскери білімі (қашан және қандай оқу орындарын бітірді);</w:t>
      </w:r>
    </w:p>
    <w:p>
      <w:pPr>
        <w:spacing w:after="0"/>
        <w:ind w:left="0"/>
        <w:jc w:val="both"/>
      </w:pPr>
      <w:r>
        <w:rPr>
          <w:rFonts w:ascii="Times New Roman"/>
          <w:b w:val="false"/>
          <w:i w:val="false"/>
          <w:color w:val="000000"/>
          <w:sz w:val="28"/>
        </w:rPr>
        <w:t>
      лауазымға тағайындалған күн;</w:t>
      </w:r>
    </w:p>
    <w:p>
      <w:pPr>
        <w:spacing w:after="0"/>
        <w:ind w:left="0"/>
        <w:jc w:val="both"/>
      </w:pPr>
      <w:r>
        <w:rPr>
          <w:rFonts w:ascii="Times New Roman"/>
          <w:b w:val="false"/>
          <w:i w:val="false"/>
          <w:color w:val="000000"/>
          <w:sz w:val="28"/>
        </w:rPr>
        <w:t>
      негізгі лауазымдарда қызмет өткеру мерзімдері;</w:t>
      </w:r>
    </w:p>
    <w:p>
      <w:pPr>
        <w:spacing w:after="0"/>
        <w:ind w:left="0"/>
        <w:jc w:val="both"/>
      </w:pPr>
      <w:r>
        <w:rPr>
          <w:rFonts w:ascii="Times New Roman"/>
          <w:b w:val="false"/>
          <w:i w:val="false"/>
          <w:color w:val="000000"/>
          <w:sz w:val="28"/>
        </w:rPr>
        <w:t>
      осы бөлімге қашан келді;</w:t>
      </w:r>
    </w:p>
    <w:p>
      <w:pPr>
        <w:spacing w:after="0"/>
        <w:ind w:left="0"/>
        <w:jc w:val="both"/>
      </w:pPr>
      <w:r>
        <w:rPr>
          <w:rFonts w:ascii="Times New Roman"/>
          <w:b w:val="false"/>
          <w:i w:val="false"/>
          <w:color w:val="000000"/>
          <w:sz w:val="28"/>
        </w:rPr>
        <w:t>
      оған бағынысты авиациялық бөлімшеде, бөлімде бұрын авиациялық оқиғалар болды ма, олардың себептері;</w:t>
      </w:r>
    </w:p>
    <w:p>
      <w:pPr>
        <w:spacing w:after="0"/>
        <w:ind w:left="0"/>
        <w:jc w:val="both"/>
      </w:pPr>
      <w:r>
        <w:rPr>
          <w:rFonts w:ascii="Times New Roman"/>
          <w:b w:val="false"/>
          <w:i w:val="false"/>
          <w:color w:val="000000"/>
          <w:sz w:val="28"/>
        </w:rPr>
        <w:t>
      осы авиациялық оқиға болған сәтте болған жері мен әрекет етуі;</w:t>
      </w:r>
    </w:p>
    <w:bookmarkStart w:name="z74" w:id="60"/>
    <w:p>
      <w:pPr>
        <w:spacing w:after="0"/>
        <w:ind w:left="0"/>
        <w:jc w:val="both"/>
      </w:pPr>
      <w:r>
        <w:rPr>
          <w:rFonts w:ascii="Times New Roman"/>
          <w:b w:val="false"/>
          <w:i w:val="false"/>
          <w:color w:val="000000"/>
          <w:sz w:val="28"/>
        </w:rPr>
        <w:t>
      2) экипаж командирі (әкету немесе бақылап ұшуды орындау жағдайында деректер нұсқаушыға немесе ұшқышқа толтырылады, ал топпен ұшуды орындау кезінде – егер олардың әрекет етуі ерекше жағдайдың өрбуі және оның нәтижесіне ықпал етсе – жетекшіге және жетектегіге) және әрекет етудің ерекше жағдайдың туындауына және өрбуіне әсер еткен экипаж мүшелері туралы деректер (лауазымы, әскери атағы, тегі, аты, әкесінің аты (бар болған кезде), туған күні, айы және жылы, жалпы және әскери білімі, берілген сыныптық біліктілігі (күні, бұйрық нөмірі, әуе кемесінің қандай типінде), ұшқыш лауазымдарында қызмет өткеру мерзімдері, берілген әуе кемесінің осы типінде қай уақыттан бастап ұшады, әуе кемесінің осы типінде қайта оқытып-үйретуден қашан және қайдан өтті);</w:t>
      </w:r>
    </w:p>
    <w:bookmarkEnd w:id="60"/>
    <w:bookmarkStart w:name="z75" w:id="61"/>
    <w:p>
      <w:pPr>
        <w:spacing w:after="0"/>
        <w:ind w:left="0"/>
        <w:jc w:val="both"/>
      </w:pPr>
      <w:r>
        <w:rPr>
          <w:rFonts w:ascii="Times New Roman"/>
          <w:b w:val="false"/>
          <w:i w:val="false"/>
          <w:color w:val="000000"/>
          <w:sz w:val="28"/>
        </w:rPr>
        <w:t>
      3) қоса берілген кестеге сәйкес ұшу сағаты туралы деректер (жауынгерлік және оқу-жаттығу жауынгерлік әуе кемелері үшін бөлек):</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 күндері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метеожағдайларда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 күндері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метеожағдайларда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 қолданумен қону (қонуға беттеу)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ауа райы минимумы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ауа райы минимумы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ұшу:</w:t>
      </w:r>
    </w:p>
    <w:p>
      <w:pPr>
        <w:spacing w:after="0"/>
        <w:ind w:left="0"/>
        <w:jc w:val="both"/>
      </w:pPr>
      <w:r>
        <w:rPr>
          <w:rFonts w:ascii="Times New Roman"/>
          <w:b w:val="false"/>
          <w:i w:val="false"/>
          <w:color w:val="000000"/>
          <w:sz w:val="28"/>
        </w:rPr>
        <w:t>
      оның ішінде соңғы 12 айда____________;</w:t>
      </w:r>
    </w:p>
    <w:p>
      <w:pPr>
        <w:spacing w:after="0"/>
        <w:ind w:left="0"/>
        <w:jc w:val="both"/>
      </w:pPr>
      <w:r>
        <w:rPr>
          <w:rFonts w:ascii="Times New Roman"/>
          <w:b w:val="false"/>
          <w:i w:val="false"/>
          <w:color w:val="000000"/>
          <w:sz w:val="28"/>
        </w:rPr>
        <w:t>
      соңғы 5 жылда жылдар бойынша жалпы ұшу сағаты__________________;</w:t>
      </w:r>
    </w:p>
    <w:bookmarkStart w:name="z76" w:id="62"/>
    <w:p>
      <w:pPr>
        <w:spacing w:after="0"/>
        <w:ind w:left="0"/>
        <w:jc w:val="both"/>
      </w:pPr>
      <w:r>
        <w:rPr>
          <w:rFonts w:ascii="Times New Roman"/>
          <w:b w:val="false"/>
          <w:i w:val="false"/>
          <w:color w:val="000000"/>
          <w:sz w:val="28"/>
        </w:rPr>
        <w:t>
      4) соңғы 12 айда ұшуда жаттыққандығы туралы деректер (айлар бойыша бөле отырып):</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метеожағдай,</w:t>
            </w:r>
          </w:p>
          <w:p>
            <w:pPr>
              <w:spacing w:after="20"/>
              <w:ind w:left="20"/>
              <w:jc w:val="both"/>
            </w:pPr>
            <w:r>
              <w:rPr>
                <w:rFonts w:ascii="Times New Roman"/>
                <w:b w:val="false"/>
                <w:i w:val="false"/>
                <w:color w:val="000000"/>
                <w:sz w:val="20"/>
              </w:rPr>
              <w:t>
ұшуды шартты белгілеу,</w:t>
            </w:r>
          </w:p>
          <w:p>
            <w:pPr>
              <w:spacing w:after="20"/>
              <w:ind w:left="20"/>
              <w:jc w:val="both"/>
            </w:pPr>
            <w:r>
              <w:rPr>
                <w:rFonts w:ascii="Times New Roman"/>
                <w:b w:val="false"/>
                <w:i w:val="false"/>
                <w:color w:val="000000"/>
                <w:sz w:val="20"/>
              </w:rPr>
              <w:t>
жаттығу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 мин.):</w:t>
            </w:r>
          </w:p>
          <w:p>
            <w:pPr>
              <w:spacing w:after="20"/>
              <w:ind w:left="20"/>
              <w:jc w:val="both"/>
            </w:pPr>
            <w:r>
              <w:rPr>
                <w:rFonts w:ascii="Times New Roman"/>
                <w:b w:val="false"/>
                <w:i w:val="false"/>
                <w:color w:val="000000"/>
                <w:sz w:val="20"/>
              </w:rPr>
              <w:t>
күндіз,</w:t>
            </w:r>
          </w:p>
          <w:p>
            <w:pPr>
              <w:spacing w:after="20"/>
              <w:ind w:left="20"/>
              <w:jc w:val="both"/>
            </w:pPr>
            <w:r>
              <w:rPr>
                <w:rFonts w:ascii="Times New Roman"/>
                <w:b w:val="false"/>
                <w:i w:val="false"/>
                <w:color w:val="000000"/>
                <w:sz w:val="20"/>
              </w:rPr>
              <w:t>
түнде,</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оның ішіндежаттықтырулық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63"/>
    <w:p>
      <w:pPr>
        <w:spacing w:after="0"/>
        <w:ind w:left="0"/>
        <w:jc w:val="both"/>
      </w:pPr>
      <w:r>
        <w:rPr>
          <w:rFonts w:ascii="Times New Roman"/>
          <w:b w:val="false"/>
          <w:i w:val="false"/>
          <w:color w:val="000000"/>
          <w:sz w:val="28"/>
        </w:rPr>
        <w:t>
      5) тренаж өткізу туралы деректер: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кабинасында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сағаты</w:t>
            </w:r>
          </w:p>
          <w:p>
            <w:pPr>
              <w:spacing w:after="20"/>
              <w:ind w:left="20"/>
              <w:jc w:val="both"/>
            </w:pPr>
            <w:r>
              <w:rPr>
                <w:rFonts w:ascii="Times New Roman"/>
                <w:b w:val="false"/>
                <w:i w:val="false"/>
                <w:color w:val="000000"/>
                <w:sz w:val="20"/>
              </w:rPr>
              <w:t>
(сағат,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оқиғағабайланысты ерекше жағдай бойынша (саны, соңғы тренаж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 бойынша соңғы тренаж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ерекше жағдай бойынша(саны)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оқиғаға байланысты ерекше жағдай бойынша (саны, соңғы тренаж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ұшуға басшылық жасау топтарымен қарым-қатынасын пысықтау бойынша (саны, соңғы тренаж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64"/>
    <w:p>
      <w:pPr>
        <w:spacing w:after="0"/>
        <w:ind w:left="0"/>
        <w:jc w:val="both"/>
      </w:pPr>
      <w:r>
        <w:rPr>
          <w:rFonts w:ascii="Times New Roman"/>
          <w:b w:val="false"/>
          <w:i w:val="false"/>
          <w:color w:val="000000"/>
          <w:sz w:val="28"/>
        </w:rPr>
        <w:t>
      6) соңғы 12 айда ұшуда тексерудің белгіленген барынша аз мерзімдерін сақтау туралы деректер (жауынгерлік (ұшу, оқу-жаттығу ұшу) курсына сәйкес авиация тегін даярлау, күні, тәулік уақыты, метеорологиялық жағдай, тексеруді кім жүзеге асырды, бағасы):</w:t>
      </w:r>
    </w:p>
    <w:bookmarkEnd w:id="64"/>
    <w:p>
      <w:pPr>
        <w:spacing w:after="0"/>
        <w:ind w:left="0"/>
        <w:jc w:val="both"/>
      </w:pPr>
      <w:r>
        <w:rPr>
          <w:rFonts w:ascii="Times New Roman"/>
          <w:b w:val="false"/>
          <w:i w:val="false"/>
          <w:color w:val="000000"/>
          <w:sz w:val="28"/>
        </w:rPr>
        <w:t>
      ұшуды басқару техникасы бойынша;</w:t>
      </w:r>
    </w:p>
    <w:p>
      <w:pPr>
        <w:spacing w:after="0"/>
        <w:ind w:left="0"/>
        <w:jc w:val="both"/>
      </w:pPr>
      <w:r>
        <w:rPr>
          <w:rFonts w:ascii="Times New Roman"/>
          <w:b w:val="false"/>
          <w:i w:val="false"/>
          <w:color w:val="000000"/>
          <w:sz w:val="28"/>
        </w:rPr>
        <w:t>
      жауынгерлік қолдану бойынша;</w:t>
      </w:r>
    </w:p>
    <w:p>
      <w:pPr>
        <w:spacing w:after="0"/>
        <w:ind w:left="0"/>
        <w:jc w:val="both"/>
      </w:pPr>
      <w:r>
        <w:rPr>
          <w:rFonts w:ascii="Times New Roman"/>
          <w:b w:val="false"/>
          <w:i w:val="false"/>
          <w:color w:val="000000"/>
          <w:sz w:val="28"/>
        </w:rPr>
        <w:t>
      әуе навигациясы бойынша;</w:t>
      </w:r>
    </w:p>
    <w:p>
      <w:pPr>
        <w:spacing w:after="0"/>
        <w:ind w:left="0"/>
        <w:jc w:val="both"/>
      </w:pPr>
      <w:r>
        <w:rPr>
          <w:rFonts w:ascii="Times New Roman"/>
          <w:b w:val="false"/>
          <w:i w:val="false"/>
          <w:color w:val="000000"/>
          <w:sz w:val="28"/>
        </w:rPr>
        <w:t>
      нұсқаушы үшін – сынақ-әдістемелік ұшу;</w:t>
      </w:r>
    </w:p>
    <w:p>
      <w:pPr>
        <w:spacing w:after="0"/>
        <w:ind w:left="0"/>
        <w:jc w:val="both"/>
      </w:pPr>
      <w:r>
        <w:rPr>
          <w:rFonts w:ascii="Times New Roman"/>
          <w:b w:val="false"/>
          <w:i w:val="false"/>
          <w:color w:val="000000"/>
          <w:sz w:val="28"/>
        </w:rPr>
        <w:t>
      жетекші (жетектегі) үшін – саппен ұшуды басқару техникасын тексеру үшін бақылап ұшу;</w:t>
      </w:r>
    </w:p>
    <w:bookmarkStart w:name="z79" w:id="65"/>
    <w:p>
      <w:pPr>
        <w:spacing w:after="0"/>
        <w:ind w:left="0"/>
        <w:jc w:val="both"/>
      </w:pPr>
      <w:r>
        <w:rPr>
          <w:rFonts w:ascii="Times New Roman"/>
          <w:b w:val="false"/>
          <w:i w:val="false"/>
          <w:color w:val="000000"/>
          <w:sz w:val="28"/>
        </w:rPr>
        <w:t>
      7) парашюттік даярлық туралы деректер:</w:t>
      </w:r>
    </w:p>
    <w:bookmarkEnd w:id="65"/>
    <w:p>
      <w:pPr>
        <w:spacing w:after="0"/>
        <w:ind w:left="0"/>
        <w:jc w:val="both"/>
      </w:pPr>
      <w:r>
        <w:rPr>
          <w:rFonts w:ascii="Times New Roman"/>
          <w:b w:val="false"/>
          <w:i w:val="false"/>
          <w:color w:val="000000"/>
          <w:sz w:val="28"/>
        </w:rPr>
        <w:t>
      парашюттен оқу-жаттықтыру секіру: саны (жалпы/соңғы 12 айда), соңғы секірген күні;</w:t>
      </w:r>
    </w:p>
    <w:p>
      <w:pPr>
        <w:spacing w:after="0"/>
        <w:ind w:left="0"/>
        <w:jc w:val="both"/>
      </w:pPr>
      <w:r>
        <w:rPr>
          <w:rFonts w:ascii="Times New Roman"/>
          <w:b w:val="false"/>
          <w:i w:val="false"/>
          <w:color w:val="000000"/>
          <w:sz w:val="28"/>
        </w:rPr>
        <w:t>
      жердегі катапульттеу: саны, соңғы жаттықтырған күн;</w:t>
      </w:r>
    </w:p>
    <w:p>
      <w:pPr>
        <w:spacing w:after="0"/>
        <w:ind w:left="0"/>
        <w:jc w:val="both"/>
      </w:pPr>
      <w:r>
        <w:rPr>
          <w:rFonts w:ascii="Times New Roman"/>
          <w:b w:val="false"/>
          <w:i w:val="false"/>
          <w:color w:val="000000"/>
          <w:sz w:val="28"/>
        </w:rPr>
        <w:t>
      арнайы тренажерлардағы тренаж: тренажер түрі, жаттықтыру саны, соңғы тренаж күні;</w:t>
      </w:r>
    </w:p>
    <w:p>
      <w:pPr>
        <w:spacing w:after="0"/>
        <w:ind w:left="0"/>
        <w:jc w:val="both"/>
      </w:pPr>
      <w:r>
        <w:rPr>
          <w:rFonts w:ascii="Times New Roman"/>
          <w:b w:val="false"/>
          <w:i w:val="false"/>
          <w:color w:val="000000"/>
          <w:sz w:val="28"/>
        </w:rPr>
        <w:t>
      құтқару құралдарын пайдалану бойынша кешенді тренаж: тренаж түрі, саны, соңғы тренаж күні;</w:t>
      </w:r>
    </w:p>
    <w:bookmarkStart w:name="z80" w:id="66"/>
    <w:p>
      <w:pPr>
        <w:spacing w:after="0"/>
        <w:ind w:left="0"/>
        <w:jc w:val="both"/>
      </w:pPr>
      <w:r>
        <w:rPr>
          <w:rFonts w:ascii="Times New Roman"/>
          <w:b w:val="false"/>
          <w:i w:val="false"/>
          <w:color w:val="000000"/>
          <w:sz w:val="28"/>
        </w:rPr>
        <w:t>
      8) авиациялық оқиға болған ұшу даярлығы түрі бойынша ұшудағы үзілістерден кейін қатарға қосу әдістемесін сақтау туралы деректер (соңғы 12 ай үшін);</w:t>
      </w:r>
    </w:p>
    <w:bookmarkEnd w:id="66"/>
    <w:bookmarkStart w:name="z81" w:id="67"/>
    <w:p>
      <w:pPr>
        <w:spacing w:after="0"/>
        <w:ind w:left="0"/>
        <w:jc w:val="both"/>
      </w:pPr>
      <w:r>
        <w:rPr>
          <w:rFonts w:ascii="Times New Roman"/>
          <w:b w:val="false"/>
          <w:i w:val="false"/>
          <w:color w:val="000000"/>
          <w:sz w:val="28"/>
        </w:rPr>
        <w:t>
      9) ұшуға тапсырмаларды орындау толықтығы, ұшуды басқару техникасының және авиациялық техниканы пайдаланудың ұшуды пайдалану жөніндегі басшылық (экипажға нұсқаулық) және алдыңғы 10 ұшуда объективті бақылаудың борттық және жерүсті құралдарының деректері бойынша авиация тегін жауынгерлік даярлау курсы нормативтері талаптарынан ауытқушылықтар туралы деректер;</w:t>
      </w:r>
    </w:p>
    <w:bookmarkEnd w:id="67"/>
    <w:bookmarkStart w:name="z82" w:id="68"/>
    <w:p>
      <w:pPr>
        <w:spacing w:after="0"/>
        <w:ind w:left="0"/>
        <w:jc w:val="both"/>
      </w:pPr>
      <w:r>
        <w:rPr>
          <w:rFonts w:ascii="Times New Roman"/>
          <w:b w:val="false"/>
          <w:i w:val="false"/>
          <w:color w:val="000000"/>
          <w:sz w:val="28"/>
        </w:rPr>
        <w:t>
      10) соңғы 12 айда мыналардың болуы:</w:t>
      </w:r>
    </w:p>
    <w:bookmarkEnd w:id="68"/>
    <w:p>
      <w:pPr>
        <w:spacing w:after="0"/>
        <w:ind w:left="0"/>
        <w:jc w:val="both"/>
      </w:pPr>
      <w:r>
        <w:rPr>
          <w:rFonts w:ascii="Times New Roman"/>
          <w:b w:val="false"/>
          <w:i w:val="false"/>
          <w:color w:val="000000"/>
          <w:sz w:val="28"/>
        </w:rPr>
        <w:t>
      авиациялық оқиғалар, олардың себептері;</w:t>
      </w:r>
    </w:p>
    <w:p>
      <w:pPr>
        <w:spacing w:after="0"/>
        <w:ind w:left="0"/>
        <w:jc w:val="both"/>
      </w:pPr>
      <w:r>
        <w:rPr>
          <w:rFonts w:ascii="Times New Roman"/>
          <w:b w:val="false"/>
          <w:i w:val="false"/>
          <w:color w:val="000000"/>
          <w:sz w:val="28"/>
        </w:rPr>
        <w:t>
      авиациялық оқыс оқиғалар, олардың себептері;</w:t>
      </w:r>
    </w:p>
    <w:p>
      <w:pPr>
        <w:spacing w:after="0"/>
        <w:ind w:left="0"/>
        <w:jc w:val="both"/>
      </w:pPr>
      <w:r>
        <w:rPr>
          <w:rFonts w:ascii="Times New Roman"/>
          <w:b w:val="false"/>
          <w:i w:val="false"/>
          <w:color w:val="000000"/>
          <w:sz w:val="28"/>
        </w:rPr>
        <w:t>
      тәртіптік жазалау, қандай және не үшін;</w:t>
      </w:r>
    </w:p>
    <w:bookmarkStart w:name="z83" w:id="69"/>
    <w:p>
      <w:pPr>
        <w:spacing w:after="0"/>
        <w:ind w:left="0"/>
        <w:jc w:val="both"/>
      </w:pPr>
      <w:r>
        <w:rPr>
          <w:rFonts w:ascii="Times New Roman"/>
          <w:b w:val="false"/>
          <w:i w:val="false"/>
          <w:color w:val="000000"/>
          <w:sz w:val="28"/>
        </w:rPr>
        <w:t>
      11) отбасы жағдайы, балалар саны, олардың жасы;</w:t>
      </w:r>
    </w:p>
    <w:bookmarkEnd w:id="69"/>
    <w:bookmarkStart w:name="z84" w:id="70"/>
    <w:p>
      <w:pPr>
        <w:spacing w:after="0"/>
        <w:ind w:left="0"/>
        <w:jc w:val="both"/>
      </w:pPr>
      <w:r>
        <w:rPr>
          <w:rFonts w:ascii="Times New Roman"/>
          <w:b w:val="false"/>
          <w:i w:val="false"/>
          <w:color w:val="000000"/>
          <w:sz w:val="28"/>
        </w:rPr>
        <w:t>
      12) тұрғын-үй жағдайы;</w:t>
      </w:r>
    </w:p>
    <w:bookmarkEnd w:id="70"/>
    <w:bookmarkStart w:name="z85" w:id="71"/>
    <w:p>
      <w:pPr>
        <w:spacing w:after="0"/>
        <w:ind w:left="0"/>
        <w:jc w:val="both"/>
      </w:pPr>
      <w:r>
        <w:rPr>
          <w:rFonts w:ascii="Times New Roman"/>
          <w:b w:val="false"/>
          <w:i w:val="false"/>
          <w:color w:val="000000"/>
          <w:sz w:val="28"/>
        </w:rPr>
        <w:t>
      13) дәрігерлік-ұшу комиссиясы және соңғы кезеңдік қарап-тексерген күн және қорытынды. Комиссия аралық кезеңдегі науқастанулары.</w:t>
      </w:r>
    </w:p>
    <w:bookmarkEnd w:id="71"/>
    <w:p>
      <w:pPr>
        <w:spacing w:after="0"/>
        <w:ind w:left="0"/>
        <w:jc w:val="both"/>
      </w:pPr>
      <w:r>
        <w:rPr>
          <w:rFonts w:ascii="Times New Roman"/>
          <w:b w:val="false"/>
          <w:i w:val="false"/>
          <w:color w:val="000000"/>
          <w:sz w:val="28"/>
        </w:rPr>
        <w:t>
      Ұшуалды медициналық тексеру нәтижелері: жүргізілген күн, тамыр соғысы, қан қысымы, температурасы, ұшуға жіберу туралы қорытынды;</w:t>
      </w:r>
    </w:p>
    <w:bookmarkStart w:name="z86" w:id="72"/>
    <w:p>
      <w:pPr>
        <w:spacing w:after="0"/>
        <w:ind w:left="0"/>
        <w:jc w:val="both"/>
      </w:pPr>
      <w:r>
        <w:rPr>
          <w:rFonts w:ascii="Times New Roman"/>
          <w:b w:val="false"/>
          <w:i w:val="false"/>
          <w:color w:val="000000"/>
          <w:sz w:val="28"/>
        </w:rPr>
        <w:t>
      14) кезекті демалыс және соңғы екі жылдағы профилактикалық демалыс уақыты мен өткізу орны туралы деректер.</w:t>
      </w:r>
    </w:p>
    <w:bookmarkEnd w:id="72"/>
    <w:p>
      <w:pPr>
        <w:spacing w:after="0"/>
        <w:ind w:left="0"/>
        <w:jc w:val="both"/>
      </w:pPr>
      <w:r>
        <w:rPr>
          <w:rFonts w:ascii="Times New Roman"/>
          <w:b w:val="false"/>
          <w:i w:val="false"/>
          <w:color w:val="000000"/>
          <w:sz w:val="28"/>
        </w:rPr>
        <w:t>
      Ұшу күні қарсаңында және ұшу күніндегі денсаулық жағдайы және эмоционалдық жай-күйі, еңбек және демалыс режимі, ұшу жүктемесінің денсаулық және жеке төзімділік жағдайына сәйкестігі, жеке тұлғаға тән ерекшеліктер.</w:t>
      </w:r>
    </w:p>
    <w:p>
      <w:pPr>
        <w:spacing w:after="0"/>
        <w:ind w:left="0"/>
        <w:jc w:val="both"/>
      </w:pPr>
      <w:r>
        <w:rPr>
          <w:rFonts w:ascii="Times New Roman"/>
          <w:b w:val="false"/>
          <w:i w:val="false"/>
          <w:color w:val="000000"/>
          <w:sz w:val="28"/>
        </w:rPr>
        <w:t>
      Қысқаша ұшқыш мінездемесі.</w:t>
      </w:r>
    </w:p>
    <w:p>
      <w:pPr>
        <w:spacing w:after="0"/>
        <w:ind w:left="0"/>
        <w:jc w:val="both"/>
      </w:pPr>
      <w:r>
        <w:rPr>
          <w:rFonts w:ascii="Times New Roman"/>
          <w:b w:val="false"/>
          <w:i w:val="false"/>
          <w:color w:val="000000"/>
          <w:sz w:val="28"/>
        </w:rPr>
        <w:t>
      Ұшу даярлығы деңгейі туралы қысқаша қорытындылар және оның ұшу тапсырмаларына сәйкестігі;</w:t>
      </w:r>
    </w:p>
    <w:bookmarkStart w:name="z87" w:id="73"/>
    <w:p>
      <w:pPr>
        <w:spacing w:after="0"/>
        <w:ind w:left="0"/>
        <w:jc w:val="both"/>
      </w:pPr>
      <w:r>
        <w:rPr>
          <w:rFonts w:ascii="Times New Roman"/>
          <w:b w:val="false"/>
          <w:i w:val="false"/>
          <w:color w:val="000000"/>
          <w:sz w:val="28"/>
        </w:rPr>
        <w:t>
      15) ұшуға басшылық жасау тобының персоналы туралы деректер (ұшу жетекшісі туралы – барлық жағдайларда, басқалар туралы – егер олардың әрекет етуі ерекше жағдайдың туындауына және өрбуіне әсер еткен жағдайда):</w:t>
      </w:r>
    </w:p>
    <w:bookmarkEnd w:id="73"/>
    <w:p>
      <w:pPr>
        <w:spacing w:after="0"/>
        <w:ind w:left="0"/>
        <w:jc w:val="both"/>
      </w:pPr>
      <w:r>
        <w:rPr>
          <w:rFonts w:ascii="Times New Roman"/>
          <w:b w:val="false"/>
          <w:i w:val="false"/>
          <w:color w:val="000000"/>
          <w:sz w:val="28"/>
        </w:rPr>
        <w:t>
      лауазымы, әскери атағы, тегі, аты, әкесінің аты (бар болған кезде), туған жылы, сыныптық біліктілігі (оны беру туралы бұйрық нөмірі және күні);</w:t>
      </w:r>
    </w:p>
    <w:p>
      <w:pPr>
        <w:spacing w:after="0"/>
        <w:ind w:left="0"/>
        <w:jc w:val="both"/>
      </w:pPr>
      <w:r>
        <w:rPr>
          <w:rFonts w:ascii="Times New Roman"/>
          <w:b w:val="false"/>
          <w:i w:val="false"/>
          <w:color w:val="000000"/>
          <w:sz w:val="28"/>
        </w:rPr>
        <w:t>
      білімі (қашан және не бітірді);</w:t>
      </w:r>
    </w:p>
    <w:p>
      <w:pPr>
        <w:spacing w:after="0"/>
        <w:ind w:left="0"/>
        <w:jc w:val="both"/>
      </w:pPr>
      <w:r>
        <w:rPr>
          <w:rFonts w:ascii="Times New Roman"/>
          <w:b w:val="false"/>
          <w:i w:val="false"/>
          <w:color w:val="000000"/>
          <w:sz w:val="28"/>
        </w:rPr>
        <w:t>
      негізгі лауазымдарда қызмет өткеру мерзімдері;</w:t>
      </w:r>
    </w:p>
    <w:p>
      <w:pPr>
        <w:spacing w:after="0"/>
        <w:ind w:left="0"/>
        <w:jc w:val="both"/>
      </w:pPr>
      <w:r>
        <w:rPr>
          <w:rFonts w:ascii="Times New Roman"/>
          <w:b w:val="false"/>
          <w:i w:val="false"/>
          <w:color w:val="000000"/>
          <w:sz w:val="28"/>
        </w:rPr>
        <w:t>
      ұшу жұмысын қашан аяқтады (жылы және әуе кемесінің қандай типінде);</w:t>
      </w:r>
    </w:p>
    <w:p>
      <w:pPr>
        <w:spacing w:after="0"/>
        <w:ind w:left="0"/>
        <w:jc w:val="both"/>
      </w:pPr>
      <w:r>
        <w:rPr>
          <w:rFonts w:ascii="Times New Roman"/>
          <w:b w:val="false"/>
          <w:i w:val="false"/>
          <w:color w:val="000000"/>
          <w:sz w:val="28"/>
        </w:rPr>
        <w:t>
      ұшуға басшылық жасауға даярлықты қашан және қайда өтті;</w:t>
      </w:r>
    </w:p>
    <w:p>
      <w:pPr>
        <w:spacing w:after="0"/>
        <w:ind w:left="0"/>
        <w:jc w:val="both"/>
      </w:pPr>
      <w:r>
        <w:rPr>
          <w:rFonts w:ascii="Times New Roman"/>
          <w:b w:val="false"/>
          <w:i w:val="false"/>
          <w:color w:val="000000"/>
          <w:sz w:val="28"/>
        </w:rPr>
        <w:t>
      ұшуға басшылық жасауға кім, қашан және қандай рұқсатнама берді (қандай құраммен, қандай метеожағдайда, күндіз, түнде);</w:t>
      </w:r>
    </w:p>
    <w:p>
      <w:pPr>
        <w:spacing w:after="0"/>
        <w:ind w:left="0"/>
        <w:jc w:val="both"/>
      </w:pPr>
      <w:r>
        <w:rPr>
          <w:rFonts w:ascii="Times New Roman"/>
          <w:b w:val="false"/>
          <w:i w:val="false"/>
          <w:color w:val="000000"/>
          <w:sz w:val="28"/>
        </w:rPr>
        <w:t>
      соңғы 12 ай үшін ұшуға басшылық жасау практикасын қашан және кім, қандай жағдайларда тексерді, тексеру толықтығы мен оның сапасы;</w:t>
      </w:r>
    </w:p>
    <w:p>
      <w:pPr>
        <w:spacing w:after="0"/>
        <w:ind w:left="0"/>
        <w:jc w:val="both"/>
      </w:pPr>
      <w:r>
        <w:rPr>
          <w:rFonts w:ascii="Times New Roman"/>
          <w:b w:val="false"/>
          <w:i w:val="false"/>
          <w:color w:val="000000"/>
          <w:sz w:val="28"/>
        </w:rPr>
        <w:t>
      ұшуға басшылық жасауда рұқсат етілгеннен асатын үзілістер кезінде қалай қатарға қосылды;</w:t>
      </w:r>
    </w:p>
    <w:p>
      <w:pPr>
        <w:spacing w:after="0"/>
        <w:ind w:left="0"/>
        <w:jc w:val="both"/>
      </w:pPr>
      <w:r>
        <w:rPr>
          <w:rFonts w:ascii="Times New Roman"/>
          <w:b w:val="false"/>
          <w:i w:val="false"/>
          <w:color w:val="000000"/>
          <w:sz w:val="28"/>
        </w:rPr>
        <w:t>
      соңғы 12 айда ұшуға басшылық жасау жиілігі (айлар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ұшуға басшылық жасауға даярлық: кім және қашан міндет қойды, даярлықты ұйымдастырды және бақылауды жүзеге асырды;</w:t>
      </w:r>
    </w:p>
    <w:p>
      <w:pPr>
        <w:spacing w:after="0"/>
        <w:ind w:left="0"/>
        <w:jc w:val="both"/>
      </w:pPr>
      <w:r>
        <w:rPr>
          <w:rFonts w:ascii="Times New Roman"/>
          <w:b w:val="false"/>
          <w:i w:val="false"/>
          <w:color w:val="000000"/>
          <w:sz w:val="28"/>
        </w:rPr>
        <w:t>
      ұшу жетекшісінің болатын жері және оның ұшуда ерекше жағдай туындаған сәттегі әрекеттері;</w:t>
      </w:r>
    </w:p>
    <w:p>
      <w:pPr>
        <w:spacing w:after="0"/>
        <w:ind w:left="0"/>
        <w:jc w:val="both"/>
      </w:pPr>
      <w:r>
        <w:rPr>
          <w:rFonts w:ascii="Times New Roman"/>
          <w:b w:val="false"/>
          <w:i w:val="false"/>
          <w:color w:val="000000"/>
          <w:sz w:val="28"/>
        </w:rPr>
        <w:t>
      бұдан бұрын ұшуды басқару кезінде авиациялық оқыс оқиғаларға жол берді ме, олардың себептері;</w:t>
      </w:r>
    </w:p>
    <w:p>
      <w:pPr>
        <w:spacing w:after="0"/>
        <w:ind w:left="0"/>
        <w:jc w:val="both"/>
      </w:pPr>
      <w:r>
        <w:rPr>
          <w:rFonts w:ascii="Times New Roman"/>
          <w:b w:val="false"/>
          <w:i w:val="false"/>
          <w:color w:val="000000"/>
          <w:sz w:val="28"/>
        </w:rPr>
        <w:t>
      өткен кезеңде ұшуға басшылық жасау кезінде авиациялық оқиғалар болды ма, олардың себептері;</w:t>
      </w:r>
    </w:p>
    <w:p>
      <w:pPr>
        <w:spacing w:after="0"/>
        <w:ind w:left="0"/>
        <w:jc w:val="both"/>
      </w:pPr>
      <w:r>
        <w:rPr>
          <w:rFonts w:ascii="Times New Roman"/>
          <w:b w:val="false"/>
          <w:i w:val="false"/>
          <w:color w:val="000000"/>
          <w:sz w:val="28"/>
        </w:rPr>
        <w:t>
      ұшуға басшылық жасау алдында медициналық қарап-тексеру деректері (тамыр соғысы, қан қысымы, температурасы, ұшуға басшылық жасауға жіберу туралы қорытынды);</w:t>
      </w:r>
    </w:p>
    <w:p>
      <w:pPr>
        <w:spacing w:after="0"/>
        <w:ind w:left="0"/>
        <w:jc w:val="both"/>
      </w:pPr>
      <w:r>
        <w:rPr>
          <w:rFonts w:ascii="Times New Roman"/>
          <w:b w:val="false"/>
          <w:i w:val="false"/>
          <w:color w:val="000000"/>
          <w:sz w:val="28"/>
        </w:rPr>
        <w:t>
      ұшу күні қарсаңындағы және ұшу күніндегі денсаулық жағдайының және эмоционалдық жай-күйінің қысқаша сипаттамасы, еңбек және демалыс режимі;</w:t>
      </w:r>
    </w:p>
    <w:p>
      <w:pPr>
        <w:spacing w:after="0"/>
        <w:ind w:left="0"/>
        <w:jc w:val="both"/>
      </w:pPr>
      <w:r>
        <w:rPr>
          <w:rFonts w:ascii="Times New Roman"/>
          <w:b w:val="false"/>
          <w:i w:val="false"/>
          <w:color w:val="000000"/>
          <w:sz w:val="28"/>
        </w:rPr>
        <w:t>
      кәсіби даярлық деңгейі туралы қысқаша қорытындылар.</w:t>
      </w:r>
    </w:p>
    <w:bookmarkStart w:name="z88" w:id="74"/>
    <w:p>
      <w:pPr>
        <w:spacing w:after="0"/>
        <w:ind w:left="0"/>
        <w:jc w:val="both"/>
      </w:pPr>
      <w:r>
        <w:rPr>
          <w:rFonts w:ascii="Times New Roman"/>
          <w:b w:val="false"/>
          <w:i w:val="false"/>
          <w:color w:val="000000"/>
          <w:sz w:val="28"/>
        </w:rPr>
        <w:t>
      3. Нақты ақпарат:</w:t>
      </w:r>
    </w:p>
    <w:bookmarkEnd w:id="74"/>
    <w:bookmarkStart w:name="z89" w:id="75"/>
    <w:p>
      <w:pPr>
        <w:spacing w:after="0"/>
        <w:ind w:left="0"/>
        <w:jc w:val="both"/>
      </w:pPr>
      <w:r>
        <w:rPr>
          <w:rFonts w:ascii="Times New Roman"/>
          <w:b w:val="false"/>
          <w:i w:val="false"/>
          <w:color w:val="000000"/>
          <w:sz w:val="28"/>
        </w:rPr>
        <w:t>
      1) ұшу тапсырмасының мазмұны, оның экипажды даярлау деңгейіне және ұшуды орындау жағдайларына сәйкестігі;</w:t>
      </w:r>
    </w:p>
    <w:bookmarkEnd w:id="75"/>
    <w:bookmarkStart w:name="z90" w:id="76"/>
    <w:p>
      <w:pPr>
        <w:spacing w:after="0"/>
        <w:ind w:left="0"/>
        <w:jc w:val="both"/>
      </w:pPr>
      <w:r>
        <w:rPr>
          <w:rFonts w:ascii="Times New Roman"/>
          <w:b w:val="false"/>
          <w:i w:val="false"/>
          <w:color w:val="000000"/>
          <w:sz w:val="28"/>
        </w:rPr>
        <w:t>
      2) ерекше жағдай туындаған кезеңде ұшу ауданындағы әуе және навигациялық жағдай;</w:t>
      </w:r>
    </w:p>
    <w:bookmarkEnd w:id="76"/>
    <w:bookmarkStart w:name="z91" w:id="77"/>
    <w:p>
      <w:pPr>
        <w:spacing w:after="0"/>
        <w:ind w:left="0"/>
        <w:jc w:val="both"/>
      </w:pPr>
      <w:r>
        <w:rPr>
          <w:rFonts w:ascii="Times New Roman"/>
          <w:b w:val="false"/>
          <w:i w:val="false"/>
          <w:color w:val="000000"/>
          <w:sz w:val="28"/>
        </w:rPr>
        <w:t>
      3) ұшуда ерекше жағдай туындаған кезеңде нақты метеорологиялық, гидрологиялық және орнитологиялық (қажет болған кезде) жағдай;</w:t>
      </w:r>
    </w:p>
    <w:bookmarkEnd w:id="77"/>
    <w:bookmarkStart w:name="z92" w:id="78"/>
    <w:p>
      <w:pPr>
        <w:spacing w:after="0"/>
        <w:ind w:left="0"/>
        <w:jc w:val="both"/>
      </w:pPr>
      <w:r>
        <w:rPr>
          <w:rFonts w:ascii="Times New Roman"/>
          <w:b w:val="false"/>
          <w:i w:val="false"/>
          <w:color w:val="000000"/>
          <w:sz w:val="28"/>
        </w:rPr>
        <w:t>
      4) қолда бар ұшуды байланыспен және радиотехникалық қамтамасыз ету құралдары және оның уақытында авиациялық оқиға болған ұшу процесінде пайдаланылған құралдар туралы деректер;</w:t>
      </w:r>
    </w:p>
    <w:bookmarkEnd w:id="78"/>
    <w:bookmarkStart w:name="z93" w:id="79"/>
    <w:p>
      <w:pPr>
        <w:spacing w:after="0"/>
        <w:ind w:left="0"/>
        <w:jc w:val="both"/>
      </w:pPr>
      <w:r>
        <w:rPr>
          <w:rFonts w:ascii="Times New Roman"/>
          <w:b w:val="false"/>
          <w:i w:val="false"/>
          <w:color w:val="000000"/>
          <w:sz w:val="28"/>
        </w:rPr>
        <w:t>
      5) ерекше жағдайдың туындау және өрбу сипаты.</w:t>
      </w:r>
    </w:p>
    <w:bookmarkEnd w:id="79"/>
    <w:p>
      <w:pPr>
        <w:spacing w:after="0"/>
        <w:ind w:left="0"/>
        <w:jc w:val="both"/>
      </w:pPr>
      <w:r>
        <w:rPr>
          <w:rFonts w:ascii="Times New Roman"/>
          <w:b w:val="false"/>
          <w:i w:val="false"/>
          <w:color w:val="000000"/>
          <w:sz w:val="28"/>
        </w:rPr>
        <w:t>
      Ұшу жағдайының күрделенуі сипаттамасы. Олардың күрделі жағдайға айналуына қандай факторлар әсер етті (күрделенген жағдай ұшуға көтерілуден кейін қандай уақытта, ұшудың қандай кезеңінде, әуе кемесі қозғалысының қандай параметрлері кезінде пайда болды,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Күрделі жағдай сипаттамасы. Оның авариялық жағдайға айналуына қандай факторлар әсер етті (пайда болу уақыты, ұшудың қандай кезеңінде, әуе кемесі қозғалысының қандай параметрлері кезінде,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Авариялық жағдай сипаттамасы. Оның өрбу сипаттамасы (пайда болу уақыты, ұшудың қандай кезеңінде және әуе кемесі қозғалысының қандай параметрлері кезінде пайда болды,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Апаттық жағдай сипаттамасы. Туындаған уақыты, ұшудың қандай кезеңінде және әуе кемесі қозғалысының қандай параметрлері кезінде туындады, осындай жағдайда экипаждың, ұшуға басшылық жасау тобы адамдарының немесе әуе қозғалысын басқару органының әрекет етуі, бұл немен расталады;</w:t>
      </w:r>
    </w:p>
    <w:bookmarkStart w:name="z94" w:id="80"/>
    <w:p>
      <w:pPr>
        <w:spacing w:after="0"/>
        <w:ind w:left="0"/>
        <w:jc w:val="both"/>
      </w:pPr>
      <w:r>
        <w:rPr>
          <w:rFonts w:ascii="Times New Roman"/>
          <w:b w:val="false"/>
          <w:i w:val="false"/>
          <w:color w:val="000000"/>
          <w:sz w:val="28"/>
        </w:rPr>
        <w:t>
      6) ұшу нәтижесі:</w:t>
      </w:r>
    </w:p>
    <w:bookmarkEnd w:id="80"/>
    <w:p>
      <w:pPr>
        <w:spacing w:after="0"/>
        <w:ind w:left="0"/>
        <w:jc w:val="both"/>
      </w:pPr>
      <w:r>
        <w:rPr>
          <w:rFonts w:ascii="Times New Roman"/>
          <w:b w:val="false"/>
          <w:i w:val="false"/>
          <w:color w:val="000000"/>
          <w:sz w:val="28"/>
        </w:rPr>
        <w:t>
      экипаж үшін салдар (кімнің қаза тапқаны, жараланғаны, табылмағаны, сау екені көрсетіледі, немен расталады);</w:t>
      </w:r>
    </w:p>
    <w:p>
      <w:pPr>
        <w:spacing w:after="0"/>
        <w:ind w:left="0"/>
        <w:jc w:val="both"/>
      </w:pPr>
      <w:r>
        <w:rPr>
          <w:rFonts w:ascii="Times New Roman"/>
          <w:b w:val="false"/>
          <w:i w:val="false"/>
          <w:color w:val="000000"/>
          <w:sz w:val="28"/>
        </w:rPr>
        <w:t>
      жолаушылар үшін салдар (қаза тапқандар, жараланғандар, табылмағандар, саулар саны көрсетіледі, немен расталады);</w:t>
      </w:r>
    </w:p>
    <w:p>
      <w:pPr>
        <w:spacing w:after="0"/>
        <w:ind w:left="0"/>
        <w:jc w:val="both"/>
      </w:pPr>
      <w:r>
        <w:rPr>
          <w:rFonts w:ascii="Times New Roman"/>
          <w:b w:val="false"/>
          <w:i w:val="false"/>
          <w:color w:val="000000"/>
          <w:sz w:val="28"/>
        </w:rPr>
        <w:t>
      әуе кемесі үшін салдар (қирау, зақымдану дәрежесі, немен расталады);</w:t>
      </w:r>
    </w:p>
    <w:p>
      <w:pPr>
        <w:spacing w:after="0"/>
        <w:ind w:left="0"/>
        <w:jc w:val="both"/>
      </w:pPr>
      <w:r>
        <w:rPr>
          <w:rFonts w:ascii="Times New Roman"/>
          <w:b w:val="false"/>
          <w:i w:val="false"/>
          <w:color w:val="000000"/>
          <w:sz w:val="28"/>
        </w:rPr>
        <w:t>
      қоршаған орта үшін салдар (авиациялық оқиға орнында қаза тапқандар, жараланғандар саны, құрылысқа, орман алабына, ауыл шаруашылығына пайдаланылатын жерлерге, су тоғандарына және басқа да объектілерге келтірілген залал, немен расталады);</w:t>
      </w:r>
    </w:p>
    <w:bookmarkStart w:name="z95" w:id="81"/>
    <w:p>
      <w:pPr>
        <w:spacing w:after="0"/>
        <w:ind w:left="0"/>
        <w:jc w:val="both"/>
      </w:pPr>
      <w:r>
        <w:rPr>
          <w:rFonts w:ascii="Times New Roman"/>
          <w:b w:val="false"/>
          <w:i w:val="false"/>
          <w:color w:val="000000"/>
          <w:sz w:val="28"/>
        </w:rPr>
        <w:t>
      7) объективті бақылау құралдарын талдау:</w:t>
      </w:r>
    </w:p>
    <w:bookmarkEnd w:id="81"/>
    <w:p>
      <w:pPr>
        <w:spacing w:after="0"/>
        <w:ind w:left="0"/>
        <w:jc w:val="both"/>
      </w:pPr>
      <w:r>
        <w:rPr>
          <w:rFonts w:ascii="Times New Roman"/>
          <w:b w:val="false"/>
          <w:i w:val="false"/>
          <w:color w:val="000000"/>
          <w:sz w:val="28"/>
        </w:rPr>
        <w:t>
      кеңістіктегі әуе кемесі қозғалысының траекториясын және экипаждың басқару органдарымен іс-қимылдарын сипаттайтын тіркелетін параметрлер шифрларын ашу нәтижелері;</w:t>
      </w:r>
    </w:p>
    <w:p>
      <w:pPr>
        <w:spacing w:after="0"/>
        <w:ind w:left="0"/>
        <w:jc w:val="both"/>
      </w:pPr>
      <w:r>
        <w:rPr>
          <w:rFonts w:ascii="Times New Roman"/>
          <w:b w:val="false"/>
          <w:i w:val="false"/>
          <w:color w:val="000000"/>
          <w:sz w:val="28"/>
        </w:rPr>
        <w:t>
      басқару пункттерімен радиоалмасу магнитофондық жазбаларының шифрларын ашу нәтижелері (хронологиялық жүйелікте ұшуда ерекше жағдайдың туындауын және өрбуін растайтын сөздер көрсетіледі);</w:t>
      </w:r>
    </w:p>
    <w:p>
      <w:pPr>
        <w:spacing w:after="0"/>
        <w:ind w:left="0"/>
        <w:jc w:val="both"/>
      </w:pPr>
      <w:r>
        <w:rPr>
          <w:rFonts w:ascii="Times New Roman"/>
          <w:b w:val="false"/>
          <w:i w:val="false"/>
          <w:color w:val="000000"/>
          <w:sz w:val="28"/>
        </w:rPr>
        <w:t>
      экипаж мүшелерінің сөйлесулерін магнитофондық жазбасының шифрларын ашу нәтижелері (хронологиялық жүйелікте ұшуда ерекше жағдайдың туындауын және өрбуін растайтын сөздер көрсетіледі);</w:t>
      </w:r>
    </w:p>
    <w:p>
      <w:pPr>
        <w:spacing w:after="0"/>
        <w:ind w:left="0"/>
        <w:jc w:val="both"/>
      </w:pPr>
      <w:r>
        <w:rPr>
          <w:rFonts w:ascii="Times New Roman"/>
          <w:b w:val="false"/>
          <w:i w:val="false"/>
          <w:color w:val="000000"/>
          <w:sz w:val="28"/>
        </w:rPr>
        <w:t>
      радиолокациялық құралдар индикаторлары экрандары фототүсіруінің шифларын ашу нәтижелері (уақыт, азимуттар, радиолокациялық станция экрандарында белгілердің жоғалып кетуіне дейін әуе кемесінің орналасу қашықтығы);</w:t>
      </w:r>
    </w:p>
    <w:p>
      <w:pPr>
        <w:spacing w:after="0"/>
        <w:ind w:left="0"/>
        <w:jc w:val="both"/>
      </w:pPr>
      <w:r>
        <w:rPr>
          <w:rFonts w:ascii="Times New Roman"/>
          <w:b w:val="false"/>
          <w:i w:val="false"/>
          <w:color w:val="000000"/>
          <w:sz w:val="28"/>
        </w:rPr>
        <w:t>
      әуе кемесінің авариялық ұшуын растайтын басқа да құралдар шифрларын ашу нәтижелері.</w:t>
      </w:r>
    </w:p>
    <w:p>
      <w:pPr>
        <w:spacing w:after="0"/>
        <w:ind w:left="0"/>
        <w:jc w:val="both"/>
      </w:pPr>
      <w:r>
        <w:rPr>
          <w:rFonts w:ascii="Times New Roman"/>
          <w:b w:val="false"/>
          <w:i w:val="false"/>
          <w:color w:val="000000"/>
          <w:sz w:val="28"/>
        </w:rPr>
        <w:t>
      Объективті бақылау материалдарын талдаудан туындайтын қорытындылар.</w:t>
      </w:r>
    </w:p>
    <w:bookmarkStart w:name="z96" w:id="82"/>
    <w:p>
      <w:pPr>
        <w:spacing w:after="0"/>
        <w:ind w:left="0"/>
        <w:jc w:val="both"/>
      </w:pPr>
      <w:r>
        <w:rPr>
          <w:rFonts w:ascii="Times New Roman"/>
          <w:b w:val="false"/>
          <w:i w:val="false"/>
          <w:color w:val="000000"/>
          <w:sz w:val="28"/>
        </w:rPr>
        <w:t>
      4. Авиациялық оқиғаны тергеп-тексеру кезінде айқындалған кемшіліктер, және олардың авариялық жағдайдың туындауына, өрбуіне және ұшу нәтижесіне әсер етуі.</w:t>
      </w:r>
    </w:p>
    <w:bookmarkEnd w:id="82"/>
    <w:p>
      <w:pPr>
        <w:spacing w:after="0"/>
        <w:ind w:left="0"/>
        <w:jc w:val="both"/>
      </w:pPr>
      <w:r>
        <w:rPr>
          <w:rFonts w:ascii="Times New Roman"/>
          <w:b w:val="false"/>
          <w:i w:val="false"/>
          <w:color w:val="000000"/>
          <w:sz w:val="28"/>
        </w:rPr>
        <w:t>
      Жүргізілгензерттеу бағыттары бойынша авиациялық персоналдың жұмыс істеуіндегі барлық ауытқулар нені және кімнің бұзу фактілері тізбесімен бірге көрсетіледі:</w:t>
      </w:r>
    </w:p>
    <w:p>
      <w:pPr>
        <w:spacing w:after="0"/>
        <w:ind w:left="0"/>
        <w:jc w:val="both"/>
      </w:pPr>
      <w:r>
        <w:rPr>
          <w:rFonts w:ascii="Times New Roman"/>
          <w:b w:val="false"/>
          <w:i w:val="false"/>
          <w:color w:val="000000"/>
          <w:sz w:val="28"/>
        </w:rPr>
        <w:t>
      ұшуды ұйымдастыруда;</w:t>
      </w:r>
    </w:p>
    <w:p>
      <w:pPr>
        <w:spacing w:after="0"/>
        <w:ind w:left="0"/>
        <w:jc w:val="both"/>
      </w:pPr>
      <w:r>
        <w:rPr>
          <w:rFonts w:ascii="Times New Roman"/>
          <w:b w:val="false"/>
          <w:i w:val="false"/>
          <w:color w:val="000000"/>
          <w:sz w:val="28"/>
        </w:rPr>
        <w:t>
      әуе қозғалысына қызмет көрсетуде (ұшуды басқаруда);</w:t>
      </w:r>
    </w:p>
    <w:p>
      <w:pPr>
        <w:spacing w:after="0"/>
        <w:ind w:left="0"/>
        <w:jc w:val="both"/>
      </w:pPr>
      <w:r>
        <w:rPr>
          <w:rFonts w:ascii="Times New Roman"/>
          <w:b w:val="false"/>
          <w:i w:val="false"/>
          <w:color w:val="000000"/>
          <w:sz w:val="28"/>
        </w:rPr>
        <w:t>
      экипаж әрекет етуінде;</w:t>
      </w:r>
    </w:p>
    <w:p>
      <w:pPr>
        <w:spacing w:after="0"/>
        <w:ind w:left="0"/>
        <w:jc w:val="both"/>
      </w:pPr>
      <w:r>
        <w:rPr>
          <w:rFonts w:ascii="Times New Roman"/>
          <w:b w:val="false"/>
          <w:i w:val="false"/>
          <w:color w:val="000000"/>
          <w:sz w:val="28"/>
        </w:rPr>
        <w:t>
      ұшуды қамтамасыз етуде;</w:t>
      </w:r>
    </w:p>
    <w:p>
      <w:pPr>
        <w:spacing w:after="0"/>
        <w:ind w:left="0"/>
        <w:jc w:val="both"/>
      </w:pPr>
      <w:r>
        <w:rPr>
          <w:rFonts w:ascii="Times New Roman"/>
          <w:b w:val="false"/>
          <w:i w:val="false"/>
          <w:color w:val="000000"/>
          <w:sz w:val="28"/>
        </w:rPr>
        <w:t>
      ұшу жұмысын регламенттеуде;</w:t>
      </w:r>
    </w:p>
    <w:p>
      <w:pPr>
        <w:spacing w:after="0"/>
        <w:ind w:left="0"/>
        <w:jc w:val="both"/>
      </w:pPr>
      <w:r>
        <w:rPr>
          <w:rFonts w:ascii="Times New Roman"/>
          <w:b w:val="false"/>
          <w:i w:val="false"/>
          <w:color w:val="000000"/>
          <w:sz w:val="28"/>
        </w:rPr>
        <w:t>
      басқа да ауытқуларда.</w:t>
      </w:r>
    </w:p>
    <w:p>
      <w:pPr>
        <w:spacing w:after="0"/>
        <w:ind w:left="0"/>
        <w:jc w:val="both"/>
      </w:pPr>
      <w:r>
        <w:rPr>
          <w:rFonts w:ascii="Times New Roman"/>
          <w:b w:val="false"/>
          <w:i w:val="false"/>
          <w:color w:val="000000"/>
          <w:sz w:val="28"/>
        </w:rPr>
        <w:t>
      Ерекше жағдайдың туындауына және өрбуіне әкеп соқтырған кемшіліктерді талдаудан туындайтын қорытындылар.</w:t>
      </w:r>
    </w:p>
    <w:bookmarkStart w:name="z97" w:id="83"/>
    <w:p>
      <w:pPr>
        <w:spacing w:after="0"/>
        <w:ind w:left="0"/>
        <w:jc w:val="both"/>
      </w:pPr>
      <w:r>
        <w:rPr>
          <w:rFonts w:ascii="Times New Roman"/>
          <w:b w:val="false"/>
          <w:i w:val="false"/>
          <w:color w:val="000000"/>
          <w:sz w:val="28"/>
        </w:rPr>
        <w:t>
      5. Қорытынды.</w:t>
      </w:r>
    </w:p>
    <w:bookmarkEnd w:id="83"/>
    <w:p>
      <w:pPr>
        <w:spacing w:after="0"/>
        <w:ind w:left="0"/>
        <w:jc w:val="both"/>
      </w:pPr>
      <w:r>
        <w:rPr>
          <w:rFonts w:ascii="Times New Roman"/>
          <w:b w:val="false"/>
          <w:i w:val="false"/>
          <w:color w:val="000000"/>
          <w:sz w:val="28"/>
        </w:rPr>
        <w:t>
      Жүргізілген зерттеу және олардың нәтижелерін талдау негізінде кіші ұшқыш комиссиясы мүшелерінің пікірі бойынша авиациялық оқиғамен себепті байланыстағы қауіпті факторлар туралы қорытындылар жасалады немесе авиациялық оқиға себебі ұшу факторларымен байланысты еместігі көрсетіледі.</w:t>
      </w:r>
    </w:p>
    <w:bookmarkStart w:name="z98" w:id="84"/>
    <w:p>
      <w:pPr>
        <w:spacing w:after="0"/>
        <w:ind w:left="0"/>
        <w:jc w:val="both"/>
      </w:pPr>
      <w:r>
        <w:rPr>
          <w:rFonts w:ascii="Times New Roman"/>
          <w:b w:val="false"/>
          <w:i w:val="false"/>
          <w:color w:val="000000"/>
          <w:sz w:val="28"/>
        </w:rPr>
        <w:t>
      6. Тергеп-тексеру кезінде анықталған қауіпті факторларды жою жөніндегі ұсынымдар.</w:t>
      </w:r>
    </w:p>
    <w:bookmarkEnd w:id="84"/>
    <w:p>
      <w:pPr>
        <w:spacing w:after="0"/>
        <w:ind w:left="0"/>
        <w:jc w:val="both"/>
      </w:pPr>
      <w:r>
        <w:rPr>
          <w:rFonts w:ascii="Times New Roman"/>
          <w:b w:val="false"/>
          <w:i w:val="false"/>
          <w:color w:val="000000"/>
          <w:sz w:val="28"/>
        </w:rPr>
        <w:t>
      Тергеп-тексеру кезінде анықталған қауіпті факторларды жою жөніндегі ұсынымдар келтіріледі.</w:t>
      </w:r>
    </w:p>
    <w:p>
      <w:pPr>
        <w:spacing w:after="0"/>
        <w:ind w:left="0"/>
        <w:jc w:val="both"/>
      </w:pPr>
      <w:r>
        <w:rPr>
          <w:rFonts w:ascii="Times New Roman"/>
          <w:b w:val="false"/>
          <w:i w:val="false"/>
          <w:color w:val="000000"/>
          <w:sz w:val="28"/>
        </w:rPr>
        <w:t xml:space="preserve">
      Кіші комиссия төрағасы ________________________________________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xml:space="preserve">
      Кіші комиссия мүшелері ________________________________________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ұшудың жоспарлы кестесінен үзінді-көшірме (көшірме);</w:t>
      </w:r>
    </w:p>
    <w:p>
      <w:pPr>
        <w:spacing w:after="0"/>
        <w:ind w:left="0"/>
        <w:jc w:val="both"/>
      </w:pPr>
      <w:r>
        <w:rPr>
          <w:rFonts w:ascii="Times New Roman"/>
          <w:b w:val="false"/>
          <w:i w:val="false"/>
          <w:color w:val="000000"/>
          <w:sz w:val="28"/>
        </w:rPr>
        <w:t>
      кіші комиссия жұмыс топтарының материалдары;</w:t>
      </w:r>
    </w:p>
    <w:p>
      <w:pPr>
        <w:spacing w:after="0"/>
        <w:ind w:left="0"/>
        <w:jc w:val="both"/>
      </w:pPr>
      <w:r>
        <w:rPr>
          <w:rFonts w:ascii="Times New Roman"/>
          <w:b w:val="false"/>
          <w:i w:val="false"/>
          <w:color w:val="000000"/>
          <w:sz w:val="28"/>
        </w:rPr>
        <w:t>
      өзінің растауын таппаған авиациялық оқиға нұсқаларын сипаттау;</w:t>
      </w:r>
    </w:p>
    <w:p>
      <w:pPr>
        <w:spacing w:after="0"/>
        <w:ind w:left="0"/>
        <w:jc w:val="both"/>
      </w:pPr>
      <w:r>
        <w:rPr>
          <w:rFonts w:ascii="Times New Roman"/>
          <w:b w:val="false"/>
          <w:i w:val="false"/>
          <w:color w:val="000000"/>
          <w:sz w:val="28"/>
        </w:rPr>
        <w:t>
      ұшуды ұйымдастыруға, оларға қызмет көрсетуге және орындауға қатысқан лауазымды адамдардың баянаттары.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100" w:id="85"/>
    <w:p>
      <w:pPr>
        <w:spacing w:after="0"/>
        <w:ind w:left="0"/>
        <w:jc w:val="left"/>
      </w:pPr>
      <w:r>
        <w:rPr>
          <w:rFonts w:ascii="Times New Roman"/>
          <w:b/>
          <w:i w:val="false"/>
          <w:color w:val="000000"/>
        </w:rPr>
        <w:t xml:space="preserve"> Инженерлік-техникалық кіші комиссияның тергеп-тексеруге байланысты жүргізілген жұмысының нәтижелері туралы есеп</w:t>
      </w:r>
    </w:p>
    <w:bookmarkEnd w:id="85"/>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__________________________________________________________ болған </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xml:space="preserve">
      _____________________________ ұшақтың (тікұшақтың) _____________ </w:t>
      </w:r>
    </w:p>
    <w:p>
      <w:pPr>
        <w:spacing w:after="0"/>
        <w:ind w:left="0"/>
        <w:jc w:val="both"/>
      </w:pPr>
      <w:r>
        <w:rPr>
          <w:rFonts w:ascii="Times New Roman"/>
          <w:b w:val="false"/>
          <w:i w:val="false"/>
          <w:color w:val="000000"/>
          <w:sz w:val="28"/>
        </w:rPr>
        <w:t>
      (авиациялық оқиға түрі) (түрі)</w:t>
      </w:r>
    </w:p>
    <w:bookmarkStart w:name="z101" w:id="86"/>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bookmarkEnd w:id="86"/>
    <w:bookmarkStart w:name="z102" w:id="87"/>
    <w:p>
      <w:pPr>
        <w:spacing w:after="0"/>
        <w:ind w:left="0"/>
        <w:jc w:val="both"/>
      </w:pPr>
      <w:r>
        <w:rPr>
          <w:rFonts w:ascii="Times New Roman"/>
          <w:b w:val="false"/>
          <w:i w:val="false"/>
          <w:color w:val="000000"/>
          <w:sz w:val="28"/>
        </w:rPr>
        <w:t>
      1. Авиациялық техника туралы деректер:</w:t>
      </w:r>
    </w:p>
    <w:bookmarkEnd w:id="87"/>
    <w:bookmarkStart w:name="z103" w:id="88"/>
    <w:p>
      <w:pPr>
        <w:spacing w:after="0"/>
        <w:ind w:left="0"/>
        <w:jc w:val="both"/>
      </w:pPr>
      <w:r>
        <w:rPr>
          <w:rFonts w:ascii="Times New Roman"/>
          <w:b w:val="false"/>
          <w:i w:val="false"/>
          <w:color w:val="000000"/>
          <w:sz w:val="28"/>
        </w:rPr>
        <w:t>
      1) _________әуе кемесін ____________________ кәсіпорны 20___ ж. "____" ________________________ __________жыл ішінде ресурсын _______________ сағат, бірінші жөндеуге дейін ресурсын ____________ сағат, қолданылу мерзімін___________жыл деп белгілеп шығарған.</w:t>
      </w:r>
    </w:p>
    <w:bookmarkEnd w:id="88"/>
    <w:p>
      <w:pPr>
        <w:spacing w:after="0"/>
        <w:ind w:left="0"/>
        <w:jc w:val="both"/>
      </w:pPr>
      <w:r>
        <w:rPr>
          <w:rFonts w:ascii="Times New Roman"/>
          <w:b w:val="false"/>
          <w:i w:val="false"/>
          <w:color w:val="000000"/>
          <w:sz w:val="28"/>
        </w:rPr>
        <w:t>
      Кепілдік берілген ресурс ________жылда _______________сағат.</w:t>
      </w:r>
    </w:p>
    <w:p>
      <w:pPr>
        <w:spacing w:after="0"/>
        <w:ind w:left="0"/>
        <w:jc w:val="both"/>
      </w:pPr>
      <w:r>
        <w:rPr>
          <w:rFonts w:ascii="Times New Roman"/>
          <w:b w:val="false"/>
          <w:i w:val="false"/>
          <w:color w:val="000000"/>
          <w:sz w:val="28"/>
        </w:rPr>
        <w:t>
      Пайдаланылғаннан бастап ұшу уақыты______ сағат_____ мин., қону _____.</w:t>
      </w:r>
    </w:p>
    <w:p>
      <w:pPr>
        <w:spacing w:after="0"/>
        <w:ind w:left="0"/>
        <w:jc w:val="both"/>
      </w:pPr>
      <w:r>
        <w:rPr>
          <w:rFonts w:ascii="Times New Roman"/>
          <w:b w:val="false"/>
          <w:i w:val="false"/>
          <w:color w:val="000000"/>
          <w:sz w:val="28"/>
        </w:rPr>
        <w:t>
      _________________ әскери бөліміне 20____жылғы "____" __________ пайдалануға қабылданда.</w:t>
      </w:r>
    </w:p>
    <w:p>
      <w:pPr>
        <w:spacing w:after="0"/>
        <w:ind w:left="0"/>
        <w:jc w:val="both"/>
      </w:pPr>
      <w:r>
        <w:rPr>
          <w:rFonts w:ascii="Times New Roman"/>
          <w:b w:val="false"/>
          <w:i w:val="false"/>
          <w:color w:val="000000"/>
          <w:sz w:val="28"/>
        </w:rPr>
        <w:t>
      Белгіленген ресурс (қолданылу мерзімі) 20___ж. "____"_______ сағат, _______жылға дейін ұзартылды.</w:t>
      </w:r>
    </w:p>
    <w:p>
      <w:pPr>
        <w:spacing w:after="0"/>
        <w:ind w:left="0"/>
        <w:jc w:val="both"/>
      </w:pPr>
      <w:r>
        <w:rPr>
          <w:rFonts w:ascii="Times New Roman"/>
          <w:b w:val="false"/>
          <w:i w:val="false"/>
          <w:color w:val="000000"/>
          <w:sz w:val="28"/>
        </w:rPr>
        <w:t>
      Бірінші жөндеуге дейінгі ресурс _______________________негізінде 20___жылғы "____" ___________ ____cағат дейін ұзартылды.</w:t>
      </w:r>
    </w:p>
    <w:p>
      <w:pPr>
        <w:spacing w:after="0"/>
        <w:ind w:left="0"/>
        <w:jc w:val="both"/>
      </w:pPr>
      <w:r>
        <w:rPr>
          <w:rFonts w:ascii="Times New Roman"/>
          <w:b w:val="false"/>
          <w:i w:val="false"/>
          <w:color w:val="000000"/>
          <w:sz w:val="28"/>
        </w:rPr>
        <w:t>
      Әуе кемесі мынадай жөндеуден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ауқымы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және жөндеу жүргізген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Пайдаланылғаннан бастап ұшу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ұшу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белгіленген</w:t>
            </w:r>
          </w:p>
          <w:p>
            <w:pPr>
              <w:spacing w:after="20"/>
              <w:ind w:left="20"/>
              <w:jc w:val="both"/>
            </w:pPr>
            <w:r>
              <w:rPr>
                <w:rFonts w:ascii="Times New Roman"/>
                <w:b w:val="false"/>
                <w:i w:val="false"/>
                <w:color w:val="000000"/>
                <w:sz w:val="20"/>
              </w:rPr>
              <w:t>
Ресурс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жөндеуден кейінгі ұшу уақыты _______сағат, қону__________.</w:t>
      </w:r>
    </w:p>
    <w:p>
      <w:pPr>
        <w:spacing w:after="0"/>
        <w:ind w:left="0"/>
        <w:jc w:val="both"/>
      </w:pPr>
      <w:r>
        <w:rPr>
          <w:rFonts w:ascii="Times New Roman"/>
          <w:b w:val="false"/>
          <w:i w:val="false"/>
          <w:color w:val="000000"/>
          <w:sz w:val="28"/>
        </w:rPr>
        <w:t>
      Кезекті жөндеуге дейін қалған ресурсы (қолданылу мерзімі) ____сағат,____жыл;</w:t>
      </w:r>
    </w:p>
    <w:bookmarkStart w:name="z104" w:id="89"/>
    <w:p>
      <w:pPr>
        <w:spacing w:after="0"/>
        <w:ind w:left="0"/>
        <w:jc w:val="both"/>
      </w:pPr>
      <w:r>
        <w:rPr>
          <w:rFonts w:ascii="Times New Roman"/>
          <w:b w:val="false"/>
          <w:i w:val="false"/>
          <w:color w:val="000000"/>
          <w:sz w:val="28"/>
        </w:rPr>
        <w:t>
      2) қозғалтқыштар бойынша мәліметтер: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қондырғысы бойынша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Ұшаққа орнатылған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Пайдаланылғаннан бастап атқарымы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Жылу-кернеу режимдерінде:</w:t>
            </w:r>
          </w:p>
          <w:p>
            <w:pPr>
              <w:spacing w:after="20"/>
              <w:ind w:left="20"/>
              <w:jc w:val="both"/>
            </w:pPr>
            <w:r>
              <w:rPr>
                <w:rFonts w:ascii="Times New Roman"/>
                <w:b w:val="false"/>
                <w:i w:val="false"/>
                <w:color w:val="000000"/>
                <w:sz w:val="20"/>
              </w:rPr>
              <w:t>
ұшып көтерілу, атаулы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жөндеуаралық ресурс белгіленді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кепілдік ресурс белгіленді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атқарымы</w:t>
            </w:r>
          </w:p>
          <w:p>
            <w:pPr>
              <w:spacing w:after="20"/>
              <w:ind w:left="20"/>
              <w:jc w:val="both"/>
            </w:pPr>
            <w:r>
              <w:rPr>
                <w:rFonts w:ascii="Times New Roman"/>
                <w:b w:val="false"/>
                <w:i w:val="false"/>
                <w:color w:val="000000"/>
                <w:sz w:val="20"/>
              </w:rPr>
              <w:t>
әуеде</w:t>
            </w:r>
          </w:p>
          <w:p>
            <w:pPr>
              <w:spacing w:after="20"/>
              <w:ind w:left="20"/>
              <w:jc w:val="both"/>
            </w:pPr>
            <w:r>
              <w:rPr>
                <w:rFonts w:ascii="Times New Roman"/>
                <w:b w:val="false"/>
                <w:i w:val="false"/>
                <w:color w:val="000000"/>
                <w:sz w:val="20"/>
              </w:rPr>
              <w:t>
жерде</w:t>
            </w:r>
          </w:p>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Жылу-кернеу режимдерынде:</w:t>
            </w:r>
          </w:p>
          <w:p>
            <w:pPr>
              <w:spacing w:after="20"/>
              <w:ind w:left="20"/>
              <w:jc w:val="both"/>
            </w:pPr>
            <w:r>
              <w:rPr>
                <w:rFonts w:ascii="Times New Roman"/>
                <w:b w:val="false"/>
                <w:i w:val="false"/>
                <w:color w:val="000000"/>
                <w:sz w:val="20"/>
              </w:rPr>
              <w:t>
ұшып көтерілу, атаулы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 жөндеуаралық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Ұшуды орындау үшін әуе кемесі ресурсының (қолданылу мерзімінің) жеткіліктілігі туралы қорытынды.</w:t>
      </w:r>
    </w:p>
    <w:bookmarkStart w:name="z105" w:id="90"/>
    <w:p>
      <w:pPr>
        <w:spacing w:after="0"/>
        <w:ind w:left="0"/>
        <w:jc w:val="both"/>
      </w:pPr>
      <w:r>
        <w:rPr>
          <w:rFonts w:ascii="Times New Roman"/>
          <w:b w:val="false"/>
          <w:i w:val="false"/>
          <w:color w:val="000000"/>
          <w:sz w:val="28"/>
        </w:rPr>
        <w:t>
      2. Әуе кемесін дайындауға қатысатын инженерлік-техникалық құрам туралы деректер.</w:t>
      </w:r>
    </w:p>
    <w:bookmarkEnd w:id="90"/>
    <w:p>
      <w:pPr>
        <w:spacing w:after="0"/>
        <w:ind w:left="0"/>
        <w:jc w:val="both"/>
      </w:pPr>
      <w:r>
        <w:rPr>
          <w:rFonts w:ascii="Times New Roman"/>
          <w:b w:val="false"/>
          <w:i w:val="false"/>
          <w:color w:val="000000"/>
          <w:sz w:val="28"/>
        </w:rPr>
        <w:t>
      Техникалық есеп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 мен осы типтегі әуе кемесіне қызмет көрсетуге рұқсат берілген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лауазымдағы жұмыс өтілі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кемесін ұшуға дайындау үшін техникалық есептоп күштерінің жеткіліктілігі туралы қорытындылар. Мамандардың жұмысты орындауға әзірлігін бағалау. Авиациялық техникада өздігінен жұмысқа авиациялық персоналды жіберу бойынша кемшіліктер, қателіктер.</w:t>
      </w:r>
    </w:p>
    <w:bookmarkStart w:name="z106" w:id="91"/>
    <w:p>
      <w:pPr>
        <w:spacing w:after="0"/>
        <w:ind w:left="0"/>
        <w:jc w:val="both"/>
      </w:pPr>
      <w:r>
        <w:rPr>
          <w:rFonts w:ascii="Times New Roman"/>
          <w:b w:val="false"/>
          <w:i w:val="false"/>
          <w:color w:val="000000"/>
          <w:sz w:val="28"/>
        </w:rPr>
        <w:t>
      3. Әуе кемесінде жүргізілетін жұмыстар туралы деректер:</w:t>
      </w:r>
    </w:p>
    <w:bookmarkEnd w:id="91"/>
    <w:bookmarkStart w:name="z107" w:id="92"/>
    <w:p>
      <w:pPr>
        <w:spacing w:after="0"/>
        <w:ind w:left="0"/>
        <w:jc w:val="both"/>
      </w:pPr>
      <w:r>
        <w:rPr>
          <w:rFonts w:ascii="Times New Roman"/>
          <w:b w:val="false"/>
          <w:i w:val="false"/>
          <w:color w:val="000000"/>
          <w:sz w:val="28"/>
        </w:rPr>
        <w:t>
      1) ұшуға даярлық:</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даярлық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күні, даярлқтың басталу және аяқталууақыты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 жүргізу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атағы,тегі және инициалдары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Даярлдықты орындайтын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 бақылайтын мамандар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ұшуға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кемесін ұшуға дайындау толықтығы мен сапасы туралы қорытындылар, кемшіліктер, бұзушылықтар;</w:t>
      </w:r>
    </w:p>
    <w:bookmarkStart w:name="z108" w:id="93"/>
    <w:p>
      <w:pPr>
        <w:spacing w:after="0"/>
        <w:ind w:left="0"/>
        <w:jc w:val="both"/>
      </w:pPr>
      <w:r>
        <w:rPr>
          <w:rFonts w:ascii="Times New Roman"/>
          <w:b w:val="false"/>
          <w:i w:val="false"/>
          <w:color w:val="000000"/>
          <w:sz w:val="28"/>
        </w:rPr>
        <w:t>
      2) кезеңдік жұмыстар: орындалған күні, жұмыс түрлері.</w:t>
      </w:r>
    </w:p>
    <w:bookmarkEnd w:id="93"/>
    <w:p>
      <w:pPr>
        <w:spacing w:after="0"/>
        <w:ind w:left="0"/>
        <w:jc w:val="both"/>
      </w:pPr>
      <w:r>
        <w:rPr>
          <w:rFonts w:ascii="Times New Roman"/>
          <w:b w:val="false"/>
          <w:i w:val="false"/>
          <w:color w:val="000000"/>
          <w:sz w:val="28"/>
        </w:rPr>
        <w:t>
      Кезеңдік жұмыстарды орындау толықтығы мен сапасы туралы қорытындылар, кемшіліктер, бұзушылықтар;</w:t>
      </w:r>
    </w:p>
    <w:bookmarkStart w:name="z109" w:id="94"/>
    <w:p>
      <w:pPr>
        <w:spacing w:after="0"/>
        <w:ind w:left="0"/>
        <w:jc w:val="both"/>
      </w:pPr>
      <w:r>
        <w:rPr>
          <w:rFonts w:ascii="Times New Roman"/>
          <w:b w:val="false"/>
          <w:i w:val="false"/>
          <w:color w:val="000000"/>
          <w:sz w:val="28"/>
        </w:rPr>
        <w:t>
      3) регламенттік жұмыстар: 20___ж. "____" _____________ пайдаланылғаннан бастап әуе кемесінің ұшу уақыты______сағат кезінде, соңғы жөндеуден кейін ______сағат, алдыңғы _______ регламенттік жұмыстарды орындаудан кейін (соңғы 24 айлық регламенттік жұмыстардан кейін _____ айдан соң) ______сағат (ай) соң әуе кемесінде _______регламенттік жұмыстар орындалды.</w:t>
      </w:r>
    </w:p>
    <w:bookmarkEnd w:id="94"/>
    <w:p>
      <w:pPr>
        <w:spacing w:after="0"/>
        <w:ind w:left="0"/>
        <w:jc w:val="both"/>
      </w:pPr>
      <w:r>
        <w:rPr>
          <w:rFonts w:ascii="Times New Roman"/>
          <w:b w:val="false"/>
          <w:i w:val="false"/>
          <w:color w:val="000000"/>
          <w:sz w:val="28"/>
        </w:rPr>
        <w:t>
      Соңғы регламенттік жұмыстар орындалғаннан кейін ұшу уақыты ______ сағат, күнтізбелік мерзім ________ай.</w:t>
      </w:r>
    </w:p>
    <w:p>
      <w:pPr>
        <w:spacing w:after="0"/>
        <w:ind w:left="0"/>
        <w:jc w:val="both"/>
      </w:pPr>
      <w:r>
        <w:rPr>
          <w:rFonts w:ascii="Times New Roman"/>
          <w:b w:val="false"/>
          <w:i w:val="false"/>
          <w:color w:val="000000"/>
          <w:sz w:val="28"/>
        </w:rPr>
        <w:t>
      Соңғы регламенттік жұмыстардан кейінгі қозғалтқыштың (қозғалтқыштардың) атқарымы _____сағат.</w:t>
      </w:r>
    </w:p>
    <w:p>
      <w:pPr>
        <w:spacing w:after="0"/>
        <w:ind w:left="0"/>
        <w:jc w:val="both"/>
      </w:pPr>
      <w:r>
        <w:rPr>
          <w:rFonts w:ascii="Times New Roman"/>
          <w:b w:val="false"/>
          <w:i w:val="false"/>
          <w:color w:val="000000"/>
          <w:sz w:val="28"/>
        </w:rPr>
        <w:t>
      Регламенттік жұмыстарды орындау толықтығы мен сапасы туралы қорытындылар, кемшіліктер, бұзушылықтар;</w:t>
      </w:r>
    </w:p>
    <w:bookmarkStart w:name="z110" w:id="95"/>
    <w:p>
      <w:pPr>
        <w:spacing w:after="0"/>
        <w:ind w:left="0"/>
        <w:jc w:val="both"/>
      </w:pPr>
      <w:r>
        <w:rPr>
          <w:rFonts w:ascii="Times New Roman"/>
          <w:b w:val="false"/>
          <w:i w:val="false"/>
          <w:color w:val="000000"/>
          <w:sz w:val="28"/>
        </w:rPr>
        <w:t>
      4) мақсатты қарап-тексеру мен тексеру: орындалған күні, қарап-тексеру мен тергеп-тексеру түрлері.</w:t>
      </w:r>
    </w:p>
    <w:bookmarkEnd w:id="95"/>
    <w:p>
      <w:pPr>
        <w:spacing w:after="0"/>
        <w:ind w:left="0"/>
        <w:jc w:val="both"/>
      </w:pPr>
      <w:r>
        <w:rPr>
          <w:rFonts w:ascii="Times New Roman"/>
          <w:b w:val="false"/>
          <w:i w:val="false"/>
          <w:color w:val="000000"/>
          <w:sz w:val="28"/>
        </w:rPr>
        <w:t>
      Авиациялық техниканы пайдалану мәселелері бойынша нұсқаулардың, директивалар мен өкімдердің орындалу толықтығы мен сапасы туралы қорытындылар;</w:t>
      </w:r>
    </w:p>
    <w:bookmarkStart w:name="z111" w:id="96"/>
    <w:p>
      <w:pPr>
        <w:spacing w:after="0"/>
        <w:ind w:left="0"/>
        <w:jc w:val="both"/>
      </w:pPr>
      <w:r>
        <w:rPr>
          <w:rFonts w:ascii="Times New Roman"/>
          <w:b w:val="false"/>
          <w:i w:val="false"/>
          <w:color w:val="000000"/>
          <w:sz w:val="28"/>
        </w:rPr>
        <w:t>
      5) жазғы (қысқы) пайдалануға дайындық: 20____ж. "____"____________ бастап 20____ж. "____"______________ дейінгі кезеңде әуе кемесінде оны жазғы (қысқы) пайдалануға дайындау бойынша жұмыс тізбесі орындалды.</w:t>
      </w:r>
    </w:p>
    <w:bookmarkEnd w:id="96"/>
    <w:p>
      <w:pPr>
        <w:spacing w:after="0"/>
        <w:ind w:left="0"/>
        <w:jc w:val="both"/>
      </w:pPr>
      <w:r>
        <w:rPr>
          <w:rFonts w:ascii="Times New Roman"/>
          <w:b w:val="false"/>
          <w:i w:val="false"/>
          <w:color w:val="000000"/>
          <w:sz w:val="28"/>
        </w:rPr>
        <w:t>
      Әуе кемесін жазғы (қысқы) пайдалануға дайындау толықтығы мен сапасы туралы қорытындылар, кемшіліктер, қателіктер;</w:t>
      </w:r>
    </w:p>
    <w:bookmarkStart w:name="z112" w:id="97"/>
    <w:p>
      <w:pPr>
        <w:spacing w:after="0"/>
        <w:ind w:left="0"/>
        <w:jc w:val="both"/>
      </w:pPr>
      <w:r>
        <w:rPr>
          <w:rFonts w:ascii="Times New Roman"/>
          <w:b w:val="false"/>
          <w:i w:val="false"/>
          <w:color w:val="000000"/>
          <w:sz w:val="28"/>
        </w:rPr>
        <w:t>
      6) сақтау кезіндегі жұмыстар (ұшуда ұзақ үзілістер кезінде): жұмыстарды орындау түрлері мен мерзімдері.</w:t>
      </w:r>
    </w:p>
    <w:bookmarkEnd w:id="97"/>
    <w:p>
      <w:pPr>
        <w:spacing w:after="0"/>
        <w:ind w:left="0"/>
        <w:jc w:val="both"/>
      </w:pPr>
      <w:r>
        <w:rPr>
          <w:rFonts w:ascii="Times New Roman"/>
          <w:b w:val="false"/>
          <w:i w:val="false"/>
          <w:color w:val="000000"/>
          <w:sz w:val="28"/>
        </w:rPr>
        <w:t>
      Оны сақтау кезіндегі әуе кемесінде жұмыстарды орындау толықтығы мен сапасы туралы қорытындылар, кемшіліктер, бұзушылықтар;</w:t>
      </w:r>
    </w:p>
    <w:bookmarkStart w:name="z113" w:id="98"/>
    <w:p>
      <w:pPr>
        <w:spacing w:after="0"/>
        <w:ind w:left="0"/>
        <w:jc w:val="both"/>
      </w:pPr>
      <w:r>
        <w:rPr>
          <w:rFonts w:ascii="Times New Roman"/>
          <w:b w:val="false"/>
          <w:i w:val="false"/>
          <w:color w:val="000000"/>
          <w:sz w:val="28"/>
        </w:rPr>
        <w:t>
      7) әскери жөндеу: әскери жөндеу қашан, қайда, қандай ауқымда орындалды. Жөндеу себебі, зақымдалу сипаты. Әскери жөндеу орындалғаннан кейінгі ұшу.</w:t>
      </w:r>
    </w:p>
    <w:bookmarkEnd w:id="98"/>
    <w:p>
      <w:pPr>
        <w:spacing w:after="0"/>
        <w:ind w:left="0"/>
        <w:jc w:val="both"/>
      </w:pPr>
      <w:r>
        <w:rPr>
          <w:rFonts w:ascii="Times New Roman"/>
          <w:b w:val="false"/>
          <w:i w:val="false"/>
          <w:color w:val="000000"/>
          <w:sz w:val="28"/>
        </w:rPr>
        <w:t>
      Жөндеу сапасы және әуе кемесін жөндеуден кейін ұшуда пайдалануға жіберу заңдылығы туралы қорытындылар, кемшіліктер, қателіктер;</w:t>
      </w:r>
    </w:p>
    <w:bookmarkStart w:name="z114" w:id="99"/>
    <w:p>
      <w:pPr>
        <w:spacing w:after="0"/>
        <w:ind w:left="0"/>
        <w:jc w:val="both"/>
      </w:pPr>
      <w:r>
        <w:rPr>
          <w:rFonts w:ascii="Times New Roman"/>
          <w:b w:val="false"/>
          <w:i w:val="false"/>
          <w:color w:val="000000"/>
          <w:sz w:val="28"/>
        </w:rPr>
        <w:t>
      8) бюллетеньдер бойынша жұмыс: жұмыстың орындалу тізбесі мен мерзімдері.</w:t>
      </w:r>
    </w:p>
    <w:bookmarkEnd w:id="99"/>
    <w:p>
      <w:pPr>
        <w:spacing w:after="0"/>
        <w:ind w:left="0"/>
        <w:jc w:val="both"/>
      </w:pPr>
      <w:r>
        <w:rPr>
          <w:rFonts w:ascii="Times New Roman"/>
          <w:b w:val="false"/>
          <w:i w:val="false"/>
          <w:color w:val="000000"/>
          <w:sz w:val="28"/>
        </w:rPr>
        <w:t>
      Әуе кемесінде бюллетеньдер бойынша жұмыстың орындалу уақтылығы, толықтығы және сапасы туралы қорытындылар, кемшіліктер, бұзушылықтар;</w:t>
      </w:r>
    </w:p>
    <w:bookmarkStart w:name="z115" w:id="100"/>
    <w:p>
      <w:pPr>
        <w:spacing w:after="0"/>
        <w:ind w:left="0"/>
        <w:jc w:val="both"/>
      </w:pPr>
      <w:r>
        <w:rPr>
          <w:rFonts w:ascii="Times New Roman"/>
          <w:b w:val="false"/>
          <w:i w:val="false"/>
          <w:color w:val="000000"/>
          <w:sz w:val="28"/>
        </w:rPr>
        <w:t>
      9) әуе кемесінің айналып ұшуы: талап етілетін әуе кемесінің айналып ұшуы қашан, қайда жүргізілді. Айналып ұшу себептері.</w:t>
      </w:r>
    </w:p>
    <w:bookmarkEnd w:id="100"/>
    <w:p>
      <w:pPr>
        <w:spacing w:after="0"/>
        <w:ind w:left="0"/>
        <w:jc w:val="both"/>
      </w:pPr>
      <w:r>
        <w:rPr>
          <w:rFonts w:ascii="Times New Roman"/>
          <w:b w:val="false"/>
          <w:i w:val="false"/>
          <w:color w:val="000000"/>
          <w:sz w:val="28"/>
        </w:rPr>
        <w:t>
      Айналып ұшуды жүргізу толықтығы мен сапасы туралы қорытындылар, әуе кемесін одан әрі пайдалануға жіберу негізділігі, кемшіліктер, бұзушылықтар;</w:t>
      </w:r>
    </w:p>
    <w:bookmarkStart w:name="z116" w:id="101"/>
    <w:p>
      <w:pPr>
        <w:spacing w:after="0"/>
        <w:ind w:left="0"/>
        <w:jc w:val="both"/>
      </w:pPr>
      <w:r>
        <w:rPr>
          <w:rFonts w:ascii="Times New Roman"/>
          <w:b w:val="false"/>
          <w:i w:val="false"/>
          <w:color w:val="000000"/>
          <w:sz w:val="28"/>
        </w:rPr>
        <w:t>
      10) әуе кемесінің және қозғалтқыштардың ресурсын ұзарту бойынша жұмыс: орындау үшін негіздемелерді, орындалған күнін көрсету.</w:t>
      </w:r>
    </w:p>
    <w:bookmarkEnd w:id="101"/>
    <w:p>
      <w:pPr>
        <w:spacing w:after="0"/>
        <w:ind w:left="0"/>
        <w:jc w:val="both"/>
      </w:pPr>
      <w:r>
        <w:rPr>
          <w:rFonts w:ascii="Times New Roman"/>
          <w:b w:val="false"/>
          <w:i w:val="false"/>
          <w:color w:val="000000"/>
          <w:sz w:val="28"/>
        </w:rPr>
        <w:t>
      Жұмысты орындау толықтығы мен сапасы туралы қорытындылар;</w:t>
      </w:r>
    </w:p>
    <w:bookmarkStart w:name="z117" w:id="102"/>
    <w:p>
      <w:pPr>
        <w:spacing w:after="0"/>
        <w:ind w:left="0"/>
        <w:jc w:val="both"/>
      </w:pPr>
      <w:r>
        <w:rPr>
          <w:rFonts w:ascii="Times New Roman"/>
          <w:b w:val="false"/>
          <w:i w:val="false"/>
          <w:color w:val="000000"/>
          <w:sz w:val="28"/>
        </w:rPr>
        <w:t>
      11) парктік күн: соңғы парктік күн өткізілген күн.</w:t>
      </w:r>
    </w:p>
    <w:bookmarkEnd w:id="102"/>
    <w:p>
      <w:pPr>
        <w:spacing w:after="0"/>
        <w:ind w:left="0"/>
        <w:jc w:val="both"/>
      </w:pPr>
      <w:r>
        <w:rPr>
          <w:rFonts w:ascii="Times New Roman"/>
          <w:b w:val="false"/>
          <w:i w:val="false"/>
          <w:color w:val="000000"/>
          <w:sz w:val="28"/>
        </w:rPr>
        <w:t>
      Жұмысты орындау толықтығы мен сапасы туралы қорытындылар, кемшіліктер, бұзушылықтар;</w:t>
      </w:r>
    </w:p>
    <w:bookmarkStart w:name="z118" w:id="103"/>
    <w:p>
      <w:pPr>
        <w:spacing w:after="0"/>
        <w:ind w:left="0"/>
        <w:jc w:val="both"/>
      </w:pPr>
      <w:r>
        <w:rPr>
          <w:rFonts w:ascii="Times New Roman"/>
          <w:b w:val="false"/>
          <w:i w:val="false"/>
          <w:color w:val="000000"/>
          <w:sz w:val="28"/>
        </w:rPr>
        <w:t>
      12) әуе кемесіне техникалық қызмет көрсету толықтығы мен сапасы туралы қорытынды.</w:t>
      </w:r>
    </w:p>
    <w:bookmarkEnd w:id="103"/>
    <w:bookmarkStart w:name="z119" w:id="104"/>
    <w:p>
      <w:pPr>
        <w:spacing w:after="0"/>
        <w:ind w:left="0"/>
        <w:jc w:val="both"/>
      </w:pPr>
      <w:r>
        <w:rPr>
          <w:rFonts w:ascii="Times New Roman"/>
          <w:b w:val="false"/>
          <w:i w:val="false"/>
          <w:color w:val="000000"/>
          <w:sz w:val="28"/>
        </w:rPr>
        <w:t>
      4. Авиациялық оқиға болғанға дейін авиациялық техниканы пайдалану кезеңіндегі оның жай-күйі:</w:t>
      </w:r>
    </w:p>
    <w:bookmarkEnd w:id="104"/>
    <w:bookmarkStart w:name="z120" w:id="105"/>
    <w:p>
      <w:pPr>
        <w:spacing w:after="0"/>
        <w:ind w:left="0"/>
        <w:jc w:val="both"/>
      </w:pPr>
      <w:r>
        <w:rPr>
          <w:rFonts w:ascii="Times New Roman"/>
          <w:b w:val="false"/>
          <w:i w:val="false"/>
          <w:color w:val="000000"/>
          <w:sz w:val="28"/>
        </w:rPr>
        <w:t>
      1) соңғы 12 айда айлар бойынша әуе кемесінің ұшу уақыты;</w:t>
      </w:r>
    </w:p>
    <w:bookmarkEnd w:id="105"/>
    <w:bookmarkStart w:name="z121" w:id="106"/>
    <w:p>
      <w:pPr>
        <w:spacing w:after="0"/>
        <w:ind w:left="0"/>
        <w:jc w:val="both"/>
      </w:pPr>
      <w:r>
        <w:rPr>
          <w:rFonts w:ascii="Times New Roman"/>
          <w:b w:val="false"/>
          <w:i w:val="false"/>
          <w:color w:val="000000"/>
          <w:sz w:val="28"/>
        </w:rPr>
        <w:t>
      2) соңғы 12 айда әуе кемесінің ақаусыздығын бағалау: авиациялық оқыс оқиғалар және әуеде істен шығу, авиациялық оқыс оқиғалар болған және істен шыққан күн мен мән-жайы, істен шығуды жойған күн мен әдістері;</w:t>
      </w:r>
    </w:p>
    <w:bookmarkEnd w:id="106"/>
    <w:bookmarkStart w:name="z122" w:id="107"/>
    <w:p>
      <w:pPr>
        <w:spacing w:after="0"/>
        <w:ind w:left="0"/>
        <w:jc w:val="both"/>
      </w:pPr>
      <w:r>
        <w:rPr>
          <w:rFonts w:ascii="Times New Roman"/>
          <w:b w:val="false"/>
          <w:i w:val="false"/>
          <w:color w:val="000000"/>
          <w:sz w:val="28"/>
        </w:rPr>
        <w:t>
      3) әуе кемесін жерде және әуеде пайдалану, сұрыпталмаған ұшуды жерүсті қамтамасыз ету құралдарын, жанар-жағармай материалдарын, арнайы сұйықтықтарды, газдарды және оқ-дәрілерді қолдану қағидаларын бұзу жағдайлары, агрегаттарды, жабдықтарды белгіленген ресурстар, қолданылут мерзімдері шегінен тыс пайдалану (соңғы 12 айға көрсетіледі).</w:t>
      </w:r>
    </w:p>
    <w:bookmarkEnd w:id="107"/>
    <w:p>
      <w:pPr>
        <w:spacing w:after="0"/>
        <w:ind w:left="0"/>
        <w:jc w:val="both"/>
      </w:pPr>
      <w:r>
        <w:rPr>
          <w:rFonts w:ascii="Times New Roman"/>
          <w:b w:val="false"/>
          <w:i w:val="false"/>
          <w:color w:val="000000"/>
          <w:sz w:val="28"/>
        </w:rPr>
        <w:t>
      Әуе кемесі жүйесінің қолданылу қабілеті туралы қорытындылар және соңғы 12 айда оны пайдалану;</w:t>
      </w:r>
    </w:p>
    <w:bookmarkStart w:name="z123" w:id="108"/>
    <w:p>
      <w:pPr>
        <w:spacing w:after="0"/>
        <w:ind w:left="0"/>
        <w:jc w:val="both"/>
      </w:pPr>
      <w:r>
        <w:rPr>
          <w:rFonts w:ascii="Times New Roman"/>
          <w:b w:val="false"/>
          <w:i w:val="false"/>
          <w:color w:val="000000"/>
          <w:sz w:val="28"/>
        </w:rPr>
        <w:t>
      4) авиациялық оқиға алдындағы 10 ұшуда ұшу параметрлерін борттық тіркеу құрылғылары материалдары бойынша әуе кемесі жүйелерінің қолданыс қабілетін бағалау;</w:t>
      </w:r>
    </w:p>
    <w:bookmarkEnd w:id="108"/>
    <w:bookmarkStart w:name="z124" w:id="109"/>
    <w:p>
      <w:pPr>
        <w:spacing w:after="0"/>
        <w:ind w:left="0"/>
        <w:jc w:val="both"/>
      </w:pPr>
      <w:r>
        <w:rPr>
          <w:rFonts w:ascii="Times New Roman"/>
          <w:b w:val="false"/>
          <w:i w:val="false"/>
          <w:color w:val="000000"/>
          <w:sz w:val="28"/>
        </w:rPr>
        <w:t>
      5) осы ұшу күні әуе кемесі ұшуының саны мен ұзақтығы. Ұшу ауысымының алдыңғы ұшуындағы әуе кемесі жүйелерінің жұмысы бойынша ескертулер;</w:t>
      </w:r>
    </w:p>
    <w:bookmarkEnd w:id="109"/>
    <w:bookmarkStart w:name="z125" w:id="110"/>
    <w:p>
      <w:pPr>
        <w:spacing w:after="0"/>
        <w:ind w:left="0"/>
        <w:jc w:val="both"/>
      </w:pPr>
      <w:r>
        <w:rPr>
          <w:rFonts w:ascii="Times New Roman"/>
          <w:b w:val="false"/>
          <w:i w:val="false"/>
          <w:color w:val="000000"/>
          <w:sz w:val="28"/>
        </w:rPr>
        <w:t>
      6) әуе кемесінің жүйелеріне жанар-жағармай материалдарын, газды, арнайы сұйықтықтарды құю (толтырып құю), атауы мен мөлшерін көрсете отырып, ұшу алдында оқ-дәрілерді зарядтау (аспа) туралы деректер. Ұшаққа құйылған жанар-жағармай материалдары, газ, арнайы сұйықтықтар бақылау сынамасының зертханалық талдауы нәтижелері, зарядталған (ілінген) оқ-дәрілердің паспорттық деректері;</w:t>
      </w:r>
    </w:p>
    <w:bookmarkEnd w:id="110"/>
    <w:bookmarkStart w:name="z126" w:id="111"/>
    <w:p>
      <w:pPr>
        <w:spacing w:after="0"/>
        <w:ind w:left="0"/>
        <w:jc w:val="both"/>
      </w:pPr>
      <w:r>
        <w:rPr>
          <w:rFonts w:ascii="Times New Roman"/>
          <w:b w:val="false"/>
          <w:i w:val="false"/>
          <w:color w:val="000000"/>
          <w:sz w:val="28"/>
        </w:rPr>
        <w:t>
      7) борттық ұшу деректерін тіркеу құралдары материалдары бойынша соңғы ұшуда әуе кемесі жүйесінің қолданыс қабілетін бағалау. Авиациялық техниканың істен шығу белгілерінің болуы, экипаждың белгіленген тәртіпті және авиациялық техниканы пайдалану қағидаларын бұзуы кезінде әуе кемесі жүйесінің жұмысын және экипаж әрекет етуін нақты талдау;</w:t>
      </w:r>
    </w:p>
    <w:bookmarkEnd w:id="111"/>
    <w:bookmarkStart w:name="z127" w:id="112"/>
    <w:p>
      <w:pPr>
        <w:spacing w:after="0"/>
        <w:ind w:left="0"/>
        <w:jc w:val="both"/>
      </w:pPr>
      <w:r>
        <w:rPr>
          <w:rFonts w:ascii="Times New Roman"/>
          <w:b w:val="false"/>
          <w:i w:val="false"/>
          <w:color w:val="000000"/>
          <w:sz w:val="28"/>
        </w:rPr>
        <w:t>
      8) әуе кемесі жүйелерінің қолданыс қабілетін және оны соңғы ұшуда пайдалану туралы қорытынды.</w:t>
      </w:r>
    </w:p>
    <w:bookmarkEnd w:id="112"/>
    <w:bookmarkStart w:name="z128" w:id="113"/>
    <w:p>
      <w:pPr>
        <w:spacing w:after="0"/>
        <w:ind w:left="0"/>
        <w:jc w:val="both"/>
      </w:pPr>
      <w:r>
        <w:rPr>
          <w:rFonts w:ascii="Times New Roman"/>
          <w:b w:val="false"/>
          <w:i w:val="false"/>
          <w:color w:val="000000"/>
          <w:sz w:val="28"/>
        </w:rPr>
        <w:t>
      5. Әуе кемесінің авиациялық оқиғадан кейінгі жай-күйі.</w:t>
      </w:r>
    </w:p>
    <w:bookmarkEnd w:id="113"/>
    <w:p>
      <w:pPr>
        <w:spacing w:after="0"/>
        <w:ind w:left="0"/>
        <w:jc w:val="both"/>
      </w:pPr>
      <w:r>
        <w:rPr>
          <w:rFonts w:ascii="Times New Roman"/>
          <w:b w:val="false"/>
          <w:i w:val="false"/>
          <w:color w:val="000000"/>
          <w:sz w:val="28"/>
        </w:rPr>
        <w:t>
      Планердің және оның жүйелерінің, қозғалтқыштардың, агрегаттар мен авиациялық және радиоэлектрондық жабдық коммуникацияларының, авиациялық қару-жарақ пен оқ-дәрілердің, құтқару құралдарының, оларды бекітудің және біріктірудің жай-күйі, тұтқалардың, крандардың, штурвалдардың, ауыстырып қосқыштардың және әуе кемесін басқарудың басқа да агрегаттарының орналасуы, басқару бетінің орналасуы және аспаптар көрсеткіштері сипатталады.</w:t>
      </w:r>
    </w:p>
    <w:p>
      <w:pPr>
        <w:spacing w:after="0"/>
        <w:ind w:left="0"/>
        <w:jc w:val="both"/>
      </w:pPr>
      <w:r>
        <w:rPr>
          <w:rFonts w:ascii="Times New Roman"/>
          <w:b w:val="false"/>
          <w:i w:val="false"/>
          <w:color w:val="000000"/>
          <w:sz w:val="28"/>
        </w:rPr>
        <w:t>
      Әуе кемесінің конфигурациясы, оның қирауы сәтінде сыртқы аспалардың болуы айқындалады. Авиациялық техниканың ұшудағы қолданыс қабілетін сипаттайтын белгілер көрсетіледі. Әсіресе авиациялық оқиғаға әкеп соқтыруы мүмкін авиациялық техника ақаулары (зақымдалулар) егжей-тегжейлі сипатталады.</w:t>
      </w:r>
    </w:p>
    <w:p>
      <w:pPr>
        <w:spacing w:after="0"/>
        <w:ind w:left="0"/>
        <w:jc w:val="both"/>
      </w:pPr>
      <w:r>
        <w:rPr>
          <w:rFonts w:ascii="Times New Roman"/>
          <w:b w:val="false"/>
          <w:i w:val="false"/>
          <w:color w:val="000000"/>
          <w:sz w:val="28"/>
        </w:rPr>
        <w:t>
      Авиациялық оқиғадан кейін жанар-жағармай материалдарының, газдың, арнайы сұйықтықтардың және оқ-дәрілердің болуы, олардың сәйкестігі (сынамалар санын және олардың мөлшерін, қандай жүйелерден алынғанын көрсету) айқындалады. Олардың болмауы жағдайында әуе кемесі жүйесіне май құю жүргізілген май құю құралдарынан іріктелген сынамаларды зертханалық талдау нәтижелері жанар-жағармай материалдарының, газдардың және арнаулы сұйықтықтардың техникалық шарттарға сәйкестігі бағаланады. Авиациялық зақымдау құралдарының сәйкестігі паспорттық деректер және оларды сақтау және пайдалануға дайындау шарттарын тергеп-тексеру нәтижелері бойынша бағаланады.</w:t>
      </w:r>
    </w:p>
    <w:bookmarkStart w:name="z129" w:id="114"/>
    <w:p>
      <w:pPr>
        <w:spacing w:after="0"/>
        <w:ind w:left="0"/>
        <w:jc w:val="both"/>
      </w:pPr>
      <w:r>
        <w:rPr>
          <w:rFonts w:ascii="Times New Roman"/>
          <w:b w:val="false"/>
          <w:i w:val="false"/>
          <w:color w:val="000000"/>
          <w:sz w:val="28"/>
        </w:rPr>
        <w:t>
      6. Соңғы ұшуда әуе кемесі жүйесінің қолданыс қабілетін бағалау бойынша зерттеу.</w:t>
      </w:r>
    </w:p>
    <w:bookmarkEnd w:id="114"/>
    <w:p>
      <w:pPr>
        <w:spacing w:after="0"/>
        <w:ind w:left="0"/>
        <w:jc w:val="both"/>
      </w:pPr>
      <w:r>
        <w:rPr>
          <w:rFonts w:ascii="Times New Roman"/>
          <w:b w:val="false"/>
          <w:i w:val="false"/>
          <w:color w:val="000000"/>
          <w:sz w:val="28"/>
        </w:rPr>
        <w:t>
      Авариялық әуе кемесінде кіші комиссия жүргізген зерттеу сипатталады. Зерттеу нәтижелері, пысықтауға қабылданған авиациялық оқиға нұсқаларын және әрбір нұсқа бойынша кіші комиссияның жұмыс нәтижелері, авиациялық техниканың істен шығуларының себеп-салдарлық байланыстары схемасы, істен шыққан жүйенің құрылымдық-фунционалдық схемасы (егер әуе кемесінің соңғы ұшуында оның істен шығуы болса).</w:t>
      </w:r>
    </w:p>
    <w:p>
      <w:pPr>
        <w:spacing w:after="0"/>
        <w:ind w:left="0"/>
        <w:jc w:val="both"/>
      </w:pPr>
      <w:r>
        <w:rPr>
          <w:rFonts w:ascii="Times New Roman"/>
          <w:b w:val="false"/>
          <w:i w:val="false"/>
          <w:color w:val="000000"/>
          <w:sz w:val="28"/>
        </w:rPr>
        <w:t>
      Ұшатын ғылыми-зерттеу зертханасы қандай зерттеу жүргізді. Зерттеу қорытындылары.</w:t>
      </w:r>
    </w:p>
    <w:p>
      <w:pPr>
        <w:spacing w:after="0"/>
        <w:ind w:left="0"/>
        <w:jc w:val="both"/>
      </w:pPr>
      <w:r>
        <w:rPr>
          <w:rFonts w:ascii="Times New Roman"/>
          <w:b w:val="false"/>
          <w:i w:val="false"/>
          <w:color w:val="000000"/>
          <w:sz w:val="28"/>
        </w:rPr>
        <w:t>
      Ғылыми-зерттеу ұйымдарына не және қашан зерттеуге жіберілді. Зерттеу нәтижелері.</w:t>
      </w:r>
    </w:p>
    <w:p>
      <w:pPr>
        <w:spacing w:after="0"/>
        <w:ind w:left="0"/>
        <w:jc w:val="both"/>
      </w:pPr>
      <w:r>
        <w:rPr>
          <w:rFonts w:ascii="Times New Roman"/>
          <w:b w:val="false"/>
          <w:i w:val="false"/>
          <w:color w:val="000000"/>
          <w:sz w:val="28"/>
        </w:rPr>
        <w:t>
      Әуе кемесі жүйелері істен шығуының немесе ақауының себебі, ол неге әкеп соқтырды (әкеп соқтыруы мүмкін) және бұл немен расталады.</w:t>
      </w:r>
    </w:p>
    <w:p>
      <w:pPr>
        <w:spacing w:after="0"/>
        <w:ind w:left="0"/>
        <w:jc w:val="both"/>
      </w:pPr>
      <w:r>
        <w:rPr>
          <w:rFonts w:ascii="Times New Roman"/>
          <w:b w:val="false"/>
          <w:i w:val="false"/>
          <w:color w:val="000000"/>
          <w:sz w:val="28"/>
        </w:rPr>
        <w:t>
      Ұшуда істен шыққан агрегаттар бойынша деректер (осы есептің 1-бөлімінің талаптарына сәйкес көрсету).</w:t>
      </w:r>
    </w:p>
    <w:p>
      <w:pPr>
        <w:spacing w:after="0"/>
        <w:ind w:left="0"/>
        <w:jc w:val="both"/>
      </w:pPr>
      <w:r>
        <w:rPr>
          <w:rFonts w:ascii="Times New Roman"/>
          <w:b w:val="false"/>
          <w:i w:val="false"/>
          <w:color w:val="000000"/>
          <w:sz w:val="28"/>
        </w:rPr>
        <w:t>
      Авиациялық оқиғаны тергеп-тексеру барысында белгіленген әуе кемесінің конструкциясындағы, оны жасаудағы, пайдаланудағы және жөндеудегі барлық кемшіліктерді, сондай-ақ ұшуды қамтамасыз етудегі кемшіліктерді талдау (кемшіліктерді және олардың істен шығу себебіне ықпал ету дәрежесін көрсету).</w:t>
      </w:r>
    </w:p>
    <w:bookmarkStart w:name="z130" w:id="115"/>
    <w:p>
      <w:pPr>
        <w:spacing w:after="0"/>
        <w:ind w:left="0"/>
        <w:jc w:val="both"/>
      </w:pPr>
      <w:r>
        <w:rPr>
          <w:rFonts w:ascii="Times New Roman"/>
          <w:b w:val="false"/>
          <w:i w:val="false"/>
          <w:color w:val="000000"/>
          <w:sz w:val="28"/>
        </w:rPr>
        <w:t>
      7. Қорытынды.</w:t>
      </w:r>
    </w:p>
    <w:bookmarkEnd w:id="115"/>
    <w:p>
      <w:pPr>
        <w:spacing w:after="0"/>
        <w:ind w:left="0"/>
        <w:jc w:val="both"/>
      </w:pPr>
      <w:r>
        <w:rPr>
          <w:rFonts w:ascii="Times New Roman"/>
          <w:b w:val="false"/>
          <w:i w:val="false"/>
          <w:color w:val="000000"/>
          <w:sz w:val="28"/>
        </w:rPr>
        <w:t>
      Жүргізілген зерттеу және олардың нәтижелерін талдау негізінде инженерлік-техникалық кіші комиссия мүшелерінің пікірі бойынша авиациялық оқиғамен себепті байланыста болған авиациялық техниканың әуеде істен шығуларымен байланысты қауіпті факторлар туралы қорытынды жасалады, немесе авиациялық оқиғаның себебі авиациялық техниканың істен шығуымен байланысты емес екені көрсетіледі.</w:t>
      </w:r>
    </w:p>
    <w:bookmarkStart w:name="z131" w:id="116"/>
    <w:p>
      <w:pPr>
        <w:spacing w:after="0"/>
        <w:ind w:left="0"/>
        <w:jc w:val="both"/>
      </w:pPr>
      <w:r>
        <w:rPr>
          <w:rFonts w:ascii="Times New Roman"/>
          <w:b w:val="false"/>
          <w:i w:val="false"/>
          <w:color w:val="000000"/>
          <w:sz w:val="28"/>
        </w:rPr>
        <w:t>
      8. Ұсынымдар.</w:t>
      </w:r>
    </w:p>
    <w:bookmarkEnd w:id="116"/>
    <w:p>
      <w:pPr>
        <w:spacing w:after="0"/>
        <w:ind w:left="0"/>
        <w:jc w:val="both"/>
      </w:pPr>
      <w:r>
        <w:rPr>
          <w:rFonts w:ascii="Times New Roman"/>
          <w:b w:val="false"/>
          <w:i w:val="false"/>
          <w:color w:val="000000"/>
          <w:sz w:val="28"/>
        </w:rPr>
        <w:t>
      Белгіленген себептер және тергеп-тексеру барысында анықталған қауіпті факторлар бойынша авиациялық өнеркәсіп, ғылыми-зерттеу ұйымдары, пайдаланушылар мен жөндеу кәсіпорындары үшін авиациялық оқиғаларды болғызбау жөнінде ұсынымдар жазылады.</w:t>
      </w:r>
    </w:p>
    <w:p>
      <w:pPr>
        <w:spacing w:after="0"/>
        <w:ind w:left="0"/>
        <w:jc w:val="both"/>
      </w:pPr>
      <w:r>
        <w:rPr>
          <w:rFonts w:ascii="Times New Roman"/>
          <w:b w:val="false"/>
          <w:i w:val="false"/>
          <w:color w:val="000000"/>
          <w:sz w:val="28"/>
        </w:rPr>
        <w:t xml:space="preserve">
      Кіші комиссия төрағасы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xml:space="preserve">
      Кіші комиссия мүшелері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bookmarkStart w:name="z132" w:id="117"/>
    <w:p>
      <w:pPr>
        <w:spacing w:after="0"/>
        <w:ind w:left="0"/>
        <w:jc w:val="both"/>
      </w:pPr>
      <w:r>
        <w:rPr>
          <w:rFonts w:ascii="Times New Roman"/>
          <w:b w:val="false"/>
          <w:i w:val="false"/>
          <w:color w:val="000000"/>
          <w:sz w:val="28"/>
        </w:rPr>
        <w:t>
      9. Ғылыми-зерттеу ұйымдарында авариялық техниканы зерттеу нәтижелері бойынша қорытынды.</w:t>
      </w:r>
    </w:p>
    <w:bookmarkEnd w:id="117"/>
    <w:p>
      <w:pPr>
        <w:spacing w:after="0"/>
        <w:ind w:left="0"/>
        <w:jc w:val="both"/>
      </w:pPr>
      <w:r>
        <w:rPr>
          <w:rFonts w:ascii="Times New Roman"/>
          <w:b w:val="false"/>
          <w:i w:val="false"/>
          <w:color w:val="000000"/>
          <w:sz w:val="28"/>
        </w:rPr>
        <w:t>
      Авариялық техниканы зерттеу нәтижелері бойынша қорытынды келтіріледі, оған кім және қашан қол қойды (комиссия жұмысы аяқталғаннан кейін зерттеу нәтижелері бойынша қорытынды алған жағдайда толтырылады).</w:t>
      </w:r>
    </w:p>
    <w:p>
      <w:pPr>
        <w:spacing w:after="0"/>
        <w:ind w:left="0"/>
        <w:jc w:val="both"/>
      </w:pPr>
      <w:r>
        <w:rPr>
          <w:rFonts w:ascii="Times New Roman"/>
          <w:b w:val="false"/>
          <w:i w:val="false"/>
          <w:color w:val="000000"/>
          <w:sz w:val="28"/>
        </w:rPr>
        <w:t>
      Есепке қосымша:</w:t>
      </w:r>
    </w:p>
    <w:p>
      <w:pPr>
        <w:spacing w:after="0"/>
        <w:ind w:left="0"/>
        <w:jc w:val="both"/>
      </w:pPr>
      <w:r>
        <w:rPr>
          <w:rFonts w:ascii="Times New Roman"/>
          <w:b w:val="false"/>
          <w:i w:val="false"/>
          <w:color w:val="000000"/>
          <w:sz w:val="28"/>
        </w:rPr>
        <w:t>
      жұмыс топтарының есептері;</w:t>
      </w:r>
    </w:p>
    <w:p>
      <w:pPr>
        <w:spacing w:after="0"/>
        <w:ind w:left="0"/>
        <w:jc w:val="both"/>
      </w:pPr>
      <w:r>
        <w:rPr>
          <w:rFonts w:ascii="Times New Roman"/>
          <w:b w:val="false"/>
          <w:i w:val="false"/>
          <w:color w:val="000000"/>
          <w:sz w:val="28"/>
        </w:rPr>
        <w:t>
      әуе кемесін ұшуға дайындауға қатысатын лауазымды адамдардың баянаттары, авиациялық оқиға куәгерлерінің жазбаша көрсетулері;</w:t>
      </w:r>
    </w:p>
    <w:p>
      <w:pPr>
        <w:spacing w:after="0"/>
        <w:ind w:left="0"/>
        <w:jc w:val="both"/>
      </w:pPr>
      <w:r>
        <w:rPr>
          <w:rFonts w:ascii="Times New Roman"/>
          <w:b w:val="false"/>
          <w:i w:val="false"/>
          <w:color w:val="000000"/>
          <w:sz w:val="28"/>
        </w:rPr>
        <w:t>
      әуе кемесін ұшуға дайындауды жүргізу және пайдалану кезінде пайдаланылған жанар-жағармай материалдары, авиациялық-техникалық мүлік, әскери жарақтандыру қоймаларын, зарядтау-аккумуляторлық станцияны, ұшуды қамтамасыз етудің жерүсті құралдарын тексеру актілері;</w:t>
      </w:r>
    </w:p>
    <w:p>
      <w:pPr>
        <w:spacing w:after="0"/>
        <w:ind w:left="0"/>
        <w:jc w:val="both"/>
      </w:pPr>
      <w:r>
        <w:rPr>
          <w:rFonts w:ascii="Times New Roman"/>
          <w:b w:val="false"/>
          <w:i w:val="false"/>
          <w:color w:val="000000"/>
          <w:sz w:val="28"/>
        </w:rPr>
        <w:t>
      ұшатын ғылыми-зерттеу зертханасында зерттеу жүргізуге тапсырмалар;</w:t>
      </w:r>
    </w:p>
    <w:p>
      <w:pPr>
        <w:spacing w:after="0"/>
        <w:ind w:left="0"/>
        <w:jc w:val="both"/>
      </w:pPr>
      <w:r>
        <w:rPr>
          <w:rFonts w:ascii="Times New Roman"/>
          <w:b w:val="false"/>
          <w:i w:val="false"/>
          <w:color w:val="000000"/>
          <w:sz w:val="28"/>
        </w:rPr>
        <w:t>
      ғылыми-зерттеу ұйымдарында зерттеу жүргізуге тапсырмалар.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134" w:id="118"/>
    <w:p>
      <w:pPr>
        <w:spacing w:after="0"/>
        <w:ind w:left="0"/>
        <w:jc w:val="left"/>
      </w:pPr>
      <w:r>
        <w:rPr>
          <w:rFonts w:ascii="Times New Roman"/>
          <w:b/>
          <w:i w:val="false"/>
          <w:color w:val="000000"/>
        </w:rPr>
        <w:t xml:space="preserve"> Әкімшілік-штабтық кіші комиссияның тергеп-тексеруге байланысты жүргізген жұмысының нәтижелері жөніндегі есеп</w:t>
      </w:r>
    </w:p>
    <w:bookmarkEnd w:id="118"/>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__________________________________________________________ болған </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xml:space="preserve">
      _____________________________ ұшақтың (тікұшақтың) _____________ </w:t>
      </w:r>
    </w:p>
    <w:p>
      <w:pPr>
        <w:spacing w:after="0"/>
        <w:ind w:left="0"/>
        <w:jc w:val="both"/>
      </w:pPr>
      <w:r>
        <w:rPr>
          <w:rFonts w:ascii="Times New Roman"/>
          <w:b w:val="false"/>
          <w:i w:val="false"/>
          <w:color w:val="000000"/>
          <w:sz w:val="28"/>
        </w:rPr>
        <w:t>
      (авиациялық оқиға түрі) (түрі)</w:t>
      </w:r>
    </w:p>
    <w:bookmarkStart w:name="z135" w:id="119"/>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bookmarkEnd w:id="119"/>
    <w:bookmarkStart w:name="z136" w:id="120"/>
    <w:p>
      <w:pPr>
        <w:spacing w:after="0"/>
        <w:ind w:left="0"/>
        <w:jc w:val="both"/>
      </w:pPr>
      <w:r>
        <w:rPr>
          <w:rFonts w:ascii="Times New Roman"/>
          <w:b w:val="false"/>
          <w:i w:val="false"/>
          <w:color w:val="000000"/>
          <w:sz w:val="28"/>
        </w:rPr>
        <w:t>
      1. Әуе тасымалын ұйымдастыру</w:t>
      </w:r>
    </w:p>
    <w:bookmarkEnd w:id="120"/>
    <w:bookmarkStart w:name="z137" w:id="121"/>
    <w:p>
      <w:pPr>
        <w:spacing w:after="0"/>
        <w:ind w:left="0"/>
        <w:jc w:val="both"/>
      </w:pPr>
      <w:r>
        <w:rPr>
          <w:rFonts w:ascii="Times New Roman"/>
          <w:b w:val="false"/>
          <w:i w:val="false"/>
          <w:color w:val="000000"/>
          <w:sz w:val="28"/>
        </w:rPr>
        <w:t>
      1) жолаушылар туралы деректер: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дені сау, табылмады)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жеткізу құжаттарының болуы, олардың атауы, толтырылған күні;</w:t>
      </w:r>
    </w:p>
    <w:p>
      <w:pPr>
        <w:spacing w:after="0"/>
        <w:ind w:left="0"/>
        <w:jc w:val="both"/>
      </w:pPr>
      <w:r>
        <w:rPr>
          <w:rFonts w:ascii="Times New Roman"/>
          <w:b w:val="false"/>
          <w:i w:val="false"/>
          <w:color w:val="000000"/>
          <w:sz w:val="28"/>
        </w:rPr>
        <w:t>
      жолаушылар санының осы әуе кемесінде адамдарды жеткізуге рұқсат берілген жолаушылар санына сәйкестігі;</w:t>
      </w:r>
    </w:p>
    <w:p>
      <w:pPr>
        <w:spacing w:after="0"/>
        <w:ind w:left="0"/>
        <w:jc w:val="both"/>
      </w:pPr>
      <w:r>
        <w:rPr>
          <w:rFonts w:ascii="Times New Roman"/>
          <w:b w:val="false"/>
          <w:i w:val="false"/>
          <w:color w:val="000000"/>
          <w:sz w:val="28"/>
        </w:rPr>
        <w:t>
      жеткізуге мәлімделген жолаушылар жүгінің және қолжүгінің салмағы;</w:t>
      </w:r>
    </w:p>
    <w:p>
      <w:pPr>
        <w:spacing w:after="0"/>
        <w:ind w:left="0"/>
        <w:jc w:val="both"/>
      </w:pPr>
      <w:r>
        <w:rPr>
          <w:rFonts w:ascii="Times New Roman"/>
          <w:b w:val="false"/>
          <w:i w:val="false"/>
          <w:color w:val="000000"/>
          <w:sz w:val="28"/>
        </w:rPr>
        <w:t>
      әуе кемесінің бортына жолаушыларды, жүкті және қолжүкті орналастыру;</w:t>
      </w:r>
    </w:p>
    <w:bookmarkStart w:name="z138" w:id="122"/>
    <w:p>
      <w:pPr>
        <w:spacing w:after="0"/>
        <w:ind w:left="0"/>
        <w:jc w:val="both"/>
      </w:pPr>
      <w:r>
        <w:rPr>
          <w:rFonts w:ascii="Times New Roman"/>
          <w:b w:val="false"/>
          <w:i w:val="false"/>
          <w:color w:val="000000"/>
          <w:sz w:val="28"/>
        </w:rPr>
        <w:t>
      2) жеткізілетін жүктің сипаты туралы деректер: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жүк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әуеде жеткізу кімнің мүддесінде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 дәлдеу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кемесінің бортына жүкті орналастыру, оны бекіту әдісі;</w:t>
      </w:r>
    </w:p>
    <w:p>
      <w:pPr>
        <w:spacing w:after="0"/>
        <w:ind w:left="0"/>
        <w:jc w:val="both"/>
      </w:pPr>
      <w:r>
        <w:rPr>
          <w:rFonts w:ascii="Times New Roman"/>
          <w:b w:val="false"/>
          <w:i w:val="false"/>
          <w:color w:val="000000"/>
          <w:sz w:val="28"/>
        </w:rPr>
        <w:t>
      жалпы жүктеме (сонымен қатар шектеулі жол берілетін жүктемені көрсету);</w:t>
      </w:r>
    </w:p>
    <w:p>
      <w:pPr>
        <w:spacing w:after="0"/>
        <w:ind w:left="0"/>
        <w:jc w:val="both"/>
      </w:pPr>
      <w:r>
        <w:rPr>
          <w:rFonts w:ascii="Times New Roman"/>
          <w:b w:val="false"/>
          <w:i w:val="false"/>
          <w:color w:val="000000"/>
          <w:sz w:val="28"/>
        </w:rPr>
        <w:t>
      әуе кемесін ортаға дәлдеу;</w:t>
      </w:r>
    </w:p>
    <w:p>
      <w:pPr>
        <w:spacing w:after="0"/>
        <w:ind w:left="0"/>
        <w:jc w:val="both"/>
      </w:pPr>
      <w:r>
        <w:rPr>
          <w:rFonts w:ascii="Times New Roman"/>
          <w:b w:val="false"/>
          <w:i w:val="false"/>
          <w:color w:val="000000"/>
          <w:sz w:val="28"/>
        </w:rPr>
        <w:t>
      авиациялық оқиға орнында жеткізілетін жүктің жай-күйі (сынды, жанып кетті, жанар-жағармаймен бүлінді, табылмады және т.б.).</w:t>
      </w:r>
    </w:p>
    <w:p>
      <w:pPr>
        <w:spacing w:after="0"/>
        <w:ind w:left="0"/>
        <w:jc w:val="both"/>
      </w:pPr>
      <w:r>
        <w:rPr>
          <w:rFonts w:ascii="Times New Roman"/>
          <w:b w:val="false"/>
          <w:i w:val="false"/>
          <w:color w:val="000000"/>
          <w:sz w:val="28"/>
        </w:rPr>
        <w:t>
      әуе тасымалын ұйымдастыру туралы қысқаша қорытынды.</w:t>
      </w:r>
    </w:p>
    <w:bookmarkStart w:name="z139" w:id="123"/>
    <w:p>
      <w:pPr>
        <w:spacing w:after="0"/>
        <w:ind w:left="0"/>
        <w:jc w:val="both"/>
      </w:pPr>
      <w:r>
        <w:rPr>
          <w:rFonts w:ascii="Times New Roman"/>
          <w:b w:val="false"/>
          <w:i w:val="false"/>
          <w:color w:val="000000"/>
          <w:sz w:val="28"/>
        </w:rPr>
        <w:t>
      2. Іздестіру-құтқару жұмыстары: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сау, табылмады)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4"/>
    <w:p>
      <w:pPr>
        <w:spacing w:after="0"/>
        <w:ind w:left="0"/>
        <w:jc w:val="both"/>
      </w:pPr>
      <w:r>
        <w:rPr>
          <w:rFonts w:ascii="Times New Roman"/>
          <w:b w:val="false"/>
          <w:i w:val="false"/>
          <w:color w:val="000000"/>
          <w:sz w:val="28"/>
        </w:rPr>
        <w:t>
      1) іздестіру-құтқару жұмыстарын жүргізуге тартылған кұштер мен құралдар құрамы;</w:t>
      </w:r>
    </w:p>
    <w:bookmarkEnd w:id="124"/>
    <w:bookmarkStart w:name="z141" w:id="125"/>
    <w:p>
      <w:pPr>
        <w:spacing w:after="0"/>
        <w:ind w:left="0"/>
        <w:jc w:val="both"/>
      </w:pPr>
      <w:r>
        <w:rPr>
          <w:rFonts w:ascii="Times New Roman"/>
          <w:b w:val="false"/>
          <w:i w:val="false"/>
          <w:color w:val="000000"/>
          <w:sz w:val="28"/>
        </w:rPr>
        <w:t>
      2) авиациялық оқиға туралы іздестіру-құтқару күштері кезекшілерін хабардар ету уақыты;</w:t>
      </w:r>
    </w:p>
    <w:bookmarkEnd w:id="125"/>
    <w:bookmarkStart w:name="z142" w:id="126"/>
    <w:p>
      <w:pPr>
        <w:spacing w:after="0"/>
        <w:ind w:left="0"/>
        <w:jc w:val="both"/>
      </w:pPr>
      <w:r>
        <w:rPr>
          <w:rFonts w:ascii="Times New Roman"/>
          <w:b w:val="false"/>
          <w:i w:val="false"/>
          <w:color w:val="000000"/>
          <w:sz w:val="28"/>
        </w:rPr>
        <w:t>
      3) әуе кемесін іздестіруді бастау уақыты және оны табу уақыты;</w:t>
      </w:r>
    </w:p>
    <w:bookmarkEnd w:id="126"/>
    <w:bookmarkStart w:name="z143" w:id="127"/>
    <w:p>
      <w:pPr>
        <w:spacing w:after="0"/>
        <w:ind w:left="0"/>
        <w:jc w:val="both"/>
      </w:pPr>
      <w:r>
        <w:rPr>
          <w:rFonts w:ascii="Times New Roman"/>
          <w:b w:val="false"/>
          <w:i w:val="false"/>
          <w:color w:val="000000"/>
          <w:sz w:val="28"/>
        </w:rPr>
        <w:t>
      4) іздестіруді қысқаша сипаттау: іздестіру ауданының шекаралары, іздестіру уақыты, іздестіру биіктігі, іздестіру нәтижелері;</w:t>
      </w:r>
    </w:p>
    <w:bookmarkEnd w:id="127"/>
    <w:bookmarkStart w:name="z144" w:id="128"/>
    <w:p>
      <w:pPr>
        <w:spacing w:after="0"/>
        <w:ind w:left="0"/>
        <w:jc w:val="both"/>
      </w:pPr>
      <w:r>
        <w:rPr>
          <w:rFonts w:ascii="Times New Roman"/>
          <w:b w:val="false"/>
          <w:i w:val="false"/>
          <w:color w:val="000000"/>
          <w:sz w:val="28"/>
        </w:rPr>
        <w:t>
      5) жерүсті іздестіру-құтқару командаларын хабардар ету және олардың жиналған уақыты және авиациялық оқиға орнына келу уақыты;</w:t>
      </w:r>
    </w:p>
    <w:bookmarkEnd w:id="128"/>
    <w:bookmarkStart w:name="z145" w:id="129"/>
    <w:p>
      <w:pPr>
        <w:spacing w:after="0"/>
        <w:ind w:left="0"/>
        <w:jc w:val="both"/>
      </w:pPr>
      <w:r>
        <w:rPr>
          <w:rFonts w:ascii="Times New Roman"/>
          <w:b w:val="false"/>
          <w:i w:val="false"/>
          <w:color w:val="000000"/>
          <w:sz w:val="28"/>
        </w:rPr>
        <w:t>
      6) авиациялық оқиға орнынан әуе кемесінің жолаушылары мен экипаж мүшелерін эвакуациялау уақыты мен тәсілдері. Зардап шеккендерді емдеу мекемесіне (қандай көрсетілсін) жеткізу уақыты;</w:t>
      </w:r>
    </w:p>
    <w:bookmarkEnd w:id="129"/>
    <w:bookmarkStart w:name="z146" w:id="130"/>
    <w:p>
      <w:pPr>
        <w:spacing w:after="0"/>
        <w:ind w:left="0"/>
        <w:jc w:val="both"/>
      </w:pPr>
      <w:r>
        <w:rPr>
          <w:rFonts w:ascii="Times New Roman"/>
          <w:b w:val="false"/>
          <w:i w:val="false"/>
          <w:color w:val="000000"/>
          <w:sz w:val="28"/>
        </w:rPr>
        <w:t>
      7) іздестіру-құтқару жұмыстарын жүргізу кезінде авиациялық оқиға болған әуе кемесі экипажы мүшелерінің әрекет етуі;</w:t>
      </w:r>
    </w:p>
    <w:bookmarkEnd w:id="130"/>
    <w:bookmarkStart w:name="z147" w:id="131"/>
    <w:p>
      <w:pPr>
        <w:spacing w:after="0"/>
        <w:ind w:left="0"/>
        <w:jc w:val="both"/>
      </w:pPr>
      <w:r>
        <w:rPr>
          <w:rFonts w:ascii="Times New Roman"/>
          <w:b w:val="false"/>
          <w:i w:val="false"/>
          <w:color w:val="000000"/>
          <w:sz w:val="28"/>
        </w:rPr>
        <w:t>
      8) өрт сөндіру үшін тартылған кұштер мен құралдар, оны жоюға кеткен уақыт;</w:t>
      </w:r>
    </w:p>
    <w:bookmarkEnd w:id="131"/>
    <w:bookmarkStart w:name="z148" w:id="132"/>
    <w:p>
      <w:pPr>
        <w:spacing w:after="0"/>
        <w:ind w:left="0"/>
        <w:jc w:val="both"/>
      </w:pPr>
      <w:r>
        <w:rPr>
          <w:rFonts w:ascii="Times New Roman"/>
          <w:b w:val="false"/>
          <w:i w:val="false"/>
          <w:color w:val="000000"/>
          <w:sz w:val="28"/>
        </w:rPr>
        <w:t>
      9) борттық объективті бақылау құралдарын іздеу нәтижелері;</w:t>
      </w:r>
    </w:p>
    <w:bookmarkEnd w:id="132"/>
    <w:bookmarkStart w:name="z149" w:id="133"/>
    <w:p>
      <w:pPr>
        <w:spacing w:after="0"/>
        <w:ind w:left="0"/>
        <w:jc w:val="both"/>
      </w:pPr>
      <w:r>
        <w:rPr>
          <w:rFonts w:ascii="Times New Roman"/>
          <w:b w:val="false"/>
          <w:i w:val="false"/>
          <w:color w:val="000000"/>
          <w:sz w:val="28"/>
        </w:rPr>
        <w:t>
      10) авиациялық оқиға орнын күзету үшін қабылданған шаралар (қандай күштермен, кім, күзетуді бастау және аяқтау уақыты);</w:t>
      </w:r>
    </w:p>
    <w:bookmarkEnd w:id="133"/>
    <w:bookmarkStart w:name="z150" w:id="134"/>
    <w:p>
      <w:pPr>
        <w:spacing w:after="0"/>
        <w:ind w:left="0"/>
        <w:jc w:val="both"/>
      </w:pPr>
      <w:r>
        <w:rPr>
          <w:rFonts w:ascii="Times New Roman"/>
          <w:b w:val="false"/>
          <w:i w:val="false"/>
          <w:color w:val="000000"/>
          <w:sz w:val="28"/>
        </w:rPr>
        <w:t>
      11) іздестіру-құтқару жұмысын жүргізу кезіндегі метеожағдайлар;</w:t>
      </w:r>
    </w:p>
    <w:bookmarkEnd w:id="134"/>
    <w:bookmarkStart w:name="z151" w:id="135"/>
    <w:p>
      <w:pPr>
        <w:spacing w:after="0"/>
        <w:ind w:left="0"/>
        <w:jc w:val="both"/>
      </w:pPr>
      <w:r>
        <w:rPr>
          <w:rFonts w:ascii="Times New Roman"/>
          <w:b w:val="false"/>
          <w:i w:val="false"/>
          <w:color w:val="000000"/>
          <w:sz w:val="28"/>
        </w:rPr>
        <w:t>
      12) жерүсті іздестіру-құтқару командалары келгенге дейін авиациялық оқиға орнынан эвакуацияланған әуе кемесінің қаза тапқан және жарақаттанған жолаушылары және экипажы мүшелері саны;</w:t>
      </w:r>
    </w:p>
    <w:bookmarkEnd w:id="135"/>
    <w:bookmarkStart w:name="z152" w:id="136"/>
    <w:p>
      <w:pPr>
        <w:spacing w:after="0"/>
        <w:ind w:left="0"/>
        <w:jc w:val="both"/>
      </w:pPr>
      <w:r>
        <w:rPr>
          <w:rFonts w:ascii="Times New Roman"/>
          <w:b w:val="false"/>
          <w:i w:val="false"/>
          <w:color w:val="000000"/>
          <w:sz w:val="28"/>
        </w:rPr>
        <w:t>
      13) жерүсті іздестіру-құтқару командаларының авиациялық оқиға орнынан эвакуациялаған әуе кемесі жолаушылары және экипажы мүшелері саны;</w:t>
      </w:r>
    </w:p>
    <w:bookmarkEnd w:id="136"/>
    <w:bookmarkStart w:name="z153" w:id="137"/>
    <w:p>
      <w:pPr>
        <w:spacing w:after="0"/>
        <w:ind w:left="0"/>
        <w:jc w:val="both"/>
      </w:pPr>
      <w:r>
        <w:rPr>
          <w:rFonts w:ascii="Times New Roman"/>
          <w:b w:val="false"/>
          <w:i w:val="false"/>
          <w:color w:val="000000"/>
          <w:sz w:val="28"/>
        </w:rPr>
        <w:t>
      14) қаза тапқандардың жеке басын анықтау;</w:t>
      </w:r>
    </w:p>
    <w:bookmarkEnd w:id="137"/>
    <w:bookmarkStart w:name="z154" w:id="138"/>
    <w:p>
      <w:pPr>
        <w:spacing w:after="0"/>
        <w:ind w:left="0"/>
        <w:jc w:val="both"/>
      </w:pPr>
      <w:r>
        <w:rPr>
          <w:rFonts w:ascii="Times New Roman"/>
          <w:b w:val="false"/>
          <w:i w:val="false"/>
          <w:color w:val="000000"/>
          <w:sz w:val="28"/>
        </w:rPr>
        <w:t>
      15) патологоанатомиялық зерттеу үшін қаза тапқандардың мәйіті жіберілген мекеме;</w:t>
      </w:r>
    </w:p>
    <w:bookmarkEnd w:id="138"/>
    <w:bookmarkStart w:name="z155" w:id="139"/>
    <w:p>
      <w:pPr>
        <w:spacing w:after="0"/>
        <w:ind w:left="0"/>
        <w:jc w:val="both"/>
      </w:pPr>
      <w:r>
        <w:rPr>
          <w:rFonts w:ascii="Times New Roman"/>
          <w:b w:val="false"/>
          <w:i w:val="false"/>
          <w:color w:val="000000"/>
          <w:sz w:val="28"/>
        </w:rPr>
        <w:t>
      16) іздестіру-құтқару жұмыстарын ұйымдастыруды және жүргізуді қысқаша бағалау.</w:t>
      </w:r>
    </w:p>
    <w:bookmarkEnd w:id="139"/>
    <w:bookmarkStart w:name="z156" w:id="140"/>
    <w:p>
      <w:pPr>
        <w:spacing w:after="0"/>
        <w:ind w:left="0"/>
        <w:jc w:val="both"/>
      </w:pPr>
      <w:r>
        <w:rPr>
          <w:rFonts w:ascii="Times New Roman"/>
          <w:b w:val="false"/>
          <w:i w:val="false"/>
          <w:color w:val="000000"/>
          <w:sz w:val="28"/>
        </w:rPr>
        <w:t>
      3. Авиациялық оқиға куәгерлерінен сұрау деректері.</w:t>
      </w:r>
    </w:p>
    <w:bookmarkEnd w:id="140"/>
    <w:p>
      <w:pPr>
        <w:spacing w:after="0"/>
        <w:ind w:left="0"/>
        <w:jc w:val="both"/>
      </w:pPr>
      <w:r>
        <w:rPr>
          <w:rFonts w:ascii="Times New Roman"/>
          <w:b w:val="false"/>
          <w:i w:val="false"/>
          <w:color w:val="000000"/>
          <w:sz w:val="28"/>
        </w:rPr>
        <w:t>
      Анықталған және сұрау жүргізілген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 сәтінде адамның болған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Сауал жүргізілген адамдардың жауаптарын жинақтаудан туындайтын деректер.</w:t>
      </w:r>
    </w:p>
    <w:bookmarkStart w:name="z157" w:id="141"/>
    <w:p>
      <w:pPr>
        <w:spacing w:after="0"/>
        <w:ind w:left="0"/>
        <w:jc w:val="both"/>
      </w:pPr>
      <w:r>
        <w:rPr>
          <w:rFonts w:ascii="Times New Roman"/>
          <w:b w:val="false"/>
          <w:i w:val="false"/>
          <w:color w:val="000000"/>
          <w:sz w:val="28"/>
        </w:rPr>
        <w:t>
      4. Әуеайлақ туралы деректер.</w:t>
      </w:r>
    </w:p>
    <w:bookmarkEnd w:id="141"/>
    <w:p>
      <w:pPr>
        <w:spacing w:after="0"/>
        <w:ind w:left="0"/>
        <w:jc w:val="both"/>
      </w:pPr>
      <w:r>
        <w:rPr>
          <w:rFonts w:ascii="Times New Roman"/>
          <w:b w:val="false"/>
          <w:i w:val="false"/>
          <w:color w:val="000000"/>
          <w:sz w:val="28"/>
        </w:rPr>
        <w:t>
      Әуеайлақ сыныбы, ұшу-қону жолағының сипаттамалары, жабын жай-күйі, әуеайлақ ауданында және әуеден қонуға беттеу жолағында жасанды және табиғи кедергілердің болуы.</w:t>
      </w:r>
    </w:p>
    <w:p>
      <w:pPr>
        <w:spacing w:after="0"/>
        <w:ind w:left="0"/>
        <w:jc w:val="both"/>
      </w:pPr>
      <w:r>
        <w:rPr>
          <w:rFonts w:ascii="Times New Roman"/>
          <w:b w:val="false"/>
          <w:i w:val="false"/>
          <w:color w:val="000000"/>
          <w:sz w:val="28"/>
        </w:rPr>
        <w:t>
      Әуеайлақты техникалық пайдалануға қысқаша бағалау.</w:t>
      </w:r>
    </w:p>
    <w:bookmarkStart w:name="z158" w:id="142"/>
    <w:p>
      <w:pPr>
        <w:spacing w:after="0"/>
        <w:ind w:left="0"/>
        <w:jc w:val="both"/>
      </w:pPr>
      <w:r>
        <w:rPr>
          <w:rFonts w:ascii="Times New Roman"/>
          <w:b w:val="false"/>
          <w:i w:val="false"/>
          <w:color w:val="000000"/>
          <w:sz w:val="28"/>
        </w:rPr>
        <w:t>
      5. Авиациялық оқиға орнынан авариялық әуе кемесін эвакуациялау туралы деректер.</w:t>
      </w:r>
    </w:p>
    <w:bookmarkEnd w:id="142"/>
    <w:p>
      <w:pPr>
        <w:spacing w:after="0"/>
        <w:ind w:left="0"/>
        <w:jc w:val="both"/>
      </w:pPr>
      <w:r>
        <w:rPr>
          <w:rFonts w:ascii="Times New Roman"/>
          <w:b w:val="false"/>
          <w:i w:val="false"/>
          <w:color w:val="000000"/>
          <w:sz w:val="28"/>
        </w:rPr>
        <w:t>
      Авиациялық оқиға орнынан радиоактивтік элементтерді алу және оқ-дәрілерді қатерсіздендіру бойынша жүргізілген жұмыстар: күні, тартылған күштер мен құралдар.</w:t>
      </w:r>
    </w:p>
    <w:p>
      <w:pPr>
        <w:spacing w:after="0"/>
        <w:ind w:left="0"/>
        <w:jc w:val="both"/>
      </w:pPr>
      <w:r>
        <w:rPr>
          <w:rFonts w:ascii="Times New Roman"/>
          <w:b w:val="false"/>
          <w:i w:val="false"/>
          <w:color w:val="000000"/>
          <w:sz w:val="28"/>
        </w:rPr>
        <w:t>
      Әуе кемесін авиациялық оқиға орнынан эвакуациялау бойынша жұмыстың басталған және аяқталған күні, бұл жұмысты жүргізу үшін тартылған күштер мен құралдар.</w:t>
      </w:r>
    </w:p>
    <w:p>
      <w:pPr>
        <w:spacing w:after="0"/>
        <w:ind w:left="0"/>
        <w:jc w:val="both"/>
      </w:pPr>
      <w:r>
        <w:rPr>
          <w:rFonts w:ascii="Times New Roman"/>
          <w:b w:val="false"/>
          <w:i w:val="false"/>
          <w:color w:val="000000"/>
          <w:sz w:val="28"/>
        </w:rPr>
        <w:t>
      Авариялық әуе кемесін жеткізу орны.</w:t>
      </w:r>
    </w:p>
    <w:bookmarkStart w:name="z159" w:id="143"/>
    <w:p>
      <w:pPr>
        <w:spacing w:after="0"/>
        <w:ind w:left="0"/>
        <w:jc w:val="both"/>
      </w:pPr>
      <w:r>
        <w:rPr>
          <w:rFonts w:ascii="Times New Roman"/>
          <w:b w:val="false"/>
          <w:i w:val="false"/>
          <w:color w:val="000000"/>
          <w:sz w:val="28"/>
        </w:rPr>
        <w:t>
      6. Авиациялық оқиғаға қатысты құжаттарды, материалдарды алу туралы деректер.</w:t>
      </w:r>
    </w:p>
    <w:bookmarkEnd w:id="143"/>
    <w:p>
      <w:pPr>
        <w:spacing w:after="0"/>
        <w:ind w:left="0"/>
        <w:jc w:val="both"/>
      </w:pPr>
      <w:r>
        <w:rPr>
          <w:rFonts w:ascii="Times New Roman"/>
          <w:b w:val="false"/>
          <w:i w:val="false"/>
          <w:color w:val="000000"/>
          <w:sz w:val="28"/>
        </w:rPr>
        <w:t>
      Алынған және комиссияға берілген құжаттар тізбесі.</w:t>
      </w:r>
    </w:p>
    <w:p>
      <w:pPr>
        <w:spacing w:after="0"/>
        <w:ind w:left="0"/>
        <w:jc w:val="both"/>
      </w:pPr>
      <w:r>
        <w:rPr>
          <w:rFonts w:ascii="Times New Roman"/>
          <w:b w:val="false"/>
          <w:i w:val="false"/>
          <w:color w:val="000000"/>
          <w:sz w:val="28"/>
        </w:rPr>
        <w:t>
      Комиссияның қосымша сұрау салған құжаттарының атаулары.</w:t>
      </w:r>
    </w:p>
    <w:p>
      <w:pPr>
        <w:spacing w:after="0"/>
        <w:ind w:left="0"/>
        <w:jc w:val="both"/>
      </w:pPr>
      <w:r>
        <w:rPr>
          <w:rFonts w:ascii="Times New Roman"/>
          <w:b w:val="false"/>
          <w:i w:val="false"/>
          <w:color w:val="000000"/>
          <w:sz w:val="28"/>
        </w:rPr>
        <w:t>
      Комиссия үшін қажетті авиациялық оқиғаға қатысты материалдардың сақталуы.</w:t>
      </w:r>
    </w:p>
    <w:bookmarkStart w:name="z160" w:id="144"/>
    <w:p>
      <w:pPr>
        <w:spacing w:after="0"/>
        <w:ind w:left="0"/>
        <w:jc w:val="both"/>
      </w:pPr>
      <w:r>
        <w:rPr>
          <w:rFonts w:ascii="Times New Roman"/>
          <w:b w:val="false"/>
          <w:i w:val="false"/>
          <w:color w:val="000000"/>
          <w:sz w:val="28"/>
        </w:rPr>
        <w:t>
      7. Авиациялық оқиғадан келген экономикалық шығынды бағалау.</w:t>
      </w:r>
    </w:p>
    <w:bookmarkEnd w:id="144"/>
    <w:p>
      <w:pPr>
        <w:spacing w:after="0"/>
        <w:ind w:left="0"/>
        <w:jc w:val="both"/>
      </w:pPr>
      <w:r>
        <w:rPr>
          <w:rFonts w:ascii="Times New Roman"/>
          <w:b w:val="false"/>
          <w:i w:val="false"/>
          <w:color w:val="000000"/>
          <w:sz w:val="28"/>
        </w:rPr>
        <w:t>
      Жоғалған авиациялық техника құны ___________(мың теңге).</w:t>
      </w:r>
    </w:p>
    <w:p>
      <w:pPr>
        <w:spacing w:after="0"/>
        <w:ind w:left="0"/>
        <w:jc w:val="both"/>
      </w:pPr>
      <w:r>
        <w:rPr>
          <w:rFonts w:ascii="Times New Roman"/>
          <w:b w:val="false"/>
          <w:i w:val="false"/>
          <w:color w:val="000000"/>
          <w:sz w:val="28"/>
        </w:rPr>
        <w:t>
      Жоғалған жүк құны___________(мың теңге).</w:t>
      </w:r>
    </w:p>
    <w:p>
      <w:pPr>
        <w:spacing w:after="0"/>
        <w:ind w:left="0"/>
        <w:jc w:val="both"/>
      </w:pPr>
      <w:r>
        <w:rPr>
          <w:rFonts w:ascii="Times New Roman"/>
          <w:b w:val="false"/>
          <w:i w:val="false"/>
          <w:color w:val="000000"/>
          <w:sz w:val="28"/>
        </w:rPr>
        <w:t>
      Авиациялық оқиғаға тергеп-тексеру жүргізуге шығындар________ (мың теңге).</w:t>
      </w:r>
    </w:p>
    <w:p>
      <w:pPr>
        <w:spacing w:after="0"/>
        <w:ind w:left="0"/>
        <w:jc w:val="both"/>
      </w:pPr>
      <w:r>
        <w:rPr>
          <w:rFonts w:ascii="Times New Roman"/>
          <w:b w:val="false"/>
          <w:i w:val="false"/>
          <w:color w:val="000000"/>
          <w:sz w:val="28"/>
        </w:rPr>
        <w:t>
      Тергеп-тексеруге ұшатын зертхана мамандарын тартуға шығындар____ (мың теңге).</w:t>
      </w:r>
    </w:p>
    <w:p>
      <w:pPr>
        <w:spacing w:after="0"/>
        <w:ind w:left="0"/>
        <w:jc w:val="both"/>
      </w:pPr>
      <w:r>
        <w:rPr>
          <w:rFonts w:ascii="Times New Roman"/>
          <w:b w:val="false"/>
          <w:i w:val="false"/>
          <w:color w:val="000000"/>
          <w:sz w:val="28"/>
        </w:rPr>
        <w:t>
      8. Авиациялық оқиғаларды тергеп-тексеру кезінде анықталған кемшіліктер.</w:t>
      </w:r>
    </w:p>
    <w:p>
      <w:pPr>
        <w:spacing w:after="0"/>
        <w:ind w:left="0"/>
        <w:jc w:val="both"/>
      </w:pPr>
      <w:r>
        <w:rPr>
          <w:rFonts w:ascii="Times New Roman"/>
          <w:b w:val="false"/>
          <w:i w:val="false"/>
          <w:color w:val="000000"/>
          <w:sz w:val="28"/>
        </w:rPr>
        <w:t>
      Жолаушыларды және жүкті әуеде тасымалдауды ұйымдастырудағы кемшіліктер.</w:t>
      </w:r>
    </w:p>
    <w:p>
      <w:pPr>
        <w:spacing w:after="0"/>
        <w:ind w:left="0"/>
        <w:jc w:val="both"/>
      </w:pPr>
      <w:r>
        <w:rPr>
          <w:rFonts w:ascii="Times New Roman"/>
          <w:b w:val="false"/>
          <w:i w:val="false"/>
          <w:color w:val="000000"/>
          <w:sz w:val="28"/>
        </w:rPr>
        <w:t>
      Іздестіру-құтқару және эвакуациялық жұмысын жүргізудегі кемшіліктер.</w:t>
      </w:r>
    </w:p>
    <w:bookmarkStart w:name="z161" w:id="145"/>
    <w:p>
      <w:pPr>
        <w:spacing w:after="0"/>
        <w:ind w:left="0"/>
        <w:jc w:val="both"/>
      </w:pPr>
      <w:r>
        <w:rPr>
          <w:rFonts w:ascii="Times New Roman"/>
          <w:b w:val="false"/>
          <w:i w:val="false"/>
          <w:color w:val="000000"/>
          <w:sz w:val="28"/>
        </w:rPr>
        <w:t>
      9. Қорытынды.</w:t>
      </w:r>
    </w:p>
    <w:bookmarkEnd w:id="145"/>
    <w:p>
      <w:pPr>
        <w:spacing w:after="0"/>
        <w:ind w:left="0"/>
        <w:jc w:val="both"/>
      </w:pPr>
      <w:r>
        <w:rPr>
          <w:rFonts w:ascii="Times New Roman"/>
          <w:b w:val="false"/>
          <w:i w:val="false"/>
          <w:color w:val="000000"/>
          <w:sz w:val="28"/>
        </w:rPr>
        <w:t>
      Әуе тасымалын ұйымдастыруда лауазымды адамдардың әрекет етуін, жүктеме нормаларын және ортаға дәлдеуді сақтауға, жолаушылар мен жүкке жеткізу құжаттарын ресімдеуге, сондай-ақ іздестіру-құтқару жұмысының тиімділігіне баға беріледі. Егер олар әуе тасымалын ұйымдастырудағы және орындаудағы кемшіліктерге байланысты болса, авиациялық оқиға себептері көрсетіледі.</w:t>
      </w:r>
    </w:p>
    <w:bookmarkStart w:name="z162" w:id="146"/>
    <w:p>
      <w:pPr>
        <w:spacing w:after="0"/>
        <w:ind w:left="0"/>
        <w:jc w:val="both"/>
      </w:pPr>
      <w:r>
        <w:rPr>
          <w:rFonts w:ascii="Times New Roman"/>
          <w:b w:val="false"/>
          <w:i w:val="false"/>
          <w:color w:val="000000"/>
          <w:sz w:val="28"/>
        </w:rPr>
        <w:t>
      10. Ұсынымдар.</w:t>
      </w:r>
    </w:p>
    <w:bookmarkEnd w:id="146"/>
    <w:p>
      <w:pPr>
        <w:spacing w:after="0"/>
        <w:ind w:left="0"/>
        <w:jc w:val="both"/>
      </w:pPr>
      <w:r>
        <w:rPr>
          <w:rFonts w:ascii="Times New Roman"/>
          <w:b w:val="false"/>
          <w:i w:val="false"/>
          <w:color w:val="000000"/>
          <w:sz w:val="28"/>
        </w:rPr>
        <w:t>
      Анықталған кемшіліктерді жоюға бағытталған ұсынымдар келтіріледі.</w:t>
      </w:r>
    </w:p>
    <w:p>
      <w:pPr>
        <w:spacing w:after="0"/>
        <w:ind w:left="0"/>
        <w:jc w:val="both"/>
      </w:pPr>
      <w:r>
        <w:rPr>
          <w:rFonts w:ascii="Times New Roman"/>
          <w:b w:val="false"/>
          <w:i w:val="false"/>
          <w:color w:val="000000"/>
          <w:sz w:val="28"/>
        </w:rPr>
        <w:t xml:space="preserve">
      Кіші комиссия төрағасы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xml:space="preserve">
      Кіші комиссия мүшелері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әуе тасымалына байланысты жеткізу құжаттарының, шарттардың және басқа да материалдардың көшірмелері;</w:t>
      </w:r>
    </w:p>
    <w:p>
      <w:pPr>
        <w:spacing w:after="0"/>
        <w:ind w:left="0"/>
        <w:jc w:val="both"/>
      </w:pPr>
      <w:r>
        <w:rPr>
          <w:rFonts w:ascii="Times New Roman"/>
          <w:b w:val="false"/>
          <w:i w:val="false"/>
          <w:color w:val="000000"/>
          <w:sz w:val="28"/>
        </w:rPr>
        <w:t>
      кіші комиссия жұмыс топтарының материалдары;</w:t>
      </w:r>
    </w:p>
    <w:p>
      <w:pPr>
        <w:spacing w:after="0"/>
        <w:ind w:left="0"/>
        <w:jc w:val="both"/>
      </w:pPr>
      <w:r>
        <w:rPr>
          <w:rFonts w:ascii="Times New Roman"/>
          <w:b w:val="false"/>
          <w:i w:val="false"/>
          <w:color w:val="000000"/>
          <w:sz w:val="28"/>
        </w:rPr>
        <w:t>
      жүргізілген іздестіру-құтқару жұмысы бойынша есеп;</w:t>
      </w:r>
    </w:p>
    <w:p>
      <w:pPr>
        <w:spacing w:after="0"/>
        <w:ind w:left="0"/>
        <w:jc w:val="both"/>
      </w:pPr>
      <w:r>
        <w:rPr>
          <w:rFonts w:ascii="Times New Roman"/>
          <w:b w:val="false"/>
          <w:i w:val="false"/>
          <w:color w:val="000000"/>
          <w:sz w:val="28"/>
        </w:rPr>
        <w:t>
      өзінің растауын таппаған әуе тасымалына байланысты авиациялық оқиға нұсқаларының сипаттамасы;</w:t>
      </w:r>
    </w:p>
    <w:p>
      <w:pPr>
        <w:spacing w:after="0"/>
        <w:ind w:left="0"/>
        <w:jc w:val="both"/>
      </w:pPr>
      <w:r>
        <w:rPr>
          <w:rFonts w:ascii="Times New Roman"/>
          <w:b w:val="false"/>
          <w:i w:val="false"/>
          <w:color w:val="000000"/>
          <w:sz w:val="28"/>
        </w:rPr>
        <w:t>
      экономикалық залалбағасын есептеу материалдары;</w:t>
      </w:r>
    </w:p>
    <w:p>
      <w:pPr>
        <w:spacing w:after="0"/>
        <w:ind w:left="0"/>
        <w:jc w:val="both"/>
      </w:pPr>
      <w:r>
        <w:rPr>
          <w:rFonts w:ascii="Times New Roman"/>
          <w:b w:val="false"/>
          <w:i w:val="false"/>
          <w:color w:val="000000"/>
          <w:sz w:val="28"/>
        </w:rPr>
        <w:t>
      әуе тасымалын ұйымдастыруға, іздестіру-құтқару жұмысын ұйымдастыруға және орындауға қатысқан лауазымды адамдардың баянаттары, аивициялық оқиға куәгерлерінің куәлік етуі.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