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9422" w14:textId="4ff9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6 ақпандағы № 36 бұйрығы. Қазақстан Республикасының Әділет министрлігінде 2025 жылғы 7 ақпанда № 35709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"Жергілікті өкілді органдардың шешімдері бойынша мұқтаж азаматтардың жекелеген санаттарына әлеуметтік көмек тағайындау"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"2. Мемлекеттік қызметті республикалық маңызы бар қалалардың, астананың, облыстық маңызы бар аудандардың, қалалардың жергілікті атқарушы органдары (бұдан әрі – көрсетілетін қызметті беруші) жеке тұлғаларға (бұдан әрі – көрсетілетін қызметті алушы) осы Қағидаларға сәйкес көрсетеді.</w:t>
      </w:r>
    </w:p>
    <w:bookmarkEnd w:id="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кент, ауыл, ауылдық округ әкімі (бұдан әрі – ауылдық округ әкімі);</w:t>
      </w:r>
    </w:p>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ақционерлік қоғамы (бұдан әрі – Мемлекеттік корпорация);</w:t>
      </w:r>
    </w:p>
    <w:p>
      <w:pPr>
        <w:spacing w:after="0"/>
        <w:ind w:left="0"/>
        <w:jc w:val="both"/>
      </w:pPr>
      <w:r>
        <w:rPr>
          <w:rFonts w:ascii="Times New Roman"/>
          <w:b w:val="false"/>
          <w:i w:val="false"/>
          <w:color w:val="000000"/>
          <w:sz w:val="28"/>
        </w:rPr>
        <w:t>
      4) "электрондық үкімет" веб-порталы (бұдан әрі – портал) арқылы жүзеге асырылады.</w:t>
      </w:r>
    </w:p>
    <w:bookmarkStart w:name="z7" w:id="5"/>
    <w:p>
      <w:pPr>
        <w:spacing w:after="0"/>
        <w:ind w:left="0"/>
        <w:jc w:val="both"/>
      </w:pPr>
      <w:r>
        <w:rPr>
          <w:rFonts w:ascii="Times New Roman"/>
          <w:b w:val="false"/>
          <w:i w:val="false"/>
          <w:color w:val="000000"/>
          <w:sz w:val="28"/>
        </w:rPr>
        <w:t xml:space="preserve">
      3. Мемлекеттік қызметті алу үшін көрсетілетін қызметті алушы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көрсетілетін қызметті берушіге немесе ауылдық округ әкіміне немесе Мемлекеттік корпорацияға жазбаша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немесе порталға электрондық түрде осы Қағидаларға 1-1-қосымшаға сәйкес нысан бойынша өтінішпен жүгінеді.</w:t>
      </w:r>
    </w:p>
    <w:bookmarkEnd w:id="5"/>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осы Қағидаларға 1-2-қосымшаға сәйкес сұрау салу қалыптастырады.</w:t>
      </w:r>
    </w:p>
    <w:p>
      <w:pPr>
        <w:spacing w:after="0"/>
        <w:ind w:left="0"/>
        <w:jc w:val="both"/>
      </w:pPr>
      <w:r>
        <w:rPr>
          <w:rFonts w:ascii="Times New Roman"/>
          <w:b w:val="false"/>
          <w:i w:val="false"/>
          <w:color w:val="000000"/>
          <w:sz w:val="28"/>
        </w:rPr>
        <w:t>
      Ақпараттық жүйелерде мәліметтер сәйкес келмеген (болмаған) кезде көрсетілетін қызметті алушы өтінішке "Жергілікті өкілді органдардың шешімдері бойынша мұқтаж азаматтардың жекелеген санаттарына әлеуметтік көмек тағайындау" мемлекеттік қызмет көрсетуге қойылатын негізгі талаптар тізбесінде (бұдан әрі – тізбе) көрсетілген құжаттарды қоса отырып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тізбеде көзделген құжаттардың толық топтамасын ұсынған кезде көрсетілетін қызметті алушыға:</w:t>
      </w:r>
    </w:p>
    <w:bookmarkEnd w:id="6"/>
    <w:p>
      <w:pPr>
        <w:spacing w:after="0"/>
        <w:ind w:left="0"/>
        <w:jc w:val="both"/>
      </w:pPr>
      <w:r>
        <w:rPr>
          <w:rFonts w:ascii="Times New Roman"/>
          <w:b w:val="false"/>
          <w:i w:val="false"/>
          <w:color w:val="000000"/>
          <w:sz w:val="28"/>
        </w:rPr>
        <w:t>
      Мемлекеттік корпорацияда – өтініш берушіден қабылданған құжаттардың тізбесі, өтінішті қабылдаған қызметкердің тегі, аты және әкесінің аты (бар болған кезде), өтініш беру күні мен уақыты, сондай-ақ дайын құжаттарды беру күні көрсетілетін тиісті құжаттарды қабылдау туралы электрондық қолхат, өтініш берушінің өтініші бойынша қолхат қағаз түрінде беріледі;</w:t>
      </w:r>
    </w:p>
    <w:p>
      <w:pPr>
        <w:spacing w:after="0"/>
        <w:ind w:left="0"/>
        <w:jc w:val="both"/>
      </w:pPr>
      <w:r>
        <w:rPr>
          <w:rFonts w:ascii="Times New Roman"/>
          <w:b w:val="false"/>
          <w:i w:val="false"/>
          <w:color w:val="000000"/>
          <w:sz w:val="28"/>
        </w:rPr>
        <w:t>
      көрсетілетін қызметті берушіде немесе ауылдық округ әкімінде – тіркелген күні мен мемлекеттік қызметті алатын күні, құжаттарды қабылдаған адамның тегі мен аты-жөні көрсетілген үзбелі талон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Көрсетілетін қызметті алушы толық емес құжаттар топтамасын және (немесе) қолданылу мерзімі өткен құжаттарды ұсынған кезде осы Қағидаларға 2-1-қосымшаға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Көрсетілетін қызметті алушы әлеуметтік көмекке портал арқылы электронды түрде жүгінген кезде мемлекеттік органдардың және (немесе) ұйымдардың ақпараттық жүйелеріне қажетті мәліметтерді алу үшін көрсетілетін қызметті алушының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ақпараттық жүйелерінен келіп түскен электрондық өтініш пен мәліметтерді көрсетілетін қызметті алушы өзінің электрондық цифрлық қолтаңбасымен куәландырады.</w:t>
      </w:r>
    </w:p>
    <w:bookmarkStart w:name="z10" w:id="7"/>
    <w:p>
      <w:pPr>
        <w:spacing w:after="0"/>
        <w:ind w:left="0"/>
        <w:jc w:val="both"/>
      </w:pPr>
      <w:r>
        <w:rPr>
          <w:rFonts w:ascii="Times New Roman"/>
          <w:b w:val="false"/>
          <w:i w:val="false"/>
          <w:color w:val="000000"/>
          <w:sz w:val="28"/>
        </w:rPr>
        <w:t>
      7. Өтініштерді, оның ішінде электрондық өтініштерді көрсетілетін қызметті беруші немесе ауылдық округ әкімі түскен жұмыс күні ішінде, ал жұмыс күнінен тыс келіп түскен жағдайда – өтініш түскен күннен кейінгі бірінші жұмыс күні тіркейді.</w:t>
      </w:r>
    </w:p>
    <w:bookmarkEnd w:id="7"/>
    <w:p>
      <w:pPr>
        <w:spacing w:after="0"/>
        <w:ind w:left="0"/>
        <w:jc w:val="both"/>
      </w:pPr>
      <w:r>
        <w:rPr>
          <w:rFonts w:ascii="Times New Roman"/>
          <w:b w:val="false"/>
          <w:i w:val="false"/>
          <w:color w:val="000000"/>
          <w:sz w:val="28"/>
        </w:rPr>
        <w:t xml:space="preserve">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8-тармағы</w:t>
      </w:r>
      <w:r>
        <w:rPr>
          <w:rFonts w:ascii="Times New Roman"/>
          <w:b w:val="false"/>
          <w:i w:val="false"/>
          <w:color w:val="000000"/>
          <w:sz w:val="28"/>
        </w:rPr>
        <w:t xml:space="preserve"> 1), 2) және 4) тармақшаларында көрсетілген негіздер бойынша мұқтаж азаматтардың жекелеген санаттарына әлеуметтік көмек көрсетуге өтініш түскен кезде көрсетілетін қызметті беруші немесе ауылдық округ әкімі көрсетілетін қызметті алушының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"11. Көрсетілетін қызметті беруші учаскелік комиссиядан немесе ауылдық округ әкімінен құжаттар келіп түскен күннен бастап бір жұмыс күні ішінде Қазақстан Республикасы Еңбек және халықты әлеуметтік қорғау министрінің 2023 жылғы 26 мамырдағы № 181 "Мемлекеттік атаулы әлеуметтік көмек алуға үміткер адамның (отбасының) жиынтық табысын есептеудің ережесін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32609 болып тіркелген) бекітілген Мемлекеттік атаулы әлеуметтік көмек алуға үміткер адамның (отбасының) жиынтық табысын есептеу қағидаларына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көзделген мемлекеттік қызметті көрсетуден бас тарту негіздері анықталған кезде көрсетілетін қызметті беруші шешім қабылдағанға дейін кемінде үш жұмыс күні бұрын көрсетілетін қызметті алушыны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9"/>
    <w:p>
      <w:pPr>
        <w:spacing w:after="0"/>
        <w:ind w:left="0"/>
        <w:jc w:val="both"/>
      </w:pPr>
      <w:r>
        <w:rPr>
          <w:rFonts w:ascii="Times New Roman"/>
          <w:b w:val="false"/>
          <w:i w:val="false"/>
          <w:color w:val="000000"/>
          <w:sz w:val="28"/>
        </w:rPr>
        <w:t>
      Көрсетілетін қызметті беруші тыңдаудың уақыты мен күнін белгілейді, ол:</w:t>
      </w:r>
    </w:p>
    <w:p>
      <w:pPr>
        <w:spacing w:after="0"/>
        <w:ind w:left="0"/>
        <w:jc w:val="both"/>
      </w:pPr>
      <w:r>
        <w:rPr>
          <w:rFonts w:ascii="Times New Roman"/>
          <w:b w:val="false"/>
          <w:i w:val="false"/>
          <w:color w:val="000000"/>
          <w:sz w:val="28"/>
        </w:rPr>
        <w:t>
      көрсетілетін қызметті алушыны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көрсетілетін қызметті алушыға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Көрсетілетін қызметті алушы өз қарсылығын ауызша білдірген жағдайда көрсетілетін қызметті беруші, лауазымды тұлға тыңдау хаттамасын жүргізеді.</w:t>
      </w:r>
    </w:p>
    <w:p>
      <w:pPr>
        <w:spacing w:after="0"/>
        <w:ind w:left="0"/>
        <w:jc w:val="both"/>
      </w:pPr>
      <w:r>
        <w:rPr>
          <w:rFonts w:ascii="Times New Roman"/>
          <w:b w:val="false"/>
          <w:i w:val="false"/>
          <w:color w:val="000000"/>
          <w:sz w:val="28"/>
        </w:rPr>
        <w:t>
      Көрсетілетін қызметті беруші, лауазымды тұлға көрсетілетін қызметті алушыны тыңдау хаттамасымен танысу мүмкіндігімен қамтамасыз етуге міндетті.</w:t>
      </w:r>
    </w:p>
    <w:p>
      <w:pPr>
        <w:spacing w:after="0"/>
        <w:ind w:left="0"/>
        <w:jc w:val="both"/>
      </w:pPr>
      <w:r>
        <w:rPr>
          <w:rFonts w:ascii="Times New Roman"/>
          <w:b w:val="false"/>
          <w:i w:val="false"/>
          <w:color w:val="000000"/>
          <w:sz w:val="28"/>
        </w:rPr>
        <w:t>
      Көрсетілетін қызметті алушы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көрсетілетін қызметті беруші осы Қағидаларға 5-қосымшаға сәйкес нысан бойынша әлеуметтік көмек көрсету (көрсетуден бас тарту) туралы шешім қабылдайды.</w:t>
      </w:r>
    </w:p>
    <w:p>
      <w:pPr>
        <w:spacing w:after="0"/>
        <w:ind w:left="0"/>
        <w:jc w:val="both"/>
      </w:pPr>
      <w:r>
        <w:rPr>
          <w:rFonts w:ascii="Times New Roman"/>
          <w:b w:val="false"/>
          <w:i w:val="false"/>
          <w:color w:val="000000"/>
          <w:sz w:val="28"/>
        </w:rPr>
        <w:t>
      Көрсетілетін қызметті беруші көрсетілетін қызметті алушыға осы Қағидаларға 6-қосымшаға сәйкес нысан бойынша, бас тартқан жағдайда – осы Қағидаларға 7-қосымшаға сәйкес нысан бойынша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көрсетілетін қызметті алушының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Көрсетілетін қызметті алушының ұялы телефонына sms-хабарлама жіберу мүмкіндігі болмаса, көрсетілетін қызметті беруші немесе Мемлекеттік корпорация әлеуметтік көмек көрсету (көрсетуден бас тарту) туралы хабарламаны басып шығарады және оны көрсетілетін қызметті алушы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көрсетілетін қызметті алушының жеке кабинетіне портал арқылы автоматты режимде жіберіледі.";</w:t>
      </w:r>
    </w:p>
    <w:bookmarkStart w:name="z15"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6" w:id="11"/>
    <w:p>
      <w:pPr>
        <w:spacing w:after="0"/>
        <w:ind w:left="0"/>
        <w:jc w:val="both"/>
      </w:pPr>
      <w:r>
        <w:rPr>
          <w:rFonts w:ascii="Times New Roman"/>
          <w:b w:val="false"/>
          <w:i w:val="false"/>
          <w:color w:val="000000"/>
          <w:sz w:val="28"/>
        </w:rPr>
        <w:t xml:space="preserve">
      көрсетілген Қағидалар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1-1 және 1-2-қосымшалармен толықтырылсын;</w:t>
      </w:r>
    </w:p>
    <w:bookmarkEnd w:id="11"/>
    <w:bookmarkStart w:name="z17"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2"/>
    <w:bookmarkStart w:name="z18" w:id="13"/>
    <w:p>
      <w:pPr>
        <w:spacing w:after="0"/>
        <w:ind w:left="0"/>
        <w:jc w:val="both"/>
      </w:pPr>
      <w:r>
        <w:rPr>
          <w:rFonts w:ascii="Times New Roman"/>
          <w:b w:val="false"/>
          <w:i w:val="false"/>
          <w:color w:val="000000"/>
          <w:sz w:val="28"/>
        </w:rPr>
        <w:t xml:space="preserve">
      көрсетілген Қағидалар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2-1-қосымшамен толықтырылсын;</w:t>
      </w:r>
    </w:p>
    <w:bookmarkEnd w:id="13"/>
    <w:bookmarkStart w:name="z19"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w:t>
      </w: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14"/>
    <w:bookmarkStart w:name="z20" w:id="15"/>
    <w:p>
      <w:pPr>
        <w:spacing w:after="0"/>
        <w:ind w:left="0"/>
        <w:jc w:val="both"/>
      </w:pPr>
      <w:r>
        <w:rPr>
          <w:rFonts w:ascii="Times New Roman"/>
          <w:b w:val="false"/>
          <w:i w:val="false"/>
          <w:color w:val="000000"/>
          <w:sz w:val="28"/>
        </w:rPr>
        <w:t xml:space="preserve">
      көрсетілген Қағидалар осы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5, 6 және 7 қосымшалармен толықтырылсын;</w:t>
      </w:r>
    </w:p>
    <w:bookmarkEnd w:id="15"/>
    <w:bookmarkStart w:name="z21" w:id="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w:t>
      </w:r>
      <w:r>
        <w:rPr>
          <w:rFonts w:ascii="Times New Roman"/>
          <w:b w:val="false"/>
          <w:i w:val="false"/>
          <w:color w:val="000000"/>
          <w:sz w:val="28"/>
        </w:rPr>
        <w:t xml:space="preserve"> алып тасталсын.</w:t>
      </w:r>
    </w:p>
    <w:bookmarkEnd w:id="16"/>
    <w:bookmarkStart w:name="z22" w:id="1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17"/>
    <w:bookmarkStart w:name="z23" w:id="1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8"/>
    <w:bookmarkStart w:name="z24" w:id="1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19"/>
    <w:bookmarkStart w:name="z25" w:id="2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20"/>
    <w:bookmarkStart w:name="z26"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21"/>
    <w:bookmarkStart w:name="z27"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6 ақпандағы</w:t>
            </w:r>
            <w:r>
              <w:br/>
            </w:r>
            <w:r>
              <w:rPr>
                <w:rFonts w:ascii="Times New Roman"/>
                <w:b w:val="false"/>
                <w:i w:val="false"/>
                <w:color w:val="000000"/>
                <w:sz w:val="20"/>
              </w:rPr>
              <w:t>№ 36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w:t>
            </w:r>
          </w:p>
        </w:tc>
      </w:tr>
    </w:tbl>
    <w:bookmarkStart w:name="z30" w:id="23"/>
    <w:p>
      <w:pPr>
        <w:spacing w:after="0"/>
        <w:ind w:left="0"/>
        <w:jc w:val="left"/>
      </w:pPr>
      <w:r>
        <w:rPr>
          <w:rFonts w:ascii="Times New Roman"/>
          <w:b/>
          <w:i w:val="false"/>
          <w:color w:val="000000"/>
        </w:rPr>
        <w:t xml:space="preserve"> Өтініш</w:t>
      </w:r>
    </w:p>
    <w:bookmarkEnd w:id="23"/>
    <w:p>
      <w:pPr>
        <w:spacing w:after="0"/>
        <w:ind w:left="0"/>
        <w:jc w:val="both"/>
      </w:pPr>
      <w:r>
        <w:rPr>
          <w:rFonts w:ascii="Times New Roman"/>
          <w:b w:val="false"/>
          <w:i w:val="false"/>
          <w:color w:val="000000"/>
          <w:sz w:val="28"/>
        </w:rPr>
        <w:t xml:space="preserve">
      Азамат________________________________________________________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жылғы "___" 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_________________________________</w:t>
      </w:r>
    </w:p>
    <w:p>
      <w:pPr>
        <w:spacing w:after="0"/>
        <w:ind w:left="0"/>
        <w:jc w:val="both"/>
      </w:pPr>
      <w:r>
        <w:rPr>
          <w:rFonts w:ascii="Times New Roman"/>
          <w:b w:val="false"/>
          <w:i w:val="false"/>
          <w:color w:val="000000"/>
          <w:sz w:val="28"/>
        </w:rPr>
        <w:t>
      Құжаттың сериясы: _____ құжаттың нөмірі:________ кім берген: ___________</w:t>
      </w:r>
    </w:p>
    <w:p>
      <w:pPr>
        <w:spacing w:after="0"/>
        <w:ind w:left="0"/>
        <w:jc w:val="both"/>
      </w:pPr>
      <w:r>
        <w:rPr>
          <w:rFonts w:ascii="Times New Roman"/>
          <w:b w:val="false"/>
          <w:i w:val="false"/>
          <w:color w:val="000000"/>
          <w:sz w:val="28"/>
        </w:rPr>
        <w:t>
      Берілген күні ____________ жылғы "__" ________________________________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 облысы</w:t>
      </w:r>
    </w:p>
    <w:p>
      <w:pPr>
        <w:spacing w:after="0"/>
        <w:ind w:left="0"/>
        <w:jc w:val="both"/>
      </w:pPr>
      <w:r>
        <w:rPr>
          <w:rFonts w:ascii="Times New Roman"/>
          <w:b w:val="false"/>
          <w:i w:val="false"/>
          <w:color w:val="000000"/>
          <w:sz w:val="28"/>
        </w:rPr>
        <w:t>
      __________________________ қаласы (ауданы) ____________________ ауылы</w:t>
      </w:r>
    </w:p>
    <w:p>
      <w:pPr>
        <w:spacing w:after="0"/>
        <w:ind w:left="0"/>
        <w:jc w:val="both"/>
      </w:pPr>
      <w:r>
        <w:rPr>
          <w:rFonts w:ascii="Times New Roman"/>
          <w:b w:val="false"/>
          <w:i w:val="false"/>
          <w:color w:val="000000"/>
          <w:sz w:val="28"/>
        </w:rPr>
        <w:t>
      ____________________________ көшесі (шағын ауданы) _______ үй ___ пәтер</w:t>
      </w:r>
    </w:p>
    <w:p>
      <w:pPr>
        <w:spacing w:after="0"/>
        <w:ind w:left="0"/>
        <w:jc w:val="both"/>
      </w:pPr>
      <w:r>
        <w:rPr>
          <w:rFonts w:ascii="Times New Roman"/>
          <w:b w:val="false"/>
          <w:i w:val="false"/>
          <w:color w:val="000000"/>
          <w:sz w:val="28"/>
        </w:rPr>
        <w:t>
      Банк деректемелері:__________________________________________________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Маған ________________________ әлеуметтік көмек тағайындауды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p>
      <w:pPr>
        <w:spacing w:after="0"/>
        <w:ind w:left="0"/>
        <w:jc w:val="both"/>
      </w:pPr>
      <w:r>
        <w:rPr>
          <w:rFonts w:ascii="Times New Roman"/>
          <w:b w:val="false"/>
          <w:i w:val="false"/>
          <w:color w:val="000000"/>
          <w:sz w:val="28"/>
        </w:rPr>
        <w:t>
      20____ жылғы "____" 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өтініш берушінің (заңды өкілінің) қолы</w:t>
      </w:r>
    </w:p>
    <w:p>
      <w:pPr>
        <w:spacing w:after="0"/>
        <w:ind w:left="0"/>
        <w:jc w:val="both"/>
      </w:pPr>
      <w:r>
        <w:rPr>
          <w:rFonts w:ascii="Times New Roman"/>
          <w:b w:val="false"/>
          <w:i w:val="false"/>
          <w:color w:val="000000"/>
          <w:sz w:val="28"/>
        </w:rPr>
        <w:t>
      Құжаттарды қабылдаған: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(өтінішті қабылдаған тұлғаның тегі, аты, әкесінің аты (бар болса), лауазымы және қолы)</w:t>
      </w:r>
    </w:p>
    <w:p>
      <w:pPr>
        <w:spacing w:after="0"/>
        <w:ind w:left="0"/>
        <w:jc w:val="both"/>
      </w:pPr>
      <w:r>
        <w:rPr>
          <w:rFonts w:ascii="Times New Roman"/>
          <w:b w:val="false"/>
          <w:i w:val="false"/>
          <w:color w:val="000000"/>
          <w:sz w:val="28"/>
        </w:rPr>
        <w:t>
      20____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6 ақпандағы</w:t>
            </w:r>
            <w:r>
              <w:br/>
            </w:r>
            <w:r>
              <w:rPr>
                <w:rFonts w:ascii="Times New Roman"/>
                <w:b w:val="false"/>
                <w:i w:val="false"/>
                <w:color w:val="000000"/>
                <w:sz w:val="20"/>
              </w:rPr>
              <w:t>№ 36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w:t>
            </w:r>
          </w:p>
        </w:tc>
      </w:tr>
    </w:tbl>
    <w:bookmarkStart w:name="z33" w:id="24"/>
    <w:p>
      <w:pPr>
        <w:spacing w:after="0"/>
        <w:ind w:left="0"/>
        <w:jc w:val="left"/>
      </w:pPr>
      <w:r>
        <w:rPr>
          <w:rFonts w:ascii="Times New Roman"/>
          <w:b/>
          <w:i w:val="false"/>
          <w:color w:val="000000"/>
        </w:rPr>
        <w:t xml:space="preserve"> "Электрондық үкімет" веб-порталы арқылы әлеуметтік көмек көрсетуге өтініш</w:t>
      </w:r>
    </w:p>
    <w:bookmarkEnd w:id="24"/>
    <w:p>
      <w:pPr>
        <w:spacing w:after="0"/>
        <w:ind w:left="0"/>
        <w:jc w:val="both"/>
      </w:pPr>
      <w:r>
        <w:rPr>
          <w:rFonts w:ascii="Times New Roman"/>
          <w:b w:val="false"/>
          <w:i w:val="false"/>
          <w:color w:val="000000"/>
          <w:sz w:val="28"/>
        </w:rPr>
        <w:t xml:space="preserve">
      Азамат 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_____________________________________________________</w:t>
      </w:r>
    </w:p>
    <w:p>
      <w:pPr>
        <w:spacing w:after="0"/>
        <w:ind w:left="0"/>
        <w:jc w:val="both"/>
      </w:pPr>
      <w:r>
        <w:rPr>
          <w:rFonts w:ascii="Times New Roman"/>
          <w:b w:val="false"/>
          <w:i w:val="false"/>
          <w:color w:val="000000"/>
          <w:sz w:val="28"/>
        </w:rPr>
        <w:t>
      Жеке сәйкестендіру нөмірі:________________________________________</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"Жеке тұлғалар" мемлекеттік дерекқоры" ақпараттық жүйесінен алынған деректер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басын куәландыратын құжат түрі: _____________________________</w:t>
      </w:r>
    </w:p>
    <w:p>
      <w:pPr>
        <w:spacing w:after="0"/>
        <w:ind w:left="0"/>
        <w:jc w:val="both"/>
      </w:pPr>
      <w:r>
        <w:rPr>
          <w:rFonts w:ascii="Times New Roman"/>
          <w:b w:val="false"/>
          <w:i w:val="false"/>
          <w:color w:val="000000"/>
          <w:sz w:val="28"/>
        </w:rPr>
        <w:t>
      Құжат сериясы: _________________________________________________</w:t>
      </w:r>
    </w:p>
    <w:p>
      <w:pPr>
        <w:spacing w:after="0"/>
        <w:ind w:left="0"/>
        <w:jc w:val="both"/>
      </w:pPr>
      <w:r>
        <w:rPr>
          <w:rFonts w:ascii="Times New Roman"/>
          <w:b w:val="false"/>
          <w:i w:val="false"/>
          <w:color w:val="000000"/>
          <w:sz w:val="28"/>
        </w:rPr>
        <w:t>
      Құжат нөмірі: ___________________________________________________</w:t>
      </w:r>
    </w:p>
    <w:p>
      <w:pPr>
        <w:spacing w:after="0"/>
        <w:ind w:left="0"/>
        <w:jc w:val="both"/>
      </w:pPr>
      <w:r>
        <w:rPr>
          <w:rFonts w:ascii="Times New Roman"/>
          <w:b w:val="false"/>
          <w:i w:val="false"/>
          <w:color w:val="000000"/>
          <w:sz w:val="28"/>
        </w:rPr>
        <w:t>
      Кім берген: 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Тұрақты тұратын жерінің мекенжайы:</w:t>
      </w:r>
    </w:p>
    <w:p>
      <w:pPr>
        <w:spacing w:after="0"/>
        <w:ind w:left="0"/>
        <w:jc w:val="both"/>
      </w:pPr>
      <w:r>
        <w:rPr>
          <w:rFonts w:ascii="Times New Roman"/>
          <w:b w:val="false"/>
          <w:i w:val="false"/>
          <w:color w:val="000000"/>
          <w:sz w:val="28"/>
        </w:rPr>
        <w:t>
      ______________________ облысы _________________________ қаласы (ауданы)</w:t>
      </w:r>
    </w:p>
    <w:p>
      <w:pPr>
        <w:spacing w:after="0"/>
        <w:ind w:left="0"/>
        <w:jc w:val="both"/>
      </w:pPr>
      <w:r>
        <w:rPr>
          <w:rFonts w:ascii="Times New Roman"/>
          <w:b w:val="false"/>
          <w:i w:val="false"/>
          <w:color w:val="000000"/>
          <w:sz w:val="28"/>
        </w:rPr>
        <w:t>
      ___________________ ауылы _______________________ көшесі (шағын ауданы)</w:t>
      </w:r>
    </w:p>
    <w:p>
      <w:pPr>
        <w:spacing w:after="0"/>
        <w:ind w:left="0"/>
        <w:jc w:val="both"/>
      </w:pPr>
      <w:r>
        <w:rPr>
          <w:rFonts w:ascii="Times New Roman"/>
          <w:b w:val="false"/>
          <w:i w:val="false"/>
          <w:color w:val="000000"/>
          <w:sz w:val="28"/>
        </w:rPr>
        <w:t>
      __________ үй _________ пәтер</w:t>
      </w:r>
    </w:p>
    <w:p>
      <w:pPr>
        <w:spacing w:after="0"/>
        <w:ind w:left="0"/>
        <w:jc w:val="both"/>
      </w:pPr>
      <w:r>
        <w:rPr>
          <w:rFonts w:ascii="Times New Roman"/>
          <w:b w:val="false"/>
          <w:i w:val="false"/>
          <w:color w:val="000000"/>
          <w:sz w:val="28"/>
        </w:rPr>
        <w:t>
      Маған _________________________________________________________</w:t>
      </w:r>
    </w:p>
    <w:p>
      <w:pPr>
        <w:spacing w:after="0"/>
        <w:ind w:left="0"/>
        <w:jc w:val="both"/>
      </w:pPr>
      <w:r>
        <w:rPr>
          <w:rFonts w:ascii="Times New Roman"/>
          <w:b w:val="false"/>
          <w:i w:val="false"/>
          <w:color w:val="000000"/>
          <w:sz w:val="28"/>
        </w:rPr>
        <w:t>
      әлеуметтік көмек тағайындауды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w:t>
            </w:r>
          </w:p>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Банк атауы______________________________________________________</w:t>
      </w:r>
    </w:p>
    <w:p>
      <w:pPr>
        <w:spacing w:after="0"/>
        <w:ind w:left="0"/>
        <w:jc w:val="both"/>
      </w:pPr>
      <w:r>
        <w:rPr>
          <w:rFonts w:ascii="Times New Roman"/>
          <w:b w:val="false"/>
          <w:i w:val="false"/>
          <w:color w:val="000000"/>
          <w:sz w:val="28"/>
        </w:rPr>
        <w:t>
      Банктік шоттың № 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w:t>
      </w:r>
    </w:p>
    <w:p>
      <w:pPr>
        <w:spacing w:after="0"/>
        <w:ind w:left="0"/>
        <w:jc w:val="both"/>
      </w:pPr>
      <w:r>
        <w:rPr>
          <w:rFonts w:ascii="Times New Roman"/>
          <w:b w:val="false"/>
          <w:i w:val="false"/>
          <w:color w:val="000000"/>
          <w:sz w:val="28"/>
        </w:rPr>
        <w:t xml:space="preserve">
      Әлеуметтік көмек көрсету жөніндегі уәкілетті орган Қазақстан Республикасының заңнамасына сәйкес өз міндеттемелерін орындаған, сондай-ақ төлемді тағайындаған (қайта есептеген) кезде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Екінші деңгейдегі банктердегі, банк операцияларының тиісті түрлеріне қаржы нарығы мен қаржы ұйымдарын реттеу және қадағалау жөніндегі уәкілетті органның лицензиясы бар ұйымдардағы, "Қазпошта" акционерлік қоғамының аумақтық бөлімшелеріндегі банктік шот иесі ретінде өзім туралы және банктік шотымның нөмірі туралы мәліметтерді алуына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барлық өзгерістері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банктік шот ашу мүмкіндігі туралы, сондай-ақ осындай шоттағы ақшаны үшінші тұлғалардың өндіріп алуды қолдануына жол берілмейтіні туралы хабардармын.</w:t>
      </w:r>
    </w:p>
    <w:p>
      <w:pPr>
        <w:spacing w:after="0"/>
        <w:ind w:left="0"/>
        <w:jc w:val="both"/>
      </w:pPr>
      <w:r>
        <w:rPr>
          <w:rFonts w:ascii="Times New Roman"/>
          <w:b w:val="false"/>
          <w:i w:val="false"/>
          <w:color w:val="000000"/>
          <w:sz w:val="28"/>
        </w:rPr>
        <w:t xml:space="preserve">
      Өтініш берушінің электрондық цифрлық қолтаңбасы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Өтінішке қол қойылған күні мен уақыты:</w:t>
      </w:r>
    </w:p>
    <w:p>
      <w:pPr>
        <w:spacing w:after="0"/>
        <w:ind w:left="0"/>
        <w:jc w:val="both"/>
      </w:pPr>
      <w:r>
        <w:rPr>
          <w:rFonts w:ascii="Times New Roman"/>
          <w:b w:val="false"/>
          <w:i w:val="false"/>
          <w:color w:val="000000"/>
          <w:sz w:val="28"/>
        </w:rPr>
        <w:t>
      ____ .___. _____ жыл ___сағат __ минут 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6 ақпандағы</w:t>
            </w:r>
            <w:r>
              <w:br/>
            </w:r>
            <w:r>
              <w:rPr>
                <w:rFonts w:ascii="Times New Roman"/>
                <w:b w:val="false"/>
                <w:i w:val="false"/>
                <w:color w:val="000000"/>
                <w:sz w:val="20"/>
              </w:rPr>
              <w:t>№ 36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1-2-қосымша</w:t>
            </w:r>
          </w:p>
        </w:tc>
      </w:tr>
    </w:tbl>
    <w:bookmarkStart w:name="z36" w:id="25"/>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25"/>
    <w:p>
      <w:pPr>
        <w:spacing w:after="0"/>
        <w:ind w:left="0"/>
        <w:jc w:val="both"/>
      </w:pPr>
      <w:r>
        <w:rPr>
          <w:rFonts w:ascii="Times New Roman"/>
          <w:b w:val="false"/>
          <w:i w:val="false"/>
          <w:color w:val="000000"/>
          <w:sz w:val="28"/>
        </w:rPr>
        <w:t>
      Мұқтаж азаматтардың жекелеген санаттарына әлеуметтік көмек алу үшін мемлекеттік органдардың және (немесе) ұйымдардың ақпараттық жүйелеріне "электрондық үкімет" шлюзі арқылы өтініш берушінің, отбасы мүшелерінің ЖСН бойынша мынадай:</w:t>
      </w:r>
    </w:p>
    <w:p>
      <w:pPr>
        <w:spacing w:after="0"/>
        <w:ind w:left="0"/>
        <w:jc w:val="both"/>
      </w:pPr>
      <w:r>
        <w:rPr>
          <w:rFonts w:ascii="Times New Roman"/>
          <w:b w:val="false"/>
          <w:i w:val="false"/>
          <w:color w:val="000000"/>
          <w:sz w:val="28"/>
        </w:rPr>
        <w:t>
      1) ЖТ МДҚ-дан жеке басты куәландыратын;</w:t>
      </w:r>
    </w:p>
    <w:p>
      <w:pPr>
        <w:spacing w:after="0"/>
        <w:ind w:left="0"/>
        <w:jc w:val="both"/>
      </w:pPr>
      <w:r>
        <w:rPr>
          <w:rFonts w:ascii="Times New Roman"/>
          <w:b w:val="false"/>
          <w:i w:val="false"/>
          <w:color w:val="000000"/>
          <w:sz w:val="28"/>
        </w:rPr>
        <w:t>
      2) ЖТ МДҚ-дан тұрғылықты тұратын жері бойынша тіркелгені туралы;</w:t>
      </w:r>
    </w:p>
    <w:p>
      <w:pPr>
        <w:spacing w:after="0"/>
        <w:ind w:left="0"/>
        <w:jc w:val="both"/>
      </w:pPr>
      <w:r>
        <w:rPr>
          <w:rFonts w:ascii="Times New Roman"/>
          <w:b w:val="false"/>
          <w:i w:val="false"/>
          <w:color w:val="000000"/>
          <w:sz w:val="28"/>
        </w:rPr>
        <w:t>
      3) әлеуметтік көмекті төлеу жөніндегі уәкілетті ұйымдағы банктік деректемелері туралы;</w:t>
      </w:r>
    </w:p>
    <w:p>
      <w:pPr>
        <w:spacing w:after="0"/>
        <w:ind w:left="0"/>
        <w:jc w:val="both"/>
      </w:pPr>
      <w:r>
        <w:rPr>
          <w:rFonts w:ascii="Times New Roman"/>
          <w:b w:val="false"/>
          <w:i w:val="false"/>
          <w:color w:val="000000"/>
          <w:sz w:val="28"/>
        </w:rPr>
        <w:t>
      4) "ЖМБМК" АЖ-да кадастрлық нөмірі және жылжымайтын мүліктің мекенжайы туралы;</w:t>
      </w:r>
    </w:p>
    <w:p>
      <w:pPr>
        <w:spacing w:after="0"/>
        <w:ind w:left="0"/>
        <w:jc w:val="both"/>
      </w:pPr>
      <w:r>
        <w:rPr>
          <w:rFonts w:ascii="Times New Roman"/>
          <w:b w:val="false"/>
          <w:i w:val="false"/>
          <w:color w:val="000000"/>
          <w:sz w:val="28"/>
        </w:rPr>
        <w:t>
      5) баланың (балалардың) туу туралы куәлігі немесе "АХАЖ" АЖ-да туу туралы актілік жазбадан үзінді көшірме (азаматтық хал актілерінің жазбалары) бойынша;</w:t>
      </w:r>
    </w:p>
    <w:p>
      <w:pPr>
        <w:spacing w:after="0"/>
        <w:ind w:left="0"/>
        <w:jc w:val="both"/>
      </w:pPr>
      <w:r>
        <w:rPr>
          <w:rFonts w:ascii="Times New Roman"/>
          <w:b w:val="false"/>
          <w:i w:val="false"/>
          <w:color w:val="000000"/>
          <w:sz w:val="28"/>
        </w:rPr>
        <w:t>
      6) "АХАЖ" АЖ-да неке қию туралы куәлік бойынша (азаматтық хал актілерінің жазбалары);</w:t>
      </w:r>
    </w:p>
    <w:p>
      <w:pPr>
        <w:spacing w:after="0"/>
        <w:ind w:left="0"/>
        <w:jc w:val="both"/>
      </w:pPr>
      <w:r>
        <w:rPr>
          <w:rFonts w:ascii="Times New Roman"/>
          <w:b w:val="false"/>
          <w:i w:val="false"/>
          <w:color w:val="000000"/>
          <w:sz w:val="28"/>
        </w:rPr>
        <w:t>
      7) "ҰББДҚ" АЖ-да қорғаншылық (қамқоршылық) белгілеу туралы құжаттар бойынша;</w:t>
      </w:r>
    </w:p>
    <w:p>
      <w:pPr>
        <w:spacing w:after="0"/>
        <w:ind w:left="0"/>
        <w:jc w:val="both"/>
      </w:pPr>
      <w:r>
        <w:rPr>
          <w:rFonts w:ascii="Times New Roman"/>
          <w:b w:val="false"/>
          <w:i w:val="false"/>
          <w:color w:val="000000"/>
          <w:sz w:val="28"/>
        </w:rPr>
        <w:t>
      8) ЖТ МДҚ-дан 14 жастан асқан қорғаншылықтағы баланың тұрақты тұрғылықты жері бойынша тіркелгені туралы;</w:t>
      </w:r>
    </w:p>
    <w:p>
      <w:pPr>
        <w:spacing w:after="0"/>
        <w:ind w:left="0"/>
        <w:jc w:val="both"/>
      </w:pPr>
      <w:r>
        <w:rPr>
          <w:rFonts w:ascii="Times New Roman"/>
          <w:b w:val="false"/>
          <w:i w:val="false"/>
          <w:color w:val="000000"/>
          <w:sz w:val="28"/>
        </w:rPr>
        <w:t>
      9) "ДНЭТ" АЖ-де жеке тұлғаның Д-есебінде тұруы жөніндегі мәліметтерді алу үшін сұрау салу қалыптастырылады.</w:t>
      </w:r>
    </w:p>
    <w:p>
      <w:pPr>
        <w:spacing w:after="0"/>
        <w:ind w:left="0"/>
        <w:jc w:val="both"/>
      </w:pPr>
      <w:r>
        <w:rPr>
          <w:rFonts w:ascii="Times New Roman"/>
          <w:b w:val="false"/>
          <w:i w:val="false"/>
          <w:color w:val="000000"/>
          <w:sz w:val="28"/>
        </w:rPr>
        <w:t>
      Мемлекеттік органдардың және (немесе) ұйымдардың АЖ-сынан және ЕДБ АЖ-дан сұратылатын мәліметтерді растайтын электрондық құжаттар "электрондық үкімет" шлюзі арқылы тиісті мемлекеттік органдардың және (немесе) ұйымдардың, ЕДБ-ның ЭЦҚ-сымен, сондай-ақ сұрау салуды жүзеге асырған мемлекеттік корпорация бөлімшесі қызметкерінің немесе өтініш берушінің ЭЦҚ-сымен куәландырылады.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ЖТ МДҚ – "Жеке тұлғалар" мемлекеттік дерекқоры;</w:t>
      </w:r>
    </w:p>
    <w:p>
      <w:pPr>
        <w:spacing w:after="0"/>
        <w:ind w:left="0"/>
        <w:jc w:val="both"/>
      </w:pPr>
      <w:r>
        <w:rPr>
          <w:rFonts w:ascii="Times New Roman"/>
          <w:b w:val="false"/>
          <w:i w:val="false"/>
          <w:color w:val="000000"/>
          <w:sz w:val="28"/>
        </w:rPr>
        <w:t>
      "ЖМБМК" АЖ – "Жылжымайтын мүліктің бірыңғай мемлекеттік кадастры" ақпараттық жүйесі;</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"АХАЖ" АЖ – азаматтық хал актілерінің ақпараттық жүйесі;</w:t>
      </w:r>
    </w:p>
    <w:p>
      <w:pPr>
        <w:spacing w:after="0"/>
        <w:ind w:left="0"/>
        <w:jc w:val="both"/>
      </w:pPr>
      <w:r>
        <w:rPr>
          <w:rFonts w:ascii="Times New Roman"/>
          <w:b w:val="false"/>
          <w:i w:val="false"/>
          <w:color w:val="000000"/>
          <w:sz w:val="28"/>
        </w:rPr>
        <w:t>
      "ҰББДҚ" АЖ – "Ұлттық білім беру деректер қоры" ақпараттық жүйесі;</w:t>
      </w:r>
    </w:p>
    <w:p>
      <w:pPr>
        <w:spacing w:after="0"/>
        <w:ind w:left="0"/>
        <w:jc w:val="both"/>
      </w:pPr>
      <w:r>
        <w:rPr>
          <w:rFonts w:ascii="Times New Roman"/>
          <w:b w:val="false"/>
          <w:i w:val="false"/>
          <w:color w:val="000000"/>
          <w:sz w:val="28"/>
        </w:rPr>
        <w:t>
      "ДНЭТ" АЖ – "Диспансерлік науқастардың электрондық тіркелімі" ақпараттық жүйесі;</w:t>
      </w:r>
    </w:p>
    <w:p>
      <w:pPr>
        <w:spacing w:after="0"/>
        <w:ind w:left="0"/>
        <w:jc w:val="both"/>
      </w:pPr>
      <w:r>
        <w:rPr>
          <w:rFonts w:ascii="Times New Roman"/>
          <w:b w:val="false"/>
          <w:i w:val="false"/>
          <w:color w:val="000000"/>
          <w:sz w:val="28"/>
        </w:rPr>
        <w:t>
      ЕДБ АЖ – екінші деңгейдегі банктердің ақпараттық жүйесі;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6 ақпандағы</w:t>
            </w:r>
            <w:r>
              <w:br/>
            </w:r>
            <w:r>
              <w:rPr>
                <w:rFonts w:ascii="Times New Roman"/>
                <w:b w:val="false"/>
                <w:i w:val="false"/>
                <w:color w:val="000000"/>
                <w:sz w:val="20"/>
              </w:rPr>
              <w:t>№ 36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bookmarkStart w:name="z39" w:id="26"/>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 тағайындау" мемлекеттік қызмет көрсетуге қойылатын негізгі талаптар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"Жергілікті өкілді органдардың шешімдері бойынша мұқтаж азаматтардың жекелеген санаттарына әлеуметтік көмек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аудандардың,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кент, ауыл, ауылдық округ әкімі (бұдан әрі – ауылдық округ әкімі);</w:t>
            </w:r>
          </w:p>
          <w:p>
            <w:pPr>
              <w:spacing w:after="20"/>
              <w:ind w:left="20"/>
              <w:jc w:val="both"/>
            </w:pPr>
            <w:r>
              <w:rPr>
                <w:rFonts w:ascii="Times New Roman"/>
                <w:b w:val="false"/>
                <w:i w:val="false"/>
                <w:color w:val="000000"/>
                <w:sz w:val="20"/>
              </w:rPr>
              <w:t>
3) Мемлекеттік корпорация арқылы</w:t>
            </w:r>
          </w:p>
          <w:p>
            <w:pPr>
              <w:spacing w:after="20"/>
              <w:ind w:left="20"/>
              <w:jc w:val="both"/>
            </w:pPr>
            <w:r>
              <w:rPr>
                <w:rFonts w:ascii="Times New Roman"/>
                <w:b w:val="false"/>
                <w:i w:val="false"/>
                <w:color w:val="000000"/>
                <w:sz w:val="20"/>
              </w:rPr>
              <w:t>
4)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топтамасын көрсетілетін қызметті берушіге немесе ауылдық округ әкіміне немесе Мемлекеттік корпорацияға тапсырған сәттен бастап, сондай-ақ порталға жүгінген кезде – 8 (сегіз) жұмыс күні;</w:t>
            </w:r>
          </w:p>
          <w:p>
            <w:pPr>
              <w:spacing w:after="20"/>
              <w:ind w:left="20"/>
              <w:jc w:val="both"/>
            </w:pPr>
            <w:r>
              <w:rPr>
                <w:rFonts w:ascii="Times New Roman"/>
                <w:b w:val="false"/>
                <w:i w:val="false"/>
                <w:color w:val="000000"/>
                <w:sz w:val="20"/>
              </w:rPr>
              <w:t>
2) құжаттар топтамасын тапсыру үшін күтудің рұқсат етілген ең ұзақ уақыты – 30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(немесе) электрондық (ішінара автоматтандырылған)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9-тармағында көзделген негіздер бойынша дәлелді жауап көрсетілген немесе қабылданған шешім туралы хабарлама ұсынылады.</w:t>
            </w:r>
          </w:p>
          <w:p>
            <w:pPr>
              <w:spacing w:after="20"/>
              <w:ind w:left="20"/>
              <w:jc w:val="both"/>
            </w:pPr>
            <w:r>
              <w:rPr>
                <w:rFonts w:ascii="Times New Roman"/>
                <w:b w:val="false"/>
                <w:i w:val="false"/>
                <w:color w:val="000000"/>
                <w:sz w:val="20"/>
              </w:rPr>
              <w:t>
Порталда әлеуметтік көмек тағайындау туралы хабарлама, сондай-ақ әлеуметтік көмек тағайындау туралы ақпарат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немесе ауылдық округ әкімінде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 түскі үзіліспен сағат 9.00-ден 18.00-ге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Құжаттарды қабылдау және дайын құжаттарды беру электрондық кезек тәртібінде жүзеге асырылады.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ауылдық округ әкіміне немесе Мемлекеттік корпорацияға:</w:t>
            </w:r>
          </w:p>
          <w:p>
            <w:pPr>
              <w:spacing w:after="20"/>
              <w:ind w:left="20"/>
              <w:jc w:val="both"/>
            </w:pPr>
            <w:r>
              <w:rPr>
                <w:rFonts w:ascii="Times New Roman"/>
                <w:b w:val="false"/>
                <w:i w:val="false"/>
                <w:color w:val="000000"/>
                <w:sz w:val="20"/>
              </w:rPr>
              <w:t>
1) жеке басты куәландыратын құжат не цифрлық құжаттар сервисінен алынған электрондық құжат (жеке басын сәйкестендіру үшін қажет);</w:t>
            </w:r>
          </w:p>
          <w:p>
            <w:pPr>
              <w:spacing w:after="20"/>
              <w:ind w:left="20"/>
              <w:jc w:val="both"/>
            </w:pPr>
            <w:r>
              <w:rPr>
                <w:rFonts w:ascii="Times New Roman"/>
                <w:b w:val="false"/>
                <w:i w:val="false"/>
                <w:color w:val="000000"/>
                <w:sz w:val="20"/>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20"/>
              <w:ind w:left="20"/>
              <w:jc w:val="both"/>
            </w:pPr>
            <w:r>
              <w:rPr>
                <w:rFonts w:ascii="Times New Roman"/>
                <w:b w:val="false"/>
                <w:i w:val="false"/>
                <w:color w:val="000000"/>
                <w:sz w:val="20"/>
              </w:rPr>
              <w:t>
3) мұқтаждар санатына жатқызу негіздерінің болу фактісін растайтын төменде көрсетілген құжаттардың бірі:</w:t>
            </w:r>
          </w:p>
          <w:p>
            <w:pPr>
              <w:spacing w:after="20"/>
              <w:ind w:left="20"/>
              <w:jc w:val="both"/>
            </w:pPr>
            <w:r>
              <w:rPr>
                <w:rFonts w:ascii="Times New Roman"/>
                <w:b w:val="false"/>
                <w:i w:val="false"/>
                <w:color w:val="000000"/>
                <w:sz w:val="20"/>
              </w:rPr>
              <w:t>
дүлей апат салдарынан азаматқа (отбасына) не оның мүлкіне зиян келу фактісін растайтын құжат;</w:t>
            </w:r>
          </w:p>
          <w:p>
            <w:pPr>
              <w:spacing w:after="20"/>
              <w:ind w:left="20"/>
              <w:jc w:val="both"/>
            </w:pPr>
            <w:r>
              <w:rPr>
                <w:rFonts w:ascii="Times New Roman"/>
                <w:b w:val="false"/>
                <w:i w:val="false"/>
                <w:color w:val="000000"/>
                <w:sz w:val="20"/>
              </w:rPr>
              <w:t>
өрт салдарынан азаматқа (отбасына) не оның мүлкіне зиян келу фактісін растайтын құжат;</w:t>
            </w:r>
          </w:p>
          <w:p>
            <w:pPr>
              <w:spacing w:after="20"/>
              <w:ind w:left="20"/>
              <w:jc w:val="both"/>
            </w:pPr>
            <w:r>
              <w:rPr>
                <w:rFonts w:ascii="Times New Roman"/>
                <w:b w:val="false"/>
                <w:i w:val="false"/>
                <w:color w:val="000000"/>
                <w:sz w:val="20"/>
              </w:rPr>
              <w:t>
әлеуметтік маңызы бар аурудың болу фактісін растайтын құжат;</w:t>
            </w:r>
          </w:p>
          <w:p>
            <w:pPr>
              <w:spacing w:after="20"/>
              <w:ind w:left="20"/>
              <w:jc w:val="both"/>
            </w:pPr>
            <w:r>
              <w:rPr>
                <w:rFonts w:ascii="Times New Roman"/>
                <w:b w:val="false"/>
                <w:i w:val="false"/>
                <w:color w:val="000000"/>
                <w:sz w:val="20"/>
              </w:rPr>
              <w:t>
жетімдік, ата-ана қамқорлығының болмау фактісін растайтын құжат;</w:t>
            </w:r>
          </w:p>
          <w:p>
            <w:pPr>
              <w:spacing w:after="20"/>
              <w:ind w:left="20"/>
              <w:jc w:val="both"/>
            </w:pPr>
            <w:r>
              <w:rPr>
                <w:rFonts w:ascii="Times New Roman"/>
                <w:b w:val="false"/>
                <w:i w:val="false"/>
                <w:color w:val="000000"/>
                <w:sz w:val="20"/>
              </w:rPr>
              <w:t>
жасының егде тартуына байланысты өзіне-өзі күтім жасай алмау фактісін растайтын құжат;</w:t>
            </w:r>
          </w:p>
          <w:p>
            <w:pPr>
              <w:spacing w:after="20"/>
              <w:ind w:left="20"/>
              <w:jc w:val="both"/>
            </w:pPr>
            <w:r>
              <w:rPr>
                <w:rFonts w:ascii="Times New Roman"/>
                <w:b w:val="false"/>
                <w:i w:val="false"/>
                <w:color w:val="000000"/>
                <w:sz w:val="20"/>
              </w:rPr>
              <w:t>
бас бостандығынан айыру орындарынан босатылу, пробация қызметінің есебінде болу фактісін растайтын құжат.</w:t>
            </w:r>
          </w:p>
          <w:p>
            <w:pPr>
              <w:spacing w:after="20"/>
              <w:ind w:left="20"/>
              <w:jc w:val="both"/>
            </w:pPr>
            <w:r>
              <w:rPr>
                <w:rFonts w:ascii="Times New Roman"/>
                <w:b w:val="false"/>
                <w:i w:val="false"/>
                <w:color w:val="000000"/>
                <w:sz w:val="20"/>
              </w:rPr>
              <w:t>
Салыстырып тексеру үшін құжаттар төлнұсқалары және көшірмелері ұсынылады. Салыстырып тексерілгеннен кейін құжаттардың төлнұсқасы көрсетілетін қызметті алушыға қайтарылады.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мемлекеттік қызметті көрсету үшін – "Жергілікті өкілді органдардың шешімдері бойынша мұқтаж азаматтардың жекелеген санаттарына әлеуметтік көмек тағайындау" мемлекеттік қызметін көрсету қағидаларына (бұдан әрі – Қағидалар) 1-1-қосымшаға сәйкес өтініш;</w:t>
            </w:r>
          </w:p>
          <w:p>
            <w:pPr>
              <w:spacing w:after="20"/>
              <w:ind w:left="20"/>
              <w:jc w:val="both"/>
            </w:pPr>
            <w:r>
              <w:rPr>
                <w:rFonts w:ascii="Times New Roman"/>
                <w:b w:val="false"/>
                <w:i w:val="false"/>
                <w:color w:val="000000"/>
                <w:sz w:val="20"/>
              </w:rPr>
              <w:t>
мемлекеттік қызметті көрсету туралы ақпарат алу үшін – көрсетілетін қызметті алушының электрондық цифрлық қолтаңбасымен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Электрондық өтініште көрсетілген жеке басты куәландыратын құжаттың, тұрғылықты тұратын жері бойынша тіркелгенін растайтын құжаттың, мүгедектікті растайтын құжаттың, адамда әлеуметтік маңызды аурудың бар-жоғын растайтын құжаттың мәліметтерін көрсетілетін қызметті алушы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алады.</w:t>
            </w:r>
          </w:p>
          <w:p>
            <w:pPr>
              <w:spacing w:after="20"/>
              <w:ind w:left="20"/>
              <w:jc w:val="both"/>
            </w:pPr>
            <w:r>
              <w:rPr>
                <w:rFonts w:ascii="Times New Roman"/>
                <w:b w:val="false"/>
                <w:i w:val="false"/>
                <w:color w:val="000000"/>
                <w:sz w:val="20"/>
              </w:rPr>
              <w:t>
Мереке күндері мен атаулы күндерге орай әлеуметтік көмек алушылардың өтініштері талап етілмей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6 ақпандағы</w:t>
            </w:r>
            <w:r>
              <w:br/>
            </w:r>
            <w:r>
              <w:rPr>
                <w:rFonts w:ascii="Times New Roman"/>
                <w:b w:val="false"/>
                <w:i w:val="false"/>
                <w:color w:val="000000"/>
                <w:sz w:val="20"/>
              </w:rPr>
              <w:t>№ 36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27"/>
    <w:p>
      <w:pPr>
        <w:spacing w:after="0"/>
        <w:ind w:left="0"/>
        <w:jc w:val="left"/>
      </w:pPr>
      <w:r>
        <w:rPr>
          <w:rFonts w:ascii="Times New Roman"/>
          <w:b/>
          <w:i w:val="false"/>
          <w:color w:val="000000"/>
        </w:rPr>
        <w:t xml:space="preserve"> 20___ жылғы "___" __________ әлеуметтік көмек көрсетуге өтінішті қабылдаудан бас тарту туралы қолхат</w:t>
      </w:r>
    </w:p>
    <w:bookmarkEnd w:id="27"/>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 берген күні: 20___ жылғы "___" _____________________________,</w:t>
      </w:r>
    </w:p>
    <w:p>
      <w:pPr>
        <w:spacing w:after="0"/>
        <w:ind w:left="0"/>
        <w:jc w:val="both"/>
      </w:pPr>
      <w:r>
        <w:rPr>
          <w:rFonts w:ascii="Times New Roman"/>
          <w:b w:val="false"/>
          <w:i w:val="false"/>
          <w:color w:val="000000"/>
          <w:sz w:val="28"/>
        </w:rPr>
        <w:t xml:space="preserve">
      өтініш берушінің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тізбеге сәйкес толық емес құжаттар топтамасын және (немесе) қолданылу мерзімі өткен құжаттарды ұсынуына байланысты әлеуметтік көмек көрсетуге өтінішін қабылдаудан бас тартылды (керегінің астын сызу).</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6 ақпандағы</w:t>
            </w:r>
            <w:r>
              <w:br/>
            </w:r>
            <w:r>
              <w:rPr>
                <w:rFonts w:ascii="Times New Roman"/>
                <w:b w:val="false"/>
                <w:i w:val="false"/>
                <w:color w:val="000000"/>
                <w:sz w:val="20"/>
              </w:rPr>
              <w:t>№ 36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28"/>
    <w:p>
      <w:pPr>
        <w:spacing w:after="0"/>
        <w:ind w:left="0"/>
        <w:jc w:val="left"/>
      </w:pPr>
      <w:r>
        <w:rPr>
          <w:rFonts w:ascii="Times New Roman"/>
          <w:b/>
          <w:i w:val="false"/>
          <w:color w:val="000000"/>
        </w:rPr>
        <w:t xml:space="preserve"> Адамның (отбасының) мұқтаждығын айқындауға арналған тексеру  АКТІСІ</w:t>
      </w:r>
    </w:p>
    <w:bookmarkEnd w:id="28"/>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(елді мекен)</w:t>
      </w:r>
    </w:p>
    <w:bookmarkStart w:name="z46" w:id="29"/>
    <w:p>
      <w:pPr>
        <w:spacing w:after="0"/>
        <w:ind w:left="0"/>
        <w:jc w:val="both"/>
      </w:pPr>
      <w:r>
        <w:rPr>
          <w:rFonts w:ascii="Times New Roman"/>
          <w:b w:val="false"/>
          <w:i w:val="false"/>
          <w:color w:val="000000"/>
          <w:sz w:val="28"/>
        </w:rPr>
        <w:t>
      1. Өтініш берушінің тегі, аты, әкесінің аты (бар болса))</w:t>
      </w:r>
    </w:p>
    <w:bookmarkEnd w:id="29"/>
    <w:p>
      <w:pPr>
        <w:spacing w:after="0"/>
        <w:ind w:left="0"/>
        <w:jc w:val="both"/>
      </w:pPr>
      <w:r>
        <w:rPr>
          <w:rFonts w:ascii="Times New Roman"/>
          <w:b w:val="false"/>
          <w:i w:val="false"/>
          <w:color w:val="000000"/>
          <w:sz w:val="28"/>
        </w:rPr>
        <w:t>
      __________________________________________________________________________</w:t>
      </w:r>
    </w:p>
    <w:bookmarkStart w:name="z47" w:id="30"/>
    <w:p>
      <w:pPr>
        <w:spacing w:after="0"/>
        <w:ind w:left="0"/>
        <w:jc w:val="both"/>
      </w:pPr>
      <w:r>
        <w:rPr>
          <w:rFonts w:ascii="Times New Roman"/>
          <w:b w:val="false"/>
          <w:i w:val="false"/>
          <w:color w:val="000000"/>
          <w:sz w:val="28"/>
        </w:rPr>
        <w:t>
      2. Тұратын жерінің мекенжайы ____________________________________________</w:t>
      </w:r>
    </w:p>
    <w:bookmarkEnd w:id="30"/>
    <w:p>
      <w:pPr>
        <w:spacing w:after="0"/>
        <w:ind w:left="0"/>
        <w:jc w:val="both"/>
      </w:pPr>
      <w:r>
        <w:rPr>
          <w:rFonts w:ascii="Times New Roman"/>
          <w:b w:val="false"/>
          <w:i w:val="false"/>
          <w:color w:val="000000"/>
          <w:sz w:val="28"/>
        </w:rPr>
        <w:t>
      __________________________________________________________________________</w:t>
      </w:r>
    </w:p>
    <w:bookmarkStart w:name="z48" w:id="31"/>
    <w:p>
      <w:pPr>
        <w:spacing w:after="0"/>
        <w:ind w:left="0"/>
        <w:jc w:val="both"/>
      </w:pPr>
      <w:r>
        <w:rPr>
          <w:rFonts w:ascii="Times New Roman"/>
          <w:b w:val="false"/>
          <w:i w:val="false"/>
          <w:color w:val="000000"/>
          <w:sz w:val="28"/>
        </w:rPr>
        <w:t>
      3. Өтініш беруші әлеуметтік көмекке өтініш беруінің себептері __________________</w:t>
      </w:r>
    </w:p>
    <w:bookmarkEnd w:id="31"/>
    <w:p>
      <w:pPr>
        <w:spacing w:after="0"/>
        <w:ind w:left="0"/>
        <w:jc w:val="both"/>
      </w:pPr>
      <w:r>
        <w:rPr>
          <w:rFonts w:ascii="Times New Roman"/>
          <w:b w:val="false"/>
          <w:i w:val="false"/>
          <w:color w:val="000000"/>
          <w:sz w:val="28"/>
        </w:rPr>
        <w:t>
      __________________________________________________________________________</w:t>
      </w:r>
    </w:p>
    <w:bookmarkStart w:name="z49" w:id="32"/>
    <w:p>
      <w:pPr>
        <w:spacing w:after="0"/>
        <w:ind w:left="0"/>
        <w:jc w:val="both"/>
      </w:pPr>
      <w:r>
        <w:rPr>
          <w:rFonts w:ascii="Times New Roman"/>
          <w:b w:val="false"/>
          <w:i w:val="false"/>
          <w:color w:val="000000"/>
          <w:sz w:val="28"/>
        </w:rPr>
        <w:t>
      4. Отбасы құрамы (отбасында нақты тұратындар есептеледі) _____ адам, оның ішінде: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______________________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w:t>
      </w:r>
    </w:p>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p>
      <w:pPr>
        <w:spacing w:after="0"/>
        <w:ind w:left="0"/>
        <w:jc w:val="both"/>
      </w:pPr>
      <w:r>
        <w:rPr>
          <w:rFonts w:ascii="Times New Roman"/>
          <w:b w:val="false"/>
          <w:i w:val="false"/>
          <w:color w:val="000000"/>
          <w:sz w:val="28"/>
        </w:rPr>
        <w:t>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қажет)__________________________________________________________.</w:t>
      </w:r>
    </w:p>
    <w:bookmarkStart w:name="z50" w:id="33"/>
    <w:p>
      <w:pPr>
        <w:spacing w:after="0"/>
        <w:ind w:left="0"/>
        <w:jc w:val="both"/>
      </w:pPr>
      <w:r>
        <w:rPr>
          <w:rFonts w:ascii="Times New Roman"/>
          <w:b w:val="false"/>
          <w:i w:val="false"/>
          <w:color w:val="000000"/>
          <w:sz w:val="28"/>
        </w:rPr>
        <w:t>
      5. Тұрып жатқан жағдайы (жатақхана, жалға алынған, жекешелендірілген тұрғын үй, қызметтік тұрғын үй, тұрғын үй кооперативі, жеке тұрғын үй немесе өзге көрсету қажет): ___________________________________________________</w:t>
      </w:r>
    </w:p>
    <w:bookmarkEnd w:id="3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 ұстауға жұмсалатын шығыстар: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 мен құс),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4"/>
    <w:p>
      <w:pPr>
        <w:spacing w:after="0"/>
        <w:ind w:left="0"/>
        <w:jc w:val="both"/>
      </w:pPr>
      <w:r>
        <w:rPr>
          <w:rFonts w:ascii="Times New Roman"/>
          <w:b w:val="false"/>
          <w:i w:val="false"/>
          <w:color w:val="000000"/>
          <w:sz w:val="28"/>
        </w:rPr>
        <w:t>
      6. Мыналардың бар-жоғы:</w:t>
      </w:r>
    </w:p>
    <w:bookmarkEnd w:id="34"/>
    <w:p>
      <w:pPr>
        <w:spacing w:after="0"/>
        <w:ind w:left="0"/>
        <w:jc w:val="both"/>
      </w:pPr>
      <w:r>
        <w:rPr>
          <w:rFonts w:ascii="Times New Roman"/>
          <w:b w:val="false"/>
          <w:i w:val="false"/>
          <w:color w:val="000000"/>
          <w:sz w:val="28"/>
        </w:rPr>
        <w:t>
      автокөлігі (маркасы, шығарылған жылы, құқық беретін құжат, оны пайдаланғаннан түсетін мәлімделген табыс)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қазіргі уақытта өздері тұрып жатқаннан бөлек өзге тұрғын үйі (оны пайдаланғаннан түскен мәлімделген табыс)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52" w:id="35"/>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3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53" w:id="36"/>
    <w:p>
      <w:pPr>
        <w:spacing w:after="0"/>
        <w:ind w:left="0"/>
        <w:jc w:val="both"/>
      </w:pPr>
      <w:r>
        <w:rPr>
          <w:rFonts w:ascii="Times New Roman"/>
          <w:b w:val="false"/>
          <w:i w:val="false"/>
          <w:color w:val="000000"/>
          <w:sz w:val="28"/>
        </w:rPr>
        <w:t>
      8. Отбасының өзге табысы (нысаны, сомасы, көзі):</w:t>
      </w:r>
    </w:p>
    <w:bookmarkEnd w:id="3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54" w:id="37"/>
    <w:p>
      <w:pPr>
        <w:spacing w:after="0"/>
        <w:ind w:left="0"/>
        <w:jc w:val="both"/>
      </w:pPr>
      <w:r>
        <w:rPr>
          <w:rFonts w:ascii="Times New Roman"/>
          <w:b w:val="false"/>
          <w:i w:val="false"/>
          <w:color w:val="000000"/>
          <w:sz w:val="28"/>
        </w:rPr>
        <w:t xml:space="preserve">
      9. Балалардың мектеп керек-жарағымен, киіммен, аяқ киіммен қамтамасыз етілуі </w:t>
      </w:r>
    </w:p>
    <w:bookmarkEnd w:id="3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55" w:id="38"/>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3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xml:space="preserve">
      ________________________ __________________________ </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Жасалған актімен таныстым: 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жүргізілуден бас тартамын ________________________________</w:t>
      </w:r>
    </w:p>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w:t>
      </w:r>
    </w:p>
    <w:p>
      <w:pPr>
        <w:spacing w:after="0"/>
        <w:ind w:left="0"/>
        <w:jc w:val="both"/>
      </w:pPr>
      <w:r>
        <w:rPr>
          <w:rFonts w:ascii="Times New Roman"/>
          <w:b w:val="false"/>
          <w:i w:val="false"/>
          <w:color w:val="000000"/>
          <w:sz w:val="28"/>
        </w:rPr>
        <w:t>
      (бар болса) және қолы_ 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
      Күні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6 ақпандағы</w:t>
            </w:r>
            <w:r>
              <w:br/>
            </w:r>
            <w:r>
              <w:rPr>
                <w:rFonts w:ascii="Times New Roman"/>
                <w:b w:val="false"/>
                <w:i w:val="false"/>
                <w:color w:val="000000"/>
                <w:sz w:val="20"/>
              </w:rPr>
              <w:t>№ 36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39"/>
    <w:p>
      <w:pPr>
        <w:spacing w:after="0"/>
        <w:ind w:left="0"/>
        <w:jc w:val="left"/>
      </w:pPr>
      <w:r>
        <w:rPr>
          <w:rFonts w:ascii="Times New Roman"/>
          <w:b/>
          <w:i w:val="false"/>
          <w:color w:val="000000"/>
        </w:rPr>
        <w:t xml:space="preserve"> Учаскелік комиссияның № ______ қорытындысы  20__ жылғы ___ ______</w:t>
      </w:r>
    </w:p>
    <w:bookmarkEnd w:id="39"/>
    <w:p>
      <w:pPr>
        <w:spacing w:after="0"/>
        <w:ind w:left="0"/>
        <w:jc w:val="both"/>
      </w:pPr>
      <w:r>
        <w:rPr>
          <w:rFonts w:ascii="Times New Roman"/>
          <w:b w:val="false"/>
          <w:i w:val="false"/>
          <w:color w:val="000000"/>
          <w:sz w:val="28"/>
        </w:rPr>
        <w:t xml:space="preserve">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тұлға (отбасы)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тұлғаға (отбасыға) мұқтаж азаматтардың жекелеген санаттарына берілетін әлеуметтік көмекті ұсынудың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(қажеттігі, қажетінің жоқтығы)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 __________________________________________</w:t>
      </w:r>
    </w:p>
    <w:p>
      <w:pPr>
        <w:spacing w:after="0"/>
        <w:ind w:left="0"/>
        <w:jc w:val="both"/>
      </w:pPr>
      <w:r>
        <w:rPr>
          <w:rFonts w:ascii="Times New Roman"/>
          <w:b w:val="false"/>
          <w:i w:val="false"/>
          <w:color w:val="000000"/>
          <w:sz w:val="28"/>
        </w:rPr>
        <w:t>
      __________________ __________________________________________</w:t>
      </w:r>
    </w:p>
    <w:p>
      <w:pPr>
        <w:spacing w:after="0"/>
        <w:ind w:left="0"/>
        <w:jc w:val="both"/>
      </w:pPr>
      <w:r>
        <w:rPr>
          <w:rFonts w:ascii="Times New Roman"/>
          <w:b w:val="false"/>
          <w:i w:val="false"/>
          <w:color w:val="000000"/>
          <w:sz w:val="28"/>
        </w:rPr>
        <w:t>
      __________________ __________________________________________</w:t>
      </w:r>
    </w:p>
    <w:p>
      <w:pPr>
        <w:spacing w:after="0"/>
        <w:ind w:left="0"/>
        <w:jc w:val="both"/>
      </w:pPr>
      <w:r>
        <w:rPr>
          <w:rFonts w:ascii="Times New Roman"/>
          <w:b w:val="false"/>
          <w:i w:val="false"/>
          <w:color w:val="000000"/>
          <w:sz w:val="28"/>
        </w:rPr>
        <w:t xml:space="preserve">
      __________________ __________________________________________ </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xml:space="preserve">
      Қорытынды қоса берілген құжаттармен ___ данада 20__ ж. "___" ___________ </w:t>
      </w:r>
    </w:p>
    <w:p>
      <w:pPr>
        <w:spacing w:after="0"/>
        <w:ind w:left="0"/>
        <w:jc w:val="both"/>
      </w:pPr>
      <w:r>
        <w:rPr>
          <w:rFonts w:ascii="Times New Roman"/>
          <w:b w:val="false"/>
          <w:i w:val="false"/>
          <w:color w:val="000000"/>
          <w:sz w:val="28"/>
        </w:rPr>
        <w:t>
      қабылданды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2025 жылғы 6 ақпандағы</w:t>
            </w:r>
            <w:r>
              <w:br/>
            </w:r>
            <w:r>
              <w:rPr>
                <w:rFonts w:ascii="Times New Roman"/>
                <w:b w:val="false"/>
                <w:i w:val="false"/>
                <w:color w:val="000000"/>
                <w:sz w:val="20"/>
              </w:rPr>
              <w:t>№ 36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40"/>
    <w:p>
      <w:pPr>
        <w:spacing w:after="0"/>
        <w:ind w:left="0"/>
        <w:jc w:val="left"/>
      </w:pPr>
      <w:r>
        <w:rPr>
          <w:rFonts w:ascii="Times New Roman"/>
          <w:b/>
          <w:i w:val="false"/>
          <w:color w:val="000000"/>
        </w:rPr>
        <w:t xml:space="preserve"> ___________________________________________________________________  республикалық маңызы бар қала, астана, аудан (облыстық маңызы бар қала) әкімдігінің 20__ жылғы____ № ______ әлеуметтік көмек көрсету (көрсетуден бас тарту) туралы шешімі</w:t>
      </w:r>
    </w:p>
    <w:bookmarkEnd w:id="40"/>
    <w:p>
      <w:pPr>
        <w:spacing w:after="0"/>
        <w:ind w:left="0"/>
        <w:jc w:val="both"/>
      </w:pPr>
      <w:r>
        <w:rPr>
          <w:rFonts w:ascii="Times New Roman"/>
          <w:b w:val="false"/>
          <w:i w:val="false"/>
          <w:color w:val="000000"/>
          <w:sz w:val="28"/>
        </w:rPr>
        <w:t xml:space="preserve">
      Өтініш беруші___________________________________________________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Жынысы _____________________</w:t>
      </w:r>
    </w:p>
    <w:p>
      <w:pPr>
        <w:spacing w:after="0"/>
        <w:ind w:left="0"/>
        <w:jc w:val="both"/>
      </w:pPr>
      <w:r>
        <w:rPr>
          <w:rFonts w:ascii="Times New Roman"/>
          <w:b w:val="false"/>
          <w:i w:val="false"/>
          <w:color w:val="000000"/>
          <w:sz w:val="28"/>
        </w:rPr>
        <w:t>
      Туған күні ____________________</w:t>
      </w:r>
    </w:p>
    <w:p>
      <w:pPr>
        <w:spacing w:after="0"/>
        <w:ind w:left="0"/>
        <w:jc w:val="both"/>
      </w:pPr>
      <w:r>
        <w:rPr>
          <w:rFonts w:ascii="Times New Roman"/>
          <w:b w:val="false"/>
          <w:i w:val="false"/>
          <w:color w:val="000000"/>
          <w:sz w:val="28"/>
        </w:rPr>
        <w:t xml:space="preserve">
      Мұқтаждар санатына жатқызу үшін негіздеменің болу фактісін растайтын құжаттың нөмірі және берілген күні 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Арнайы комиссияның қорытындысы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8-тармағының</w:t>
      </w:r>
      <w:r>
        <w:rPr>
          <w:rFonts w:ascii="Times New Roman"/>
          <w:b w:val="false"/>
          <w:i w:val="false"/>
          <w:color w:val="000000"/>
          <w:sz w:val="28"/>
        </w:rPr>
        <w:t xml:space="preserve"> 1), 2) және 4) тармақшаларында көрсетілген негіздер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 Әлеуметтік көмек көрсетілсін.</w:t>
      </w:r>
    </w:p>
    <w:p>
      <w:pPr>
        <w:spacing w:after="0"/>
        <w:ind w:left="0"/>
        <w:jc w:val="both"/>
      </w:pPr>
      <w:r>
        <w:rPr>
          <w:rFonts w:ascii="Times New Roman"/>
          <w:b w:val="false"/>
          <w:i w:val="false"/>
          <w:color w:val="000000"/>
          <w:sz w:val="28"/>
        </w:rPr>
        <w:t xml:space="preserve">
      Әлеуметтік көмектің мөлшері: 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Жиілігі: _________________________________________________________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(бас тарту негізі)</w:t>
      </w:r>
    </w:p>
    <w:p>
      <w:pPr>
        <w:spacing w:after="0"/>
        <w:ind w:left="0"/>
        <w:jc w:val="both"/>
      </w:pPr>
      <w:r>
        <w:rPr>
          <w:rFonts w:ascii="Times New Roman"/>
          <w:b w:val="false"/>
          <w:i w:val="false"/>
          <w:color w:val="000000"/>
          <w:sz w:val="28"/>
        </w:rPr>
        <w:t>
      әлеуметтік көмек көрсетуден бас тартылсын.</w:t>
      </w:r>
    </w:p>
    <w:p>
      <w:pPr>
        <w:spacing w:after="0"/>
        <w:ind w:left="0"/>
        <w:jc w:val="both"/>
      </w:pPr>
      <w:r>
        <w:rPr>
          <w:rFonts w:ascii="Times New Roman"/>
          <w:b w:val="false"/>
          <w:i w:val="false"/>
          <w:color w:val="000000"/>
          <w:sz w:val="28"/>
        </w:rPr>
        <w:t xml:space="preserve">
      Бөлім басшысы 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Маман 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6 ақпандағы</w:t>
            </w:r>
            <w:r>
              <w:br/>
            </w:r>
            <w:r>
              <w:rPr>
                <w:rFonts w:ascii="Times New Roman"/>
                <w:b w:val="false"/>
                <w:i w:val="false"/>
                <w:color w:val="000000"/>
                <w:sz w:val="20"/>
              </w:rPr>
              <w:t>№ 36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41"/>
    <w:p>
      <w:pPr>
        <w:spacing w:after="0"/>
        <w:ind w:left="0"/>
        <w:jc w:val="left"/>
      </w:pPr>
      <w:r>
        <w:rPr>
          <w:rFonts w:ascii="Times New Roman"/>
          <w:b/>
          <w:i w:val="false"/>
          <w:color w:val="000000"/>
        </w:rPr>
        <w:t xml:space="preserve"> 20__ жылғы "___"________ _______________________________________  (әлеуметтік көмек түрі) әлеуметтік көмек көрсету туралы хабарлама</w:t>
      </w:r>
    </w:p>
    <w:bookmarkEnd w:id="41"/>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_____________________________________________________</w:t>
      </w:r>
    </w:p>
    <w:p>
      <w:pPr>
        <w:spacing w:after="0"/>
        <w:ind w:left="0"/>
        <w:jc w:val="both"/>
      </w:pPr>
      <w:r>
        <w:rPr>
          <w:rFonts w:ascii="Times New Roman"/>
          <w:b w:val="false"/>
          <w:i w:val="false"/>
          <w:color w:val="000000"/>
          <w:sz w:val="28"/>
        </w:rPr>
        <w:t>
      20__ жылғы "__" _____ № ___ әлеуметтік көмек көрсету туралы шешім</w:t>
      </w:r>
    </w:p>
    <w:p>
      <w:pPr>
        <w:spacing w:after="0"/>
        <w:ind w:left="0"/>
        <w:jc w:val="both"/>
      </w:pPr>
      <w:r>
        <w:rPr>
          <w:rFonts w:ascii="Times New Roman"/>
          <w:b w:val="false"/>
          <w:i w:val="false"/>
          <w:color w:val="000000"/>
          <w:sz w:val="28"/>
        </w:rPr>
        <w:t>
      Тағайындалған сома: _____________________________________________</w:t>
      </w:r>
    </w:p>
    <w:p>
      <w:pPr>
        <w:spacing w:after="0"/>
        <w:ind w:left="0"/>
        <w:jc w:val="both"/>
      </w:pPr>
      <w:r>
        <w:rPr>
          <w:rFonts w:ascii="Times New Roman"/>
          <w:b w:val="false"/>
          <w:i w:val="false"/>
          <w:color w:val="000000"/>
          <w:sz w:val="28"/>
        </w:rPr>
        <w:t xml:space="preserve">
      20 __ жылғы "___" ________ бастап 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Хабарлама жауапты тұлғаның электрондық цифрлық қолтаңбасымен куәландырылды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6 ақпандағы</w:t>
            </w:r>
            <w:r>
              <w:br/>
            </w:r>
            <w:r>
              <w:rPr>
                <w:rFonts w:ascii="Times New Roman"/>
                <w:b w:val="false"/>
                <w:i w:val="false"/>
                <w:color w:val="000000"/>
                <w:sz w:val="20"/>
              </w:rPr>
              <w:t>№ 36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42"/>
    <w:p>
      <w:pPr>
        <w:spacing w:after="0"/>
        <w:ind w:left="0"/>
        <w:jc w:val="left"/>
      </w:pPr>
      <w:r>
        <w:rPr>
          <w:rFonts w:ascii="Times New Roman"/>
          <w:b/>
          <w:i w:val="false"/>
          <w:color w:val="000000"/>
        </w:rPr>
        <w:t xml:space="preserve"> 20__ жылғы "___"________ _______________________________________  (әлеуметтік көмек түрі)  әлеуметтік көмек көрсетуден бас тарту туралы хабарлама</w:t>
      </w:r>
    </w:p>
    <w:bookmarkEnd w:id="42"/>
    <w:p>
      <w:pPr>
        <w:spacing w:after="0"/>
        <w:ind w:left="0"/>
        <w:jc w:val="both"/>
      </w:pPr>
      <w:r>
        <w:rPr>
          <w:rFonts w:ascii="Times New Roman"/>
          <w:b w:val="false"/>
          <w:i w:val="false"/>
          <w:color w:val="000000"/>
          <w:sz w:val="28"/>
        </w:rPr>
        <w:t xml:space="preserve">
      Азамат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__________________</w:t>
      </w:r>
    </w:p>
    <w:p>
      <w:pPr>
        <w:spacing w:after="0"/>
        <w:ind w:left="0"/>
        <w:jc w:val="both"/>
      </w:pPr>
      <w:r>
        <w:rPr>
          <w:rFonts w:ascii="Times New Roman"/>
          <w:b w:val="false"/>
          <w:i w:val="false"/>
          <w:color w:val="000000"/>
          <w:sz w:val="28"/>
        </w:rPr>
        <w:t xml:space="preserve">
      20__ жылғы "__" ____ № ___ әлеуметтік көмек көрсетуден бас тарту туралы шешім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негіз (себептерін көрсету) көрсетуден бас тартылды.</w:t>
      </w:r>
    </w:p>
    <w:p>
      <w:pPr>
        <w:spacing w:after="0"/>
        <w:ind w:left="0"/>
        <w:jc w:val="both"/>
      </w:pPr>
      <w:r>
        <w:rPr>
          <w:rFonts w:ascii="Times New Roman"/>
          <w:b w:val="false"/>
          <w:i w:val="false"/>
          <w:color w:val="000000"/>
          <w:sz w:val="28"/>
        </w:rPr>
        <w:t xml:space="preserve">
      Хабарлама жауапты тұлғаның электрондық цифрлық қолтаңбасымен куәландырылды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