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646a" w14:textId="4cb6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қызметкерлерін жерлеу кезінде құрмет көрсету қағидаларын бекіту туралы" Қазақстан Республикасы Ұлттық қауіпсіздік комитеті Төрағасының 2019 жылғы 21 қаңтардағы № 6/қе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2025 жылғы 7 ақпандағы № 3/қе бұйрығы. Қазақстан Республикасының Әділет министрлігінде 2025 жылғы 10 ақпанда № 35719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органдарының қызметкерлерін жерлеу кезінде құрмет көрсету қағидаларын бекіту туралы" Қазақстан Республикасы Ұлттық қауіпсіздік комитеті Төрағасының 2019 жылғы 21 қаңтардағы № 6/қе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18225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Қазақстан Республикасының Заңы 81-бабының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қауіпсіздік органдарының қызметкерлерін жерлеу кезінде құрмет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қауіпсіздік органдарының қызметкерлерін жерлеу кезінде құрмет көрсету қағидалары "Қазақстан Республикасының арнаулы мемлекеттік органдары туралы" Қазақстан Республикасының Заңы 81-бабының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 ұлттық қауіпсіздік органдарының (бұдан әрі – ҰҚО) қызметкерлерін жерлеу кезінде құрмет көрсету тәртібін айқындайды.";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қызметте болудың шекті жасына жеткеннен кейін, денсаулық жағдайына байланысты немесе штаттардың қысқартылуына байланысты қызметтен шығарылған, қызметінің жалпы ұзақтығы жиырма бес жыл немесе одан да көп болатын адамдарға, сондай-ақ қызметінің жалпы ұзақтығына қарамастан, терроризмге қарсы операцияларға қатысушыларға.";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Құрмет көрсету үшін уәкілетті басшының немесе оны алмастыратын адамның бұйрығымен құрметті эскорт тағайындалады, ол мыналардан тұрады: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құрметті қарауыл;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мәйітті (мәйіт салынған табытты) шығару және қабірге түсіріге арналған 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 тапқан (қайтыс болған) адамның, бар болған жағдайда, ордендері мен медальдерін алып жүруге арналған топ.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 болған кезде құрметті қарауыл құрамынан жұпты сақшылар мен тысы жоқ және қаралы лентасы бар Мемлекеттік Тумен немесе ҰҚО туымен ту ұстаушылар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Бұйрықта құрметті эскорттың құрамы, киім нысаны, қаруы және жетекшісі, сондай-ақ көлік құралдары (қажет болған кезде)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эскорттың киім нысаны - салтанатты. Жылдың суық мезгілінде далалық киім үлгісіне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Құрметті қарауылға салют ату үшін бос патрондар беріледі, оларды алу және есептен шығару 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237)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Ұлттық қауіпсіздік комитетінің органдарында, әскери, арнаулы оқу орындарында және құрылымдық бөлімшелерінде зымырандық-артиллериялық қару-жарақ пен оқ-дәрілерді қамтамасыз ету, ұйымдастыру, пайдалану және есепке алу жөніндегі қағидаларға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Қаза тапқан (қайтыс болған) және қайтыс болғаннан кейін наградталған қызметкерлердің ордендері, медальдары, құрметті атақтарына кеуде төсбелгілері, сондай-ақ оларды наградтау туралы құжаттар естелік ретінде сақтау үшін отбасына қалдырылады.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 тапқан (қайтыс болған) қызметкердің мұрагерлерімен келісілген жағдайда оның наградалары және наградтау туралы құжаттары сақтау және экспонаттау үшін музейлерге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қаза тапқан (қайтыс болған) адамның мұрагерлері болмаса, оның мемлекеттік наградалары (бар болған жағдайда) және наградтау туралы құжаттары "Қазақстан Республикасының мемлекеттік наградалары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қайтарылады.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Кадрлар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кадрлық құрамы таныстырылсын.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