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bfac" w14:textId="7c7b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ресурстары мемлекеттік кадастрларының бірыңғай жүйесін жүргізу қағидаларын бекіту туралы" Қазақстан Республикасы Экология, геология және табиғи ресурстар министрінің 2021 жылғы 7 қыркүйектегі № 359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11 ақпандағы № 29 бұйрығы. Қазақстан Республикасының Әділет министрлігінде 2025 жылғы 12 ақпанда № 35726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Табиғи ресурстары мемлекеттік кадастрларының бірыңғай жүйесін жүргізу қағидаларын бекіту туралы" Қазақстан Республикасы Экология, геология және табиғи ресурстар министрінің 2021 жылғы 7 қыркүйектегі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24277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Табиғи ресурстары мемлекеттік кадастрларының бірыңғай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саясат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11 ақпандағы</w:t>
            </w:r>
            <w:r>
              <w:br/>
            </w:r>
            <w:r>
              <w:rPr>
                <w:rFonts w:ascii="Times New Roman"/>
                <w:b w:val="false"/>
                <w:i w:val="false"/>
                <w:color w:val="000000"/>
                <w:sz w:val="20"/>
              </w:rPr>
              <w:t xml:space="preserve">№ 29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7 қыркүйектегі</w:t>
            </w:r>
            <w:r>
              <w:br/>
            </w:r>
            <w:r>
              <w:rPr>
                <w:rFonts w:ascii="Times New Roman"/>
                <w:b w:val="false"/>
                <w:i w:val="false"/>
                <w:color w:val="000000"/>
                <w:sz w:val="20"/>
              </w:rPr>
              <w:t xml:space="preserve">№ 359 бұйрығымен </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 табиғи ресурстары мемлекеттік кадастрларының бірыңғай жүйесін жүргізу қағидалары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Қазақстан Республикасы табиғи ресурстары мемлекеттік кадастрларының бірыңғай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табиғи ресурстары мемлекеттік кадастрларының бірыңғай жүйесін (бұдан әрі – Кадастрлардың бірыңғай жүйесі) жүргізу тәртібін айқындайды.</w:t>
      </w:r>
    </w:p>
    <w:bookmarkEnd w:id="10"/>
    <w:bookmarkStart w:name="z15"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пайдаланылған негізгі түсініктер мен анықтамалар:</w:t>
      </w:r>
    </w:p>
    <w:bookmarkEnd w:id="11"/>
    <w:bookmarkStart w:name="z16" w:id="12"/>
    <w:p>
      <w:pPr>
        <w:spacing w:after="0"/>
        <w:ind w:left="0"/>
        <w:jc w:val="both"/>
      </w:pPr>
      <w:r>
        <w:rPr>
          <w:rFonts w:ascii="Times New Roman"/>
          <w:b w:val="false"/>
          <w:i w:val="false"/>
          <w:color w:val="000000"/>
          <w:sz w:val="28"/>
        </w:rPr>
        <w:t>
      1) ақпараттандыру объектілерін интеграциялау – Қазақстан Республикасында пайдаланылатын деректерді берудің стандартты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2"/>
    <w:bookmarkStart w:name="z17" w:id="13"/>
    <w:p>
      <w:pPr>
        <w:spacing w:after="0"/>
        <w:ind w:left="0"/>
        <w:jc w:val="both"/>
      </w:pPr>
      <w:r>
        <w:rPr>
          <w:rFonts w:ascii="Times New Roman"/>
          <w:b w:val="false"/>
          <w:i w:val="false"/>
          <w:color w:val="000000"/>
          <w:sz w:val="28"/>
        </w:rPr>
        <w:t xml:space="preserve">
      2) арнайы органдар –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Қазақстан Республикасының заңнамасында белгіленген тәртіппен табиғи ресурстардың тиісті түрлерінің мемлекеттік кадастрлары мен мониторингін жүргізуді жүзеге асыратын арнайы уәкілетті мемлекеттік органдар;</w:t>
      </w:r>
    </w:p>
    <w:bookmarkEnd w:id="13"/>
    <w:bookmarkStart w:name="z18" w:id="14"/>
    <w:p>
      <w:pPr>
        <w:spacing w:after="0"/>
        <w:ind w:left="0"/>
        <w:jc w:val="both"/>
      </w:pPr>
      <w:r>
        <w:rPr>
          <w:rFonts w:ascii="Times New Roman"/>
          <w:b w:val="false"/>
          <w:i w:val="false"/>
          <w:color w:val="000000"/>
          <w:sz w:val="28"/>
        </w:rPr>
        <w:t>
      3) Кадастрлардың бірыңғай жүйесінің кіші жүйелері – табиғи ресурстардың мемлекеттік кадастрларының мәліметтерін қамтитын Кадастрлардың бірыңғай жүйесінің құрамында іске асырылған компоненттер;</w:t>
      </w:r>
    </w:p>
    <w:bookmarkEnd w:id="14"/>
    <w:bookmarkStart w:name="z19" w:id="15"/>
    <w:p>
      <w:pPr>
        <w:spacing w:after="0"/>
        <w:ind w:left="0"/>
        <w:jc w:val="both"/>
      </w:pPr>
      <w:r>
        <w:rPr>
          <w:rFonts w:ascii="Times New Roman"/>
          <w:b w:val="false"/>
          <w:i w:val="false"/>
          <w:color w:val="000000"/>
          <w:sz w:val="28"/>
        </w:rPr>
        <w:t>
      4) Кадастрлардың бірыңғай жүйесі – Қазақстан Республикасының табиғи және экономикалық әлеуетін бірыңғай жалпымемлекеттік кешенді есепке алу мен бағалауды қамтамасыз ету мақсатында Қазақстан Республикасы табиғи ресурстарының мемлекеттік кадастрларының барлық түрін біріктіретін салааралық ақпараттық жүйе.</w:t>
      </w:r>
    </w:p>
    <w:bookmarkEnd w:id="15"/>
    <w:bookmarkStart w:name="z20" w:id="16"/>
    <w:p>
      <w:pPr>
        <w:spacing w:after="0"/>
        <w:ind w:left="0"/>
        <w:jc w:val="both"/>
      </w:pPr>
      <w:r>
        <w:rPr>
          <w:rFonts w:ascii="Times New Roman"/>
          <w:b w:val="false"/>
          <w:i w:val="false"/>
          <w:color w:val="000000"/>
          <w:sz w:val="28"/>
        </w:rPr>
        <w:t>
      3. Кадастрлардың бірыңғай жүйесін жүргізуді қоршаған ортаны қорғау саласындағы уәкілетті орган табиғи ресурстардың тиісті түрлерінің мониторингін жүзеге асыратын арнайы уәкілетті мемлекеттік органдармен бірлесіп, табиғи ресурстардың жай-күйі мен пайдаланылуын есепке алу деректері негізінде ұйымдастырады.</w:t>
      </w:r>
    </w:p>
    <w:bookmarkEnd w:id="16"/>
    <w:p>
      <w:pPr>
        <w:spacing w:after="0"/>
        <w:ind w:left="0"/>
        <w:jc w:val="both"/>
      </w:pPr>
      <w:r>
        <w:rPr>
          <w:rFonts w:ascii="Times New Roman"/>
          <w:b w:val="false"/>
          <w:i w:val="false"/>
          <w:color w:val="000000"/>
          <w:sz w:val="28"/>
        </w:rPr>
        <w:t>
      Қоршаған ортаны қорғау саласындағы уәкілетті органның ведомстволық бағынысты ұйымы Кадастрлардың бірыңғай жүйесін жүргізуді жүзеге асырады.</w:t>
      </w:r>
    </w:p>
    <w:bookmarkStart w:name="z21" w:id="17"/>
    <w:p>
      <w:pPr>
        <w:spacing w:after="0"/>
        <w:ind w:left="0"/>
        <w:jc w:val="left"/>
      </w:pPr>
      <w:r>
        <w:rPr>
          <w:rFonts w:ascii="Times New Roman"/>
          <w:b/>
          <w:i w:val="false"/>
          <w:color w:val="000000"/>
        </w:rPr>
        <w:t xml:space="preserve"> 2-тарау. Қазақстан Республикасы табиғи ресурстары мемлекеттік кадастрларының бірыңғай жүйесін жүргізу тәртібі</w:t>
      </w:r>
    </w:p>
    <w:bookmarkEnd w:id="17"/>
    <w:bookmarkStart w:name="z22" w:id="18"/>
    <w:p>
      <w:pPr>
        <w:spacing w:after="0"/>
        <w:ind w:left="0"/>
        <w:jc w:val="both"/>
      </w:pPr>
      <w:r>
        <w:rPr>
          <w:rFonts w:ascii="Times New Roman"/>
          <w:b w:val="false"/>
          <w:i w:val="false"/>
          <w:color w:val="000000"/>
          <w:sz w:val="28"/>
        </w:rPr>
        <w:t>
      4. Кадастрлардың бірыңғай жүйесін жүргізудің негізгі қағидаттары мыналар болып табылады:</w:t>
      </w:r>
    </w:p>
    <w:bookmarkEnd w:id="18"/>
    <w:bookmarkStart w:name="z23" w:id="19"/>
    <w:p>
      <w:pPr>
        <w:spacing w:after="0"/>
        <w:ind w:left="0"/>
        <w:jc w:val="both"/>
      </w:pPr>
      <w:r>
        <w:rPr>
          <w:rFonts w:ascii="Times New Roman"/>
          <w:b w:val="false"/>
          <w:i w:val="false"/>
          <w:color w:val="000000"/>
          <w:sz w:val="28"/>
        </w:rPr>
        <w:t>
      1) кадастрлық ақпаратты өңдеу және ұсыну технологиясының бірлігі;</w:t>
      </w:r>
    </w:p>
    <w:bookmarkEnd w:id="19"/>
    <w:bookmarkStart w:name="z24" w:id="20"/>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20"/>
    <w:bookmarkStart w:name="z25" w:id="21"/>
    <w:p>
      <w:pPr>
        <w:spacing w:after="0"/>
        <w:ind w:left="0"/>
        <w:jc w:val="both"/>
      </w:pPr>
      <w:r>
        <w:rPr>
          <w:rFonts w:ascii="Times New Roman"/>
          <w:b w:val="false"/>
          <w:i w:val="false"/>
          <w:color w:val="000000"/>
          <w:sz w:val="28"/>
        </w:rPr>
        <w:t>
      3) ақпаратты толықтыру мен жаңартудың объективтілігі;</w:t>
      </w:r>
    </w:p>
    <w:bookmarkEnd w:id="21"/>
    <w:bookmarkStart w:name="z26" w:id="22"/>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 қамтылған ақпараттың жалпыға бірдей қолжетімділігі.</w:t>
      </w:r>
    </w:p>
    <w:bookmarkEnd w:id="22"/>
    <w:bookmarkStart w:name="z27" w:id="23"/>
    <w:p>
      <w:pPr>
        <w:spacing w:after="0"/>
        <w:ind w:left="0"/>
        <w:jc w:val="both"/>
      </w:pPr>
      <w:r>
        <w:rPr>
          <w:rFonts w:ascii="Times New Roman"/>
          <w:b w:val="false"/>
          <w:i w:val="false"/>
          <w:color w:val="000000"/>
          <w:sz w:val="28"/>
        </w:rPr>
        <w:t>
      5. Кадастрлардың бірыңғай жүйесі мыналарға арналған:</w:t>
      </w:r>
    </w:p>
    <w:bookmarkEnd w:id="23"/>
    <w:bookmarkStart w:name="z28" w:id="24"/>
    <w:p>
      <w:pPr>
        <w:spacing w:after="0"/>
        <w:ind w:left="0"/>
        <w:jc w:val="both"/>
      </w:pPr>
      <w:r>
        <w:rPr>
          <w:rFonts w:ascii="Times New Roman"/>
          <w:b w:val="false"/>
          <w:i w:val="false"/>
          <w:color w:val="000000"/>
          <w:sz w:val="28"/>
        </w:rPr>
        <w:t>
      1) табиғат пайдалану мәселелеріне қатысты оларды шешу үшін мемлекеттік органдарды, ғылыми орта өкілдерін, үкіметтік емес және қоғамдық ұйымдарды, мүдделі заңды және жеке тұлғаларды табиғи ресурстардың жай-күйі туралы уақтылы және дұрыс ақпаратпен қамтамасыз ету;</w:t>
      </w:r>
    </w:p>
    <w:bookmarkEnd w:id="24"/>
    <w:bookmarkStart w:name="z29" w:id="25"/>
    <w:p>
      <w:pPr>
        <w:spacing w:after="0"/>
        <w:ind w:left="0"/>
        <w:jc w:val="both"/>
      </w:pPr>
      <w:r>
        <w:rPr>
          <w:rFonts w:ascii="Times New Roman"/>
          <w:b w:val="false"/>
          <w:i w:val="false"/>
          <w:color w:val="000000"/>
          <w:sz w:val="28"/>
        </w:rPr>
        <w:t>
      2) Қазақстан Республикасының табиғи ресурстарын есепке алу, қазіргі заманғы бағдарламалық-техникалық құралдарды пайдалану негізінде табиғи ресурстық ақпаратты жинақтау, сақтау және өңдеу тәсілдерін стандарттау;</w:t>
      </w:r>
    </w:p>
    <w:bookmarkEnd w:id="25"/>
    <w:bookmarkStart w:name="z30" w:id="26"/>
    <w:p>
      <w:pPr>
        <w:spacing w:after="0"/>
        <w:ind w:left="0"/>
        <w:jc w:val="both"/>
      </w:pPr>
      <w:r>
        <w:rPr>
          <w:rFonts w:ascii="Times New Roman"/>
          <w:b w:val="false"/>
          <w:i w:val="false"/>
          <w:color w:val="000000"/>
          <w:sz w:val="28"/>
        </w:rPr>
        <w:t>
      3) ақпараттық ресурстарға жедел санкцияланған қолжетімділікті қамтамасыз ету, мемлекеттік статистикалық есептілікті және шолу-талдау сипатындағы құжаттарды автоматтандырылған қалыптастыру.</w:t>
      </w:r>
    </w:p>
    <w:bookmarkEnd w:id="26"/>
    <w:bookmarkStart w:name="z31" w:id="27"/>
    <w:p>
      <w:pPr>
        <w:spacing w:after="0"/>
        <w:ind w:left="0"/>
        <w:jc w:val="both"/>
      </w:pPr>
      <w:r>
        <w:rPr>
          <w:rFonts w:ascii="Times New Roman"/>
          <w:b w:val="false"/>
          <w:i w:val="false"/>
          <w:color w:val="000000"/>
          <w:sz w:val="28"/>
        </w:rPr>
        <w:t>
      6. Кадастрлардың бірыңғай жүйесін географиялық байланысы, ұйымдық-құқықтық нысаны, меншік және шаруашылық жүргізу түрі, топографиялық-геодезиялық материалдар, статистикалық есепке алу деректері көрсетіле отырып, әрбір есептік кадастрлық объектінің жай-күйі туралы цифрлық түрдегі құжаттамалық мәліметтер құрайды.</w:t>
      </w:r>
    </w:p>
    <w:bookmarkEnd w:id="27"/>
    <w:bookmarkStart w:name="z32" w:id="28"/>
    <w:p>
      <w:pPr>
        <w:spacing w:after="0"/>
        <w:ind w:left="0"/>
        <w:jc w:val="both"/>
      </w:pPr>
      <w:r>
        <w:rPr>
          <w:rFonts w:ascii="Times New Roman"/>
          <w:b w:val="false"/>
          <w:i w:val="false"/>
          <w:color w:val="000000"/>
          <w:sz w:val="28"/>
        </w:rPr>
        <w:t>
      7. Кадастрлардың бірыңғай жүйесінің жұмыс істеуін қамтамасыз ету деректердің салыстырмалылығы мен ақпараттық ресурстардың үйлесімділігін қамтамасыз ететін бірыңғай ұйымдастырушылық, әдіснамалық және ақпараттық тәсіл негізінде жүзеге асырылады.</w:t>
      </w:r>
    </w:p>
    <w:bookmarkEnd w:id="28"/>
    <w:bookmarkStart w:name="z33" w:id="29"/>
    <w:p>
      <w:pPr>
        <w:spacing w:after="0"/>
        <w:ind w:left="0"/>
        <w:jc w:val="both"/>
      </w:pPr>
      <w:r>
        <w:rPr>
          <w:rFonts w:ascii="Times New Roman"/>
          <w:b w:val="false"/>
          <w:i w:val="false"/>
          <w:color w:val="000000"/>
          <w:sz w:val="28"/>
        </w:rPr>
        <w:t xml:space="preserve">
      8. Кадастрлардың бірыңғай жүйесінің кіші жүйелерін ақпаратпен толықтыру мен жаңартуды меншік ақпараттық жүйелері бар арнайы уәкілетті мемлекеттік органдар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қағидаларына сәйкес көрсетілген ақпараттық жүйелерді интеграциялау арқылы электрондық түрде жүзеге асырады.</w:t>
      </w:r>
    </w:p>
    <w:bookmarkEnd w:id="29"/>
    <w:bookmarkStart w:name="z34" w:id="30"/>
    <w:p>
      <w:pPr>
        <w:spacing w:after="0"/>
        <w:ind w:left="0"/>
        <w:jc w:val="both"/>
      </w:pPr>
      <w:r>
        <w:rPr>
          <w:rFonts w:ascii="Times New Roman"/>
          <w:b w:val="false"/>
          <w:i w:val="false"/>
          <w:color w:val="000000"/>
          <w:sz w:val="28"/>
        </w:rPr>
        <w:t>
      9.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bookmarkEnd w:id="30"/>
    <w:bookmarkStart w:name="z35" w:id="31"/>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bookmarkEnd w:id="31"/>
    <w:bookmarkStart w:name="z36" w:id="32"/>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пайдалану және қорғау саласындағы, жер қойнауын зерделеу жөніндегі уәкілетті мемлекеттік органдар – тұтас республика бойынша, ал олардың аумақтық органдары – өзендер бассейндері мен әкімшілік-аумақтық бірліктер шегінде;</w:t>
      </w:r>
    </w:p>
    <w:bookmarkEnd w:id="32"/>
    <w:bookmarkStart w:name="z37" w:id="33"/>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тұтас республика бойынша, ал оның аумақтық органдары – әкімшілік-аумақтық бірліктер шегінде;</w:t>
      </w:r>
    </w:p>
    <w:bookmarkEnd w:id="33"/>
    <w:bookmarkStart w:name="z38" w:id="34"/>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жөніндегі уәкілетті мемлекеттік орган – тұтас республика бойынша, ал оның аумақтық органдары – әкімшілік-аумақтық бірліктер шегінде;</w:t>
      </w:r>
    </w:p>
    <w:bookmarkEnd w:id="34"/>
    <w:bookmarkStart w:name="z39" w:id="35"/>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тұтас республика бойынша, ал оның аумақтық органдары – әкімшілік-аумақтық бірліктер шегінде;</w:t>
      </w:r>
    </w:p>
    <w:bookmarkEnd w:id="35"/>
    <w:bookmarkStart w:name="z40" w:id="36"/>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 тұтас республика бойынша, ал оның аумақтық органдары – әкімшілік-аумақтық бірліктер шегінде;</w:t>
      </w:r>
    </w:p>
    <w:bookmarkEnd w:id="36"/>
    <w:bookmarkStart w:name="z41" w:id="37"/>
    <w:p>
      <w:pPr>
        <w:spacing w:after="0"/>
        <w:ind w:left="0"/>
        <w:jc w:val="both"/>
      </w:pPr>
      <w:r>
        <w:rPr>
          <w:rFonts w:ascii="Times New Roman"/>
          <w:b w:val="false"/>
          <w:i w:val="false"/>
          <w:color w:val="000000"/>
          <w:sz w:val="28"/>
        </w:rPr>
        <w:t>
      7) өсімдіктер дүниесінің мемлекеттік кадастры бойынша – өсімдіктер дүниесін күзету, қорғау, қалпына келтіру және пайдалану саласындағы уәкілетті орган – тұтас республика бойынша, ал өсімдіктер дүниесін күзету, қорғау, қалпына келтіру және пайдалану саласындағы уәкілетті орган ведомствосының аумақтық органдары – әкімшілік-аумақтық бірліктер шегінде жүзеге асырады.</w:t>
      </w:r>
    </w:p>
    <w:bookmarkEnd w:id="37"/>
    <w:bookmarkStart w:name="z42" w:id="38"/>
    <w:p>
      <w:pPr>
        <w:spacing w:after="0"/>
        <w:ind w:left="0"/>
        <w:jc w:val="both"/>
      </w:pPr>
      <w:r>
        <w:rPr>
          <w:rFonts w:ascii="Times New Roman"/>
          <w:b w:val="false"/>
          <w:i w:val="false"/>
          <w:color w:val="000000"/>
          <w:sz w:val="28"/>
        </w:rPr>
        <w:t>
      10. Кадастрларды жүргізетін арнайы уәкілетті мемлекеттік органдар мен ұйымдар құзыреті шегінде жыл сайын, есептілік кезеңінен кейінгі айдың 15-күніне қарай Кадастрлардың бірыңғай жүйесін толықтыруды өтеусіз жүзеге асырады.</w:t>
      </w:r>
    </w:p>
    <w:bookmarkEnd w:id="38"/>
    <w:bookmarkStart w:name="z43" w:id="39"/>
    <w:p>
      <w:pPr>
        <w:spacing w:after="0"/>
        <w:ind w:left="0"/>
        <w:jc w:val="both"/>
      </w:pPr>
      <w:r>
        <w:rPr>
          <w:rFonts w:ascii="Times New Roman"/>
          <w:b w:val="false"/>
          <w:i w:val="false"/>
          <w:color w:val="000000"/>
          <w:sz w:val="28"/>
        </w:rPr>
        <w:t>
      11. Кадастрлардың бірыңғай жүйесіне енгізілген объект туралы деректерде мыналар қамтылуға тиіс:</w:t>
      </w:r>
    </w:p>
    <w:bookmarkEnd w:id="39"/>
    <w:bookmarkStart w:name="z44" w:id="40"/>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40"/>
    <w:bookmarkStart w:name="z45" w:id="41"/>
    <w:p>
      <w:pPr>
        <w:spacing w:after="0"/>
        <w:ind w:left="0"/>
        <w:jc w:val="both"/>
      </w:pPr>
      <w:r>
        <w:rPr>
          <w:rFonts w:ascii="Times New Roman"/>
          <w:b w:val="false"/>
          <w:i w:val="false"/>
          <w:color w:val="000000"/>
          <w:sz w:val="28"/>
        </w:rPr>
        <w:t>
      2) объектінің кеңістіктіктегі жағдайы туралы картографиялық материал және аумақты кешенді бағалауға қажетті басқа да деректер.</w:t>
      </w:r>
    </w:p>
    <w:bookmarkEnd w:id="41"/>
    <w:bookmarkStart w:name="z46" w:id="42"/>
    <w:p>
      <w:pPr>
        <w:spacing w:after="0"/>
        <w:ind w:left="0"/>
        <w:jc w:val="both"/>
      </w:pPr>
      <w:r>
        <w:rPr>
          <w:rFonts w:ascii="Times New Roman"/>
          <w:b w:val="false"/>
          <w:i w:val="false"/>
          <w:color w:val="000000"/>
          <w:sz w:val="28"/>
        </w:rPr>
        <w:t xml:space="preserve">
      12. "Жер кадастры" кіші жүйесі "Жылжымайтын мүліктің бірыңғай мемлекеттік кадастры" ақпараттық жүйесі деректерінің негізінде Қазақстан Республикасы Ауыл шаруашылығы министрінің міндетін атқарушының 2023 жылғы 16 тамыздағы № 303 және Қазақстан Республикасы Әділет министрінің міндетін атқарушының 2023 жылғы 21 тамыздағы № 602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33322 болып тіркелген) "Жылжымайтын мүліктің бірыңғай мемлекеттік кадастры" ақпараттық жүйесін жүргізу және пайдалану қағидаларына сәйкес қалыптастырылады.</w:t>
      </w:r>
    </w:p>
    <w:bookmarkEnd w:id="42"/>
    <w:bookmarkStart w:name="z47" w:id="43"/>
    <w:p>
      <w:pPr>
        <w:spacing w:after="0"/>
        <w:ind w:left="0"/>
        <w:jc w:val="both"/>
      </w:pPr>
      <w:r>
        <w:rPr>
          <w:rFonts w:ascii="Times New Roman"/>
          <w:b w:val="false"/>
          <w:i w:val="false"/>
          <w:color w:val="000000"/>
          <w:sz w:val="28"/>
        </w:rPr>
        <w:t xml:space="preserve">
      13. "Су кадастры" кіші жүйесі мемлекеттік су кадастры деректерінің негізінде Қазақстан Республикасы Ауыл шаруашылығы министрінің міндетін атқарушының 2015 жылғы 31 шілдедегі № 19-1/718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12109 болып тіркелген)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сәйкес қалыптастырылады.</w:t>
      </w:r>
    </w:p>
    <w:bookmarkEnd w:id="43"/>
    <w:bookmarkStart w:name="z48" w:id="44"/>
    <w:p>
      <w:pPr>
        <w:spacing w:after="0"/>
        <w:ind w:left="0"/>
        <w:jc w:val="both"/>
      </w:pPr>
      <w:r>
        <w:rPr>
          <w:rFonts w:ascii="Times New Roman"/>
          <w:b w:val="false"/>
          <w:i w:val="false"/>
          <w:color w:val="000000"/>
          <w:sz w:val="28"/>
        </w:rPr>
        <w:t xml:space="preserve">
      14. "Орман кадастры" кіші жүйесі мемлекеттік орман кадастры деректерінің негізінде Қазақстан Республикасы Ауыл шаруашылығы министрінің міндетін атқарушының 2015 жылғы 27 ақпандағы № 18-02/163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11387 болып тіркелген)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қағидаларына сәйкес қалыптастырылады.</w:t>
      </w:r>
    </w:p>
    <w:bookmarkEnd w:id="44"/>
    <w:bookmarkStart w:name="z49" w:id="45"/>
    <w:p>
      <w:pPr>
        <w:spacing w:after="0"/>
        <w:ind w:left="0"/>
        <w:jc w:val="both"/>
      </w:pPr>
      <w:r>
        <w:rPr>
          <w:rFonts w:ascii="Times New Roman"/>
          <w:b w:val="false"/>
          <w:i w:val="false"/>
          <w:color w:val="000000"/>
          <w:sz w:val="28"/>
        </w:rPr>
        <w:t xml:space="preserve">
      15. "Жер қойнауы кадастры" кіші жүйесі мемлекеттік жер қойнауы қорының бірыңғай кадастры деректерінің негізінде Қазақстан Республикасы Инвестициялар және даму министрінің міндетін атқарушының 2018 жылғы 25 мамырдағы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17053 болып тіркелген)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қағидаларына сәйкес қалыптастырылады.</w:t>
      </w:r>
    </w:p>
    <w:bookmarkEnd w:id="45"/>
    <w:bookmarkStart w:name="z50" w:id="46"/>
    <w:p>
      <w:pPr>
        <w:spacing w:after="0"/>
        <w:ind w:left="0"/>
        <w:jc w:val="both"/>
      </w:pPr>
      <w:r>
        <w:rPr>
          <w:rFonts w:ascii="Times New Roman"/>
          <w:b w:val="false"/>
          <w:i w:val="false"/>
          <w:color w:val="000000"/>
          <w:sz w:val="28"/>
        </w:rPr>
        <w:t xml:space="preserve">
      16. "Ерекше қорғалатын табиғи аумақтардың кадастры" кіші жүйесі ерекше қорғалатын табиғи аумақтардың мемлекеттік кадастры деректерінің негізінде Қазақстан Республикасы Экология, геология және табиғи ресурстар министрінің 2022 жылғы 21 ақпандағы № 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26894 болып тіркелген) Қазақстан Республикасының ерекше қорғалатын табиғи аумақтарының мемлекеттік кадастрын жүргізу қағидаларына сәйкес қалыптастырылады.</w:t>
      </w:r>
    </w:p>
    <w:bookmarkEnd w:id="46"/>
    <w:bookmarkStart w:name="z51" w:id="47"/>
    <w:p>
      <w:pPr>
        <w:spacing w:after="0"/>
        <w:ind w:left="0"/>
        <w:jc w:val="both"/>
      </w:pPr>
      <w:r>
        <w:rPr>
          <w:rFonts w:ascii="Times New Roman"/>
          <w:b w:val="false"/>
          <w:i w:val="false"/>
          <w:color w:val="000000"/>
          <w:sz w:val="28"/>
        </w:rPr>
        <w:t xml:space="preserve">
      17. "Жануарлар дүниесінің кадастры (аң аулау объектілері болып табылатын жануарлардың түрлері бойынша)" кіші жүйесі жануарлар дүниесінің кадастры деректерінің негізінде Қазақстан Республикасы Ауыл шаруашылығы министрінің 2015 жылғы 26 маусымдағы № 18-03/577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11800 болып тіркелген) Жануарлар дүниесiн мемлекеттiк есепке алуды, оның кадастры мен мониторингiн жүргiзу қағидаларына сәйкес қалыптастырылады.</w:t>
      </w:r>
    </w:p>
    <w:bookmarkEnd w:id="47"/>
    <w:bookmarkStart w:name="z52" w:id="48"/>
    <w:p>
      <w:pPr>
        <w:spacing w:after="0"/>
        <w:ind w:left="0"/>
        <w:jc w:val="both"/>
      </w:pPr>
      <w:r>
        <w:rPr>
          <w:rFonts w:ascii="Times New Roman"/>
          <w:b w:val="false"/>
          <w:i w:val="false"/>
          <w:color w:val="000000"/>
          <w:sz w:val="28"/>
        </w:rPr>
        <w:t xml:space="preserve">
      18. "Жануарлар дүниесінің кадастры (балық және басқа су жануарлары бойынша)" кіші жүйесі Қазақстан Республикасында балық қоры мен өзге де су жануарларына мемлекеттік кадастры деректерінің негізінде Қазақстан Республикасы Қоршаған орта және су ресурстары министрінің 2014 жылғы 1 шілдедегі № 245-Ө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9655 болып тіркелген) Балықтардың және балық аулау объектілеріне жатқызылған басқа су жануарларының және балықтар мен өзге шаруашылық мақсаттарда пайдаланылатын басқа су жануарларының кадастр кітаптарын жүргізу қағидаларына сәйкес қалыптастырылады.</w:t>
      </w:r>
    </w:p>
    <w:bookmarkEnd w:id="48"/>
    <w:bookmarkStart w:name="z53" w:id="49"/>
    <w:p>
      <w:pPr>
        <w:spacing w:after="0"/>
        <w:ind w:left="0"/>
        <w:jc w:val="both"/>
      </w:pPr>
      <w:r>
        <w:rPr>
          <w:rFonts w:ascii="Times New Roman"/>
          <w:b w:val="false"/>
          <w:i w:val="false"/>
          <w:color w:val="000000"/>
          <w:sz w:val="28"/>
        </w:rPr>
        <w:t xml:space="preserve">
      19. "Өсімдіктер дүниесінің кадастры" кіші жүйесі өсімдіктер дүниесінің мемлекеттік кадастры деректерінің негізінде Қазақстан Республикасы Экология және табиғи ресурстар министрінің 2023 жылғы 23 ақпандағы № 59 бұйрығымен бекітілген (Нормативтік құқықтық актілерді мемлекеттік тіркеу тізілімінде № 31995 болып тіркелген) Өсімдіктер дүниесінің мемлекеттік мониторингі және мемлекеттік кадастрын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қалыптастырылады. </w:t>
      </w:r>
    </w:p>
    <w:bookmarkEnd w:id="49"/>
    <w:bookmarkStart w:name="z54" w:id="50"/>
    <w:p>
      <w:pPr>
        <w:spacing w:after="0"/>
        <w:ind w:left="0"/>
        <w:jc w:val="both"/>
      </w:pPr>
      <w:r>
        <w:rPr>
          <w:rFonts w:ascii="Times New Roman"/>
          <w:b w:val="false"/>
          <w:i w:val="false"/>
          <w:color w:val="000000"/>
          <w:sz w:val="28"/>
        </w:rPr>
        <w:t xml:space="preserve">
      20. "Картографиялық деректер" кіші жүйесі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картографиялық деректердің базалық көрсеткіштерімен табиғи жағдайларды интеграцияланған картографиялық бағалауды білдіреді.</w:t>
      </w:r>
    </w:p>
    <w:bookmarkEnd w:id="50"/>
    <w:bookmarkStart w:name="z55" w:id="51"/>
    <w:p>
      <w:pPr>
        <w:spacing w:after="0"/>
        <w:ind w:left="0"/>
        <w:jc w:val="both"/>
      </w:pPr>
      <w:r>
        <w:rPr>
          <w:rFonts w:ascii="Times New Roman"/>
          <w:b w:val="false"/>
          <w:i w:val="false"/>
          <w:color w:val="000000"/>
          <w:sz w:val="28"/>
        </w:rPr>
        <w:t xml:space="preserve">
      21. Кадастрлардың бірыңғай жүйесін енгізу кезінде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қауіпсіздікті қамтамасыз ету жөніндегі талаптар ескеріледі.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ресурстары мемлекеттік</w:t>
            </w:r>
            <w:r>
              <w:br/>
            </w:r>
            <w:r>
              <w:rPr>
                <w:rFonts w:ascii="Times New Roman"/>
                <w:b w:val="false"/>
                <w:i w:val="false"/>
                <w:color w:val="000000"/>
                <w:sz w:val="20"/>
              </w:rPr>
              <w:t>кадастрларының бірыңғай</w:t>
            </w:r>
            <w:r>
              <w:br/>
            </w:r>
            <w:r>
              <w:rPr>
                <w:rFonts w:ascii="Times New Roman"/>
                <w:b w:val="false"/>
                <w:i w:val="false"/>
                <w:color w:val="000000"/>
                <w:sz w:val="20"/>
              </w:rPr>
              <w:t>жүйесін жүргізу қағидаларына</w:t>
            </w:r>
            <w:r>
              <w:br/>
            </w:r>
            <w:r>
              <w:rPr>
                <w:rFonts w:ascii="Times New Roman"/>
                <w:b w:val="false"/>
                <w:i w:val="false"/>
                <w:color w:val="000000"/>
                <w:sz w:val="20"/>
              </w:rPr>
              <w:t>қосымша</w:t>
            </w:r>
          </w:p>
        </w:tc>
      </w:tr>
    </w:tbl>
    <w:bookmarkStart w:name="z57" w:id="52"/>
    <w:p>
      <w:pPr>
        <w:spacing w:after="0"/>
        <w:ind w:left="0"/>
        <w:jc w:val="left"/>
      </w:pPr>
      <w:r>
        <w:rPr>
          <w:rFonts w:ascii="Times New Roman"/>
          <w:b/>
          <w:i w:val="false"/>
          <w:color w:val="000000"/>
        </w:rPr>
        <w:t xml:space="preserve"> Картографиялық деректердің базалық көрсеткіштері: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а/к объектілер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а/к объектілер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с/к объектілер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(желілер, полигондар шекарасы)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масштабтағы халықаралық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hypsp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белгілері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инфрақұрылым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пен акваториялар түбінің рельефі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бөлініс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бөлініс бірліктерінің шекаралары (желілер, полигондар шекарасы)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қалалардың орамдары және күрделі конфигурациялы құрылыстар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pplcp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Масштабтан тыс белгімен көрсетілген елді мекендер, жеке тұрған құрылыстар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rlrdl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қара жолдар, қысқы жолдар, соқпақтар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барлық кластағы 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tsobl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les_glpr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орман резерваттары,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les_gpz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ағаш тектес арша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терек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балқарағайлар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Бұталардың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les_hoz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les_lsc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селекциялық орталықтары,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les_shells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кадастрының басқа объектілері,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les_gnpp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кадастры объектілері,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fish_rvp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кәсіпорындары,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fish_rhp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fish_baseyn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fish_vz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су қоймалары,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аудандары,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учаскелері,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ескерткіштер,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ескерткіштер,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текесінің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аюдың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gbs_oopt2005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ботаникалық бақтар,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gnpp_oopt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gnpp_oopt2005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gzz_oopt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an_raionl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аудандардың шекаралары,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an_raiona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аудандар,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 құтан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Шиебөрі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арқары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Сұңқар-ителгі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бақатiсi,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суыр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an_gnpp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an_gpz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Орманбалықаңаулаукомитетінің аң аулау алқаптары,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пайдаланылатын аң аулау алқаптары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жерлері,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ohot_hoz2005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шаруашылығы,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кадастры,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Жолдарға қолайлы 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klim_zona_oopt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аймақтандыру,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бұғы (марал)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аңаулаубалықаулауодағы алқаптарының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пайдаланушылардың аңшылық алқаптары,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gppl_oopt2005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gppgm_oopt2005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gppgd_oopt2005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мемлекеттік табиғи қаумалдар,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gpzakk_oopt2005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табиғи қаумалдар,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gpzakb_oopt2005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мемлекеттік табиғи қаумалдар, 2005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