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09af" w14:textId="0870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көлігімен жүктерді тасымалдау қағидаларын бекіту туралы" Қазақстан Республикасы Индустрия және инфрақұрылымдық даму министрінің 2019 жылғы 2 тамыздағы № 612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Көлік министрінің 2025 жылғы 14 ақпандағы № 52 бұйрығы. Қазақстан Республикасының Әділет министрлігінде 2025 жылғы 17 ақпанда № 35729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"Теміржол көлігімен жүктерді тасымалдау қағидаларын бекіту туралы" Қазақстан Республикасы Индустрия және инфрақұрылымдық даму министрінің 2019 жылғы 2 тамыздағы № 612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19188 болып тіркелген) мынадай өзгеріс пен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Теміржол көлігімен жүктерді тасымалдау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308-тармақ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"308. Тасымалдаушының Тарифтік нұсқаулығына (прейскурантына) сәйкес бес еселенген мөлшерге дейін сақтау үшін ұлғайтылған алым жүк қабылдаушыны алымды ұлғайту туралы хабарландыру ілінгеннен кейін межелі станцияға жүктің келгені туралы хабардар еткен сәттен бастап қырық сегіз сағат өткен соң қолданылады. Жүктерді сақтау үшін алымның бес есеге дейін ұлғайтылған мөлшерін есептеу жиырма төрт сағаттан аспайды.";</w:t>
      </w:r>
    </w:p>
    <w:bookmarkEnd w:id="1"/>
    <w:bookmarkStart w:name="z6" w:id="2"/>
    <w:p>
      <w:pPr>
        <w:spacing w:after="0"/>
        <w:ind w:left="0"/>
        <w:jc w:val="both"/>
      </w:pPr>
      <w:r>
        <w:rPr>
          <w:rFonts w:ascii="Times New Roman"/>
          <w:b w:val="false"/>
          <w:i w:val="false"/>
          <w:color w:val="000000"/>
          <w:sz w:val="28"/>
        </w:rPr>
        <w:t>
      мынадай мазмұндағы 308-1-тармақпен толықтырылсын:</w:t>
      </w:r>
    </w:p>
    <w:bookmarkEnd w:id="2"/>
    <w:bookmarkStart w:name="z7" w:id="3"/>
    <w:p>
      <w:pPr>
        <w:spacing w:after="0"/>
        <w:ind w:left="0"/>
        <w:jc w:val="both"/>
      </w:pPr>
      <w:r>
        <w:rPr>
          <w:rFonts w:ascii="Times New Roman"/>
          <w:b w:val="false"/>
          <w:i w:val="false"/>
          <w:color w:val="000000"/>
          <w:sz w:val="28"/>
        </w:rPr>
        <w:t>
      "308-1. Тасымалдаушының Тарифтік нұсқаулығына (прейскурантына) сәйкес он еселенген мөлшерге дейін сақтау үшін ұлғайтылған алым жүк қабылдаушыны алымды ұлғайту туралы хабарландыру ілінгеннен кейін межелі станцияға жүктің келгені туралы хабардар еткен сәттен бастап жетпіс екі сағат өткен соң қолданылады.</w:t>
      </w:r>
    </w:p>
    <w:bookmarkEnd w:id="3"/>
    <w:p>
      <w:pPr>
        <w:spacing w:after="0"/>
        <w:ind w:left="0"/>
        <w:jc w:val="both"/>
      </w:pPr>
      <w:r>
        <w:rPr>
          <w:rFonts w:ascii="Times New Roman"/>
          <w:b w:val="false"/>
          <w:i w:val="false"/>
          <w:color w:val="000000"/>
          <w:sz w:val="28"/>
        </w:rPr>
        <w:t>
      Жүктерді сақтау үшін алымның он есеге дейін ұлғайтылған мөлшерін есептеу күнтізбелік отыз күннен аспайды.".</w:t>
      </w:r>
    </w:p>
    <w:bookmarkStart w:name="z8" w:id="4"/>
    <w:p>
      <w:pPr>
        <w:spacing w:after="0"/>
        <w:ind w:left="0"/>
        <w:jc w:val="both"/>
      </w:pPr>
      <w:r>
        <w:rPr>
          <w:rFonts w:ascii="Times New Roman"/>
          <w:b w:val="false"/>
          <w:i w:val="false"/>
          <w:color w:val="000000"/>
          <w:sz w:val="28"/>
        </w:rPr>
        <w:t>
      2. Қазақстан Республикасы Көлік министрлігінің Теміржол және су көлігі комитеті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0" w:id="6"/>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