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8606" w14:textId="b5b8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прокуратура органдарына, ведомстволарына және мекемелеріне келісімшарт бойынша әскери қызметке кіру үшін азаматтар ішінен кандидаттарды іріктеу жөніндегі кейбір мәселелері туралы" Қазақстан Республикасы Бас Прокурорының 2015 жылғы 16 сәуірдегі № 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2025 жылғы 14 ақпандағы № 21 бұйрығы. Қазақстан Республикасының Әділет министрлігінде 2025 жылғы 17 ақпанда № 35733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прокуратура органдарына, ведомстволарына және мекемелеріне келісімшарт бойынша әскери қызметке кіру үшін азаматтар ішінен кандидаттарды іріктеу жөніндегі кейбір мәселелері туралы" Қазақстан Республикасы Бас Прокурорының 2015 жылғы 16 сәуірдегі № 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11236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прокуратурасының органдарына, ведомстволарына және мекемелеріне келісімшарт бойынша әскери қызметке кіру үшін азаматтар ішінен кандидаттардың өтініштері мен құжаттарын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Азамат өтінішпен бірге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тезтікпеге салып ұсынады және онда қоса берілген құжаттардың тізбесін көрсетеді.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 өздерінің біліміне, жұмыс тәжірибесіне, кәсіби деңгейіне қатысты қосымша ақпаратты ұсына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дейін әскери қызметті өткермеген, жоғары оқу орнының әскери кафедрасында оқымаған азаматтар, әйелдерді қоспағанда Қазақстан Республикасы Қорғаныс министрлігінің арнайы білім беру ұйымында әскери дайындықтан өткенін растайтын құжатты ұсынады.";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Өтініш прокуратура органдарында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прокуратурасының органдарына, ведомстволарына және мекемелеріне келісімшарт бойынша әскери қызметке кіру үшін азаматтар ішінен кандидаттарды кәсіби және психологиялық іріктеу бойынша іс-шараларды жүргізу, іріктеу комиссиясының құрылуы мен қызметінің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Қағидалар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"Әскери қызмет және әскери қызметшілердің мәртебесі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Заң), Қазақстан Республикасы Президентінің 2006 жылғы 25 мамырдағы № 124 Жарлығымен бекітілген Қазақстан Республикасының Қарулы Күштерінде, басқа да әскерлері мен әскери құралымдарында әскери қызмет өткеру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(бұдан әрі – әскери қызмет өткеру қағидалары).";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Офицерлік құрамдағы лауазымдарға ниет білдірген кандидаттар үшін тестілеу бағдарламасы бойынша тестілерді орындауға берілетін уақыт 90 минутты (120 сұрақтар), қатардағы және сержанттық құрамдар – 90 минутты (90 сұрақтар) құрайды.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 бойынша өту мәні тестілеу бағдарламасында көрсетілген нормативтік құқықтық актілер бойынша дұрыс жауаптардың саны жалпы сұрақтардың санынан 70% кем болмауы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"Сыбайлас жемқорлыққа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2015 жылғы 29 желтоқсандағы № 153 Жарлығымен бекітілген Қазақстан Республикасы мемлекеттік қызметшілерінің әдеп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қызметшілердің қызметтік әдеп қағидалары) (бұдан әрі – Әдеп кодексі) бойынша дұрыс жауаптардың саны әрбір нормативтік құқықтық акті бойынша 70%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Тестілеу аяқталғаннан кейін кадр жұмысы бөлімшесінің өкілі кандидатқа тестілеудің нәтижелерін қол қою арқылы таныстырады. Кандидаттың қолы қойылған тестілеу нәтижелерінің бір данасы оның жеке ісіне тіркеледі.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Өту мәнінен кем емес баға алған кандидаттың тестілеу нәтижелері тестілеу өткен күннен бастап бір жыл ішінде жарамды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кезінде шекті мәндерден төмен балл алған кандидат қайта тестілеуден өтуге құқылы, бірақ алдыңғы тестілеу күнінен бастап бір айдан ерте емес.";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 әскери прокуратура Қазақстан Республикасының заңнамасында белгіленген тәртіппен: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интернет-ресурсында орналастыруды қамтамасыз етсін.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Бас әскери прокуратураға жүктелсін.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органдарына,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мекемелеріне келісімшарт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әскери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үшін кандидаттардың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өтініштері мен құжаттарын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(кімге)______________________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органының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(ведомствоның,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мекеменің)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(кімнен)_____________________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азаматтың 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күні, айы,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прокуратура органдарына (ведомстволарына, мекемелеріне) келісімшарт бойынша ______ жылға әскери қызметке кіру және бос әскери ______________________ (лауазым атауы) лауазымына тағайындау үшін менің құжаттарымды қабылдауыңызды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прокуратура органдарына (ведомстволықтарына, мекемелеріне) келісімшарт бойынша әскери қызметке кіру үшін кандидаттарды іріктеуден өту тәртібімен және шарттарымен таныстым, оларды орындауға міндеттенемін.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Күштерінде, басқа да әскерлері мен әскери құралымдарында әскери қызмет өткеру қағидаларының 21-тармағына сәйкес осы өтінішке қоса ұсынылған құжаттардың түпнұсқаға сай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Қосымша:_______________________________________________________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күні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қосымша/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органдарына, ведомстволарына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мекемелеріне келісімшарт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әскери қызметке кіру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азаматтар ішінен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кандидаттарды кәсіби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психологиялық іріктеу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жүргізу, іріктеу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құрылуы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қызметінің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(жергілікті әскери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атауы)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ЖОЛДАМА № 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Келісімшарт бойынша әскери қызметтен өтуге жарамдылығын анықтау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мақсатында_______________________________________________________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лауазымның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лауазымына Қазақстан Республикасының прокуратура органдарына (ведомстволарына, мекемелеріне) қызметке кіретін кандидат ретінде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азаматтың тегі, аты, әкесінің аты (бар болған жағдайда) туған күні, айы,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ісін ресімдеу үшін және медициналық куәландырудан (психологиялық тексеруден) өту үшін жолданады.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3х4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Жіберіліп отырған кандидат Қазақстан Республикасының Қарулы Күштерінде, басқа да әскерлері мен әскери құралымдарында әскери қызмет өткеру қағидаларының 21-тармағында көрсетілген құжаттарды тапсыру қажеттілігі туралы ескертілді.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Кадр жұмысы бөлімшесінің басшысы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берілген күні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Атқарушы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лауазымы, тегі, телефоны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