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e0a" w14:textId="2a5e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14 ақпандағы № 8 бұйрығы. Қазақстан Республикасының Әділет министрлігінде 2025 жылы 18 ақпанда № 35734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3-қосымшамен бекітілген Амбулаториялық-емханалық ұйымдарында қолданылатын медициналық есепке алу құжаттамасының </w:t>
      </w:r>
      <w:r>
        <w:rPr>
          <w:rFonts w:ascii="Times New Roman"/>
          <w:b w:val="false"/>
          <w:i w:val="false"/>
          <w:color w:val="000000"/>
          <w:sz w:val="28"/>
        </w:rPr>
        <w:t>нысандарында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065/е "Профилактикалық егу картасы"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7-қосымшамен бекітілген Медицина қызметкерлерінің толтыруы үшін міндетті құжаттаманың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паспорты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065/е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форматта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уақыты аяқталғанға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Денсаулық сақтау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Денсаулық сақтау бірінші вице-министріне жүктелсін.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ДСМ-175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65/е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Иммундау паспорты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(бар болған жағдайда)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күні/айы/жылы __________________ 3. Жынысы әйел /ер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Жеке сәйкестендіру нөмірі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Мекенжайы: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сынамалары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тест жасау күні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гепатиті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Дифтерия, сіреспе, полиомиелит, В гепатиті, көкжөтел және В типті гемофиль таяқша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Дифтерия, сіреспе, полиомиелит, көкжөтел, В типті гемофильді таяқша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Пневмокок инфекциясы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Көкжөтел, дифтерия, сіреспе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 папилломасы вирусы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Дифтерия, сіреспе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Қызылша, қызамық, паротит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гепатиті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Құтырма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 сүзегі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Сібір жарасы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 энцефалиті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Коронавирус инфекциясы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түрі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медициналық кейінге қалдыру (бар болған жағдайда диагноз бен күні)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Иммундау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Иммундау бойынша кестелердің "Иммундау түрі" деген бірінші бағанында жоспарлы вакцинация және/немесе эпидемиологиялық көрсетілімдер бойынша вакцинация көрсетіледі;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Бірнеше екпеден тұратын вакцинация курстары 1-вакцинация, 2-вакцинация, 3-вакцинация және т.б. көрсетіледі;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Күшейткіш дозаларды 1-ревакцинация, 2-ревакцинация және т.б. көрсетіледі;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Препараттар әріптермен белгіленеді: АКДС – адсорбцияланған көкжөтел-дифтерия-сіреспе вакцинасы, АДС – адсорбцияланған дифтерия-сіреспе антотоксині, АДС-М – құрамында антигендер мөлшері азайтылған адсорбцияланған дифтерия-сіреспе анотоксині, АД – адсорбирбцияланған дифтерия анатоксині, АС – адсорбиробцияланған сіреспе анатоксині, К – көкжөтел вакцинасы;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Эпидемиологиялық көрсетілімдер бойынша екпелер (жарақат, тістеу-шағу, қарым-қатынаста болғандар ретінде, реципиенттер 1 және т.б.) және қосымша жалпы иммундау (ҚЖИ)/ұлттық иммундау күндері (ҰИК)/жалпы иммундау (ЖИ) бір кестеде толықтырылады.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