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ed47" w14:textId="743e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Айырбастау пункттері арқылы жүргізілетін операциялар бойынша шетел валютасын теңгеге сатып алу бағамының сату бағамынан ауытқу шектерін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2025 жылғы 20 ақпандағы № 11 қаулысы. Қазақстан Республикасының Әділет министрлігінде 2025 жылғы 25 ақпанда № 35749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бөлігінің 7) тармақшасына және "Валюталық реттеу және валюталық бақылау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Айырбастау пункттері арқылы жүргізілетін операциялар бойынша шетел валютасын теңгеге сатып алу бағамының сату бағамынан ауытқу шектері: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АҚШ доллары үшін – 7 теңге,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еуро үшін – 10 теңге болып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Банкінің Қолма-қол ақша айналысы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Қазақстан Республикасы Ұлттық Банкінің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Ұлттық Банкі Төрағасының жетекшілік ететін орынбасарына жүктелсін.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Банкінің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