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0a06" w14:textId="74d0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Инвесторлар тізілімін қалыптастыру, жүргізу мен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Сыртқы істер министрінің 2025 жылғы 26 ақпандағы № 11-1-4/104 бұйрығы. Қазақстан Республикасының Әділет министрлігінде 2025 жылғы 27 ақпанда № 35754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282-3-бабының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Инвесторлар тізілімін қалыптастыру, жүргізу мен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Инвестиция комитетінің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Сыртқы істер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Сыртқы істер министрінің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11-1-4/104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Инвесторлар тізілімін қалыптастыру, жүргізу мен пайдалану қағидалары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Инвесторлар тізілімін қалыптастыру, жүргізу мен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Кәсіпкерлік кодексінің 282-3-бабының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инвесторлар тізілімін қалыптастыру, жүргізу мен пайдалану тәртібін белгілейді.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қолданылатын негізгі ұғымдар: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инвестициялық жобалардың жалпыұлттық пулы – құны республикалық бюджет туралы заңда белгіленген және тиісті қаржы жылының 1 қаңтарында қолданыста болатын айлық есептік көрсеткіштің жүз елу мың еселенген мөлшерінен асатын экономиканың барлық салаларында іске асырылатын және пысықталатын инвестициялық жобалардың тізбесі, сондай-ақ бастамашылары жеке кәсіпкерлік субъектілері (отандық және шетелдік инвесторлар) болып табылатын инвестициялық келісімшарттар негізінде іске асырылатын инвестициялық жобалар;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инвестициялар тарту саласындағы ұлттық компания (бұдан әрі – Ұлттық компания) – өз қызметін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282-2-бабына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асыратын, инвестициялар тарту саласындағы ұлттық компания мәртебесі бар заңды тұлға және оның өңірлік өкілдері мен өкілдіктері;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инвесторлар тізілімі – инвесторлар, инвестициялардың сомалары, инвестициялық жобалардың түрлері,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цифрлық инвестициялық платформа (бұдан әрі – ҰЦИП) –инвестициялық жобаларды кешенді қолдап отырудың бірыңғай ақпараттық жүйе, оны құруды, басқаруды және техникалық қолдауды инвестициялар жөніндегі уәкілетті орган жүзеге асырады.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Инвесторлар тізілімін қалыптастыру және жүргізу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Инвесторлар тізілімін қалыптастыру және жүргізу ҰЦИП шеңберінде автоматты режимде Инвестициялық жобалардың жалпыұлттық пулына енгізілген инвестициялық жобалар туралы деректер негізінде жүзеге асырылады.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Мәліметтерді инвесторлар тізіліміне енгізу автоматты режимде инвестициялық жобаның паспорты ҰЦИП-те қалыптастырылғаннан кейін жүзеге асырылады.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Инвестициялық жобалардың жалпыұлттық пулын қалыптастыру Қазақстан Республикасы Сыртқы істер министрінің 2023 жылғы 26 маусымдағы № 11-1-4/327 бұйрығымен бекітілген Инвесторлар үшін "бір терезені" ұйымдастыру қағидалары, сондай-ақ инвестициялар тарту кезінде өзара іс-қимыл жасау тәртібінің 4-тарауының </w:t>
      </w:r>
      <w:r>
        <w:rPr>
          <w:rFonts w:ascii="Times New Roman"/>
          <w:b w:val="false"/>
          <w:i w:val="false"/>
          <w:color w:val="000000"/>
          <w:sz w:val="28"/>
        </w:rPr>
        <w:t>2-параграфына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іске асырылады (нормативтік құқықтық актілерді мемлекеттік тіркеу тізілімінде № 32910 болып тіркелген).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Инвесторлар тізілімін пайдалану тәртібі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Жеке немесе заңды тұлға "Іздеу" жолына жеке тұлға үшін жеке сәйкестендіру нөмірін немесе заңды тұлға үшін бизнес-сәйкестендіру нөмірін енгізу және осы тұлғаның инвесторлар тізіліміне енгізілуі немесе болмауы туралы мәліметтерді алу жолымен инвесторлар тізілімінде жеке және заңды тұлғаның бар-жоғын тексеру үшін ҰЦИП-дағы "Инвесторлар тізілімі" бөлімін пайдаланады.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