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e2bd" w14:textId="768e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түрде және мәжбүрлеп таратылатын банктердің, қызметі ерікті түрде және мәжбүрлеп тоқтатылатын Қазақстан Республикасының бейрезидент-банктері филиалдарының тарату комиссияларының есеп және қосымша ақпарат беру нысанын, мерзімдері мен кезеңділігін бекіту туралы" Қазақстан Республикасы Қаржы нарығын реттеу және дамыту агенттігі Басқармасының 2020 жылғы 14 желтоқсандағы № 116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26 ақпандағы № 7 қаулысы. Қазақстан Республикасының Әділет министрлігінде 2025 жылғы 28 ақпанда № 35759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"Ерікті түрде және мәжбүрлеп таратылатын банктердің, қызметі ерікті түрде және мәжбүрлеп тоқтатылатын Қазақстан Республикасының бейрезидент-банктері филиалдарының тарату комиссияларының есеп және қосымша ақпарат беру нысанын, мерзімдері мен кезеңділігін бекіту туралы" Қазақстан Республикасы Қаржы нарығын реттеу және дамыту агенттігі Басқармасының 2020 жылғы 14 желтоқсандағы № 116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21834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"Ерікті түрде және мәжбүрлеп таратылатын банктердің, қызметі ерікті түрде және мәжбүрлеп тоқтатылатын Қазақстан Республикасының бейрезидент-банктері филиалдарының тарату комиссияларының есептер және қосымша ақпарат беру нысандарын, мерзімдері мен кезеңділігін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Ерікті түрде және мәжбүрлеп таратылатын банктердің (бұдан әрі – таратылатын банк) және қызметі ерікті түрде және мәжбүрлеп тоқтатылатын Қазақстан Республикасының бейрезидент-банктері филиалдарының (бұдан әрі – қызметі тоқтатылатын Қазақстан Республикасының бейрезидент-банкінің филиалы) тарату комиссиялары ұсынатын есептері мен қосымша ақпараттың мынадай нысандары, мерзімдері және кезеңділігі бекітілсін:</w:t>
      </w:r>
    </w:p>
    <w:bookmarkEnd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таратылатын банктің балансының нысаны;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таратылатын банк активтерінің жай-күйі туралы есептің нысаны;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таратылатын банк міндеттемелерінің жай-күйі туралы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қызметі тоқтатылатын Қазақстан Республикасының бейрезидент-банкі филиалының активтері мен міндеттемелері туралы есептің нысаны;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касса және ағымдағы шоттар бойынша ақша қалдықтары және қозғалысы туралы есептің нысаны;</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дебиторлық берешегінің жай-күйі туралы есептің нысаны;</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кепіл мүлкінің жай-күйі туралы есептің нысаны;</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меншікті мүлкінің жай-күйі туралы есептің нысаны;</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тарату комиссиясы жалға беретін мүлік туралы есептің нысаны;</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тарату комиссиясы жүргізген шығыстар туралы есептің нысаны;</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тарату комиссиясына өтеулі қызмет көрсету шарттары бойынша қызмет көрсететін қызметкерлер мен тұлғалардың саны туралы есептің нысаны;</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журналының нысаны;</w:t>
      </w:r>
    </w:p>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есептің нысаны;</w:t>
      </w:r>
    </w:p>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есептің нысаны;</w:t>
      </w:r>
    </w:p>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таратылатын банктің аралық тарату балансының нысаны;</w:t>
      </w:r>
    </w:p>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тарату процесі басталардағы жағдай бойынша таратылатын банктің, қызметі тоқтатылатын Қазақстан Республикасының бейрезидент-банкі филиалының кредиторлары тізімінің нысаны;</w:t>
      </w:r>
    </w:p>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журналының нысаны;</w:t>
      </w:r>
    </w:p>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журналының нысаны;</w:t>
      </w:r>
    </w:p>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меншікті мүлкін есепке алу журналының нысаны;</w:t>
      </w:r>
    </w:p>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таратылатын банктің, қызметі тоқтатылатын Қазақстан Республикасының бейрезидент-банкі филиалының дебиторлық берешегін есепке алу журналының нысаны;</w:t>
      </w:r>
    </w:p>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кредиторлар талаптарының тізілімінің нысаны;</w:t>
      </w:r>
    </w:p>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кредиторлар талаптарының тізіліміне өзгерістер және (немесе) толықтырулар нысаны;</w:t>
      </w:r>
    </w:p>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таратылатын банктің тарату балансының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"3. Ай сайынғы және жартыжылдық есеп қаржы нарығы мен қаржы ұйымдарын реттеу, бақылау мен қадағалау жөніндегі уәкілетті органға (бұдан әрі – уәкілетті орган) есепті айдан кейінгі айдың 8 (сегізінші) күнінен кешіктірілмей ұсынылады.</w:t>
      </w:r>
    </w:p>
    <w:bookmarkEnd w:id="4"/>
    <w:p>
      <w:pPr>
        <w:spacing w:after="0"/>
        <w:ind w:left="0"/>
        <w:jc w:val="both"/>
      </w:pPr>
      <w:r>
        <w:rPr>
          <w:rFonts w:ascii="Times New Roman"/>
          <w:b w:val="false"/>
          <w:i w:val="false"/>
          <w:color w:val="000000"/>
          <w:sz w:val="28"/>
        </w:rPr>
        <w:t>
      Жылдық есеп уәкілетті органға есепті жылдан кейінгі жылдың 30 (отызыншы) қаңтарынан кешіктірілмей ұсынылады.</w:t>
      </w:r>
    </w:p>
    <w:p>
      <w:pPr>
        <w:spacing w:after="0"/>
        <w:ind w:left="0"/>
        <w:jc w:val="both"/>
      </w:pPr>
      <w:r>
        <w:rPr>
          <w:rFonts w:ascii="Times New Roman"/>
          <w:b w:val="false"/>
          <w:i w:val="false"/>
          <w:color w:val="000000"/>
          <w:sz w:val="28"/>
        </w:rPr>
        <w:t xml:space="preserve">
      Егер есептерді ұсыну мерзімінің соңғы күні жұмыс күні емес күнге келсе, онда мерзім келесі жұмыс күніне ауыстырылады. </w:t>
      </w:r>
    </w:p>
    <w:p>
      <w:pPr>
        <w:spacing w:after="0"/>
        <w:ind w:left="0"/>
        <w:jc w:val="both"/>
      </w:pPr>
      <w:r>
        <w:rPr>
          <w:rFonts w:ascii="Times New Roman"/>
          <w:b w:val="false"/>
          <w:i w:val="false"/>
          <w:color w:val="000000"/>
          <w:sz w:val="28"/>
        </w:rPr>
        <w:t>
      Есептердің нысандары мен қосымша ақпарат уәкілетті органға қағаз жеткізгіште және электрондық түрде ұсынылады.</w:t>
      </w:r>
    </w:p>
    <w:bookmarkStart w:name="z9" w:id="5"/>
    <w:p>
      <w:pPr>
        <w:spacing w:after="0"/>
        <w:ind w:left="0"/>
        <w:jc w:val="both"/>
      </w:pPr>
      <w:r>
        <w:rPr>
          <w:rFonts w:ascii="Times New Roman"/>
          <w:b w:val="false"/>
          <w:i w:val="false"/>
          <w:color w:val="000000"/>
          <w:sz w:val="28"/>
        </w:rPr>
        <w:t>
      4. Ай сайынғы есепте мыналар қамтылады:</w:t>
      </w:r>
    </w:p>
    <w:bookmarkEnd w:id="5"/>
    <w:p>
      <w:pPr>
        <w:spacing w:after="0"/>
        <w:ind w:left="0"/>
        <w:jc w:val="both"/>
      </w:pPr>
      <w:r>
        <w:rPr>
          <w:rFonts w:ascii="Times New Roman"/>
          <w:b w:val="false"/>
          <w:i w:val="false"/>
          <w:color w:val="000000"/>
          <w:sz w:val="28"/>
        </w:rPr>
        <w:t xml:space="preserve">
      1) таратылатын банк үшін: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1), 2), 3), 5), 6), 7), 8), 9), 10), 11) және 12) тармақшаларында көзделген есептер; </w:t>
      </w:r>
    </w:p>
    <w:p>
      <w:pPr>
        <w:spacing w:after="0"/>
        <w:ind w:left="0"/>
        <w:jc w:val="both"/>
      </w:pPr>
      <w:r>
        <w:rPr>
          <w:rFonts w:ascii="Times New Roman"/>
          <w:b w:val="false"/>
          <w:i w:val="false"/>
          <w:color w:val="000000"/>
          <w:sz w:val="28"/>
        </w:rPr>
        <w:t xml:space="preserve">
      2) қызметі тоқтатылатын Қазақстан Республикасының бейрезидент-банкінің филиалы үшін: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4), 5), 6), 7), 8), 9), 10), 11) және 12) тармақшаларында көзделген есептер;</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ақпаратты қамтитын, есепті кезеңдегі таратылатын банктегі, қызметі тоқтатылатын Қазақстан Республикасының бейрезидент-банкі филиалындағы тарату процесінің жай - күйі туралы түсіндірме жазба (бұдан әрі-түсіндірме жазба).</w:t>
      </w:r>
    </w:p>
    <w:p>
      <w:pPr>
        <w:spacing w:after="0"/>
        <w:ind w:left="0"/>
        <w:jc w:val="both"/>
      </w:pPr>
      <w:r>
        <w:rPr>
          <w:rFonts w:ascii="Times New Roman"/>
          <w:b w:val="false"/>
          <w:i w:val="false"/>
          <w:color w:val="000000"/>
          <w:sz w:val="28"/>
        </w:rPr>
        <w:t>
      Ай сайынғы есептің есепті күні есепті айдан кейінгі айдың бірінші күні болып табылады. Күнтізбелік 1 (бір) ай есепті кезең болып есептеледі.</w:t>
      </w:r>
    </w:p>
    <w:bookmarkStart w:name="z10" w:id="6"/>
    <w:p>
      <w:pPr>
        <w:spacing w:after="0"/>
        <w:ind w:left="0"/>
        <w:jc w:val="both"/>
      </w:pPr>
      <w:r>
        <w:rPr>
          <w:rFonts w:ascii="Times New Roman"/>
          <w:b w:val="false"/>
          <w:i w:val="false"/>
          <w:color w:val="000000"/>
          <w:sz w:val="28"/>
        </w:rPr>
        <w:t>
      5. Бірінші жартыжылдықтағы есепте мыналар қамтылады:</w:t>
      </w:r>
    </w:p>
    <w:bookmarkEnd w:id="6"/>
    <w:p>
      <w:pPr>
        <w:spacing w:after="0"/>
        <w:ind w:left="0"/>
        <w:jc w:val="both"/>
      </w:pPr>
      <w:r>
        <w:rPr>
          <w:rFonts w:ascii="Times New Roman"/>
          <w:b w:val="false"/>
          <w:i w:val="false"/>
          <w:color w:val="000000"/>
          <w:sz w:val="28"/>
        </w:rPr>
        <w:t xml:space="preserve">
      1) таратылатын банк үшін: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1), 2), 3), 5), 6), 7), 8), 9), 10), 11), 12), 13) және 14) тармақшаларында көзделген есептер;</w:t>
      </w:r>
    </w:p>
    <w:p>
      <w:pPr>
        <w:spacing w:after="0"/>
        <w:ind w:left="0"/>
        <w:jc w:val="both"/>
      </w:pPr>
      <w:r>
        <w:rPr>
          <w:rFonts w:ascii="Times New Roman"/>
          <w:b w:val="false"/>
          <w:i w:val="false"/>
          <w:color w:val="000000"/>
          <w:sz w:val="28"/>
        </w:rPr>
        <w:t xml:space="preserve">
      2) қызметі тоқтатылатын Қазақстан Республикасының бейрезидент-банкінің филиалы үшін: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4), 5), 6), 7), 8), 9), 10), 11), 12), 13) және 14) тармақшаларында көзделген есептер;</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ақпаратты қамтитын түсіндірме жазба.</w:t>
      </w:r>
    </w:p>
    <w:p>
      <w:pPr>
        <w:spacing w:after="0"/>
        <w:ind w:left="0"/>
        <w:jc w:val="both"/>
      </w:pPr>
      <w:r>
        <w:rPr>
          <w:rFonts w:ascii="Times New Roman"/>
          <w:b w:val="false"/>
          <w:i w:val="false"/>
          <w:color w:val="000000"/>
          <w:sz w:val="28"/>
        </w:rPr>
        <w:t>
      Бірінші жартыжылдық үшін есептің есепті күні 1 (бірінші) шілде болып табылады. Жартыжылдық есеп үшін 1 (бірінші) қаңтардан бастап 30 (отызыншы) маусымға дейінгі бірінші жартыжылдық есепті кезең болып табылады.</w:t>
      </w:r>
    </w:p>
    <w:p>
      <w:pPr>
        <w:spacing w:after="0"/>
        <w:ind w:left="0"/>
        <w:jc w:val="both"/>
      </w:pPr>
      <w:r>
        <w:rPr>
          <w:rFonts w:ascii="Times New Roman"/>
          <w:b w:val="false"/>
          <w:i w:val="false"/>
          <w:color w:val="000000"/>
          <w:sz w:val="28"/>
        </w:rPr>
        <w:t>
      Екінші жартыжылдықта орындалған жұмыс туралы есеп ұсынылмайды.</w:t>
      </w:r>
    </w:p>
    <w:bookmarkStart w:name="z11" w:id="7"/>
    <w:p>
      <w:pPr>
        <w:spacing w:after="0"/>
        <w:ind w:left="0"/>
        <w:jc w:val="both"/>
      </w:pPr>
      <w:r>
        <w:rPr>
          <w:rFonts w:ascii="Times New Roman"/>
          <w:b w:val="false"/>
          <w:i w:val="false"/>
          <w:color w:val="000000"/>
          <w:sz w:val="28"/>
        </w:rPr>
        <w:t>
      6. Жылдық есепте мыналар қамтылады:</w:t>
      </w:r>
    </w:p>
    <w:bookmarkEnd w:id="7"/>
    <w:p>
      <w:pPr>
        <w:spacing w:after="0"/>
        <w:ind w:left="0"/>
        <w:jc w:val="both"/>
      </w:pPr>
      <w:r>
        <w:rPr>
          <w:rFonts w:ascii="Times New Roman"/>
          <w:b w:val="false"/>
          <w:i w:val="false"/>
          <w:color w:val="000000"/>
          <w:sz w:val="28"/>
        </w:rPr>
        <w:t xml:space="preserve">
      1) таратылатын банк үшін: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1), 2), 3), 5), 6), 7), 8), 9), 10), 11), 12), 13) және 14) тармақшаларында көзделген есептер;</w:t>
      </w:r>
    </w:p>
    <w:p>
      <w:pPr>
        <w:spacing w:after="0"/>
        <w:ind w:left="0"/>
        <w:jc w:val="both"/>
      </w:pPr>
      <w:r>
        <w:rPr>
          <w:rFonts w:ascii="Times New Roman"/>
          <w:b w:val="false"/>
          <w:i w:val="false"/>
          <w:color w:val="000000"/>
          <w:sz w:val="28"/>
        </w:rPr>
        <w:t xml:space="preserve">
      2) қызметі тоқтатылатын Қазақстан Республикасының бейрезидент-банкінің филиалы үшін: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4), 5), 6), 7), 8), 9), 10), 11), 12), 13) және 14) тармақшаларында көзделген есептер;</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ақпаратты қамтитын түсіндірме жазба.</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1 (бірінші) қаңтардан бастап 31 (отыз бірінші) желтоқсанға дейінгі күнтізбелік жыл жылдық есеп үшін есепті кезең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1-тармағының</w:t>
      </w:r>
      <w:r>
        <w:rPr>
          <w:rFonts w:ascii="Times New Roman"/>
          <w:b w:val="false"/>
          <w:i w:val="false"/>
          <w:color w:val="000000"/>
          <w:sz w:val="28"/>
        </w:rPr>
        <w:t xml:space="preserve"> 15) тармақшасында көзделген аралық тарату балансы немесе қызметі тоқтатылатын Қазақстан Республикасының бейрезидент-банкі филиалының осы қаулының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активтері мен міндеттемелері туралы есеп мынадай құжаттардың негізінде жасалады:</w:t>
      </w:r>
    </w:p>
    <w:bookmarkEnd w:id="8"/>
    <w:p>
      <w:pPr>
        <w:spacing w:after="0"/>
        <w:ind w:left="0"/>
        <w:jc w:val="both"/>
      </w:pPr>
      <w:r>
        <w:rPr>
          <w:rFonts w:ascii="Times New Roman"/>
          <w:b w:val="false"/>
          <w:i w:val="false"/>
          <w:color w:val="000000"/>
          <w:sz w:val="28"/>
        </w:rPr>
        <w:t>
      1) таратылатын банктің, қызметі тоқтатылатын Қазақстан Республикасының бейрезидент-банкі филиалының баланстық шоттарына жеке шоттар, талдамалық және синтетикалық есебінің тіркелімдері;</w:t>
      </w:r>
    </w:p>
    <w:p>
      <w:pPr>
        <w:spacing w:after="0"/>
        <w:ind w:left="0"/>
        <w:jc w:val="both"/>
      </w:pPr>
      <w:r>
        <w:rPr>
          <w:rFonts w:ascii="Times New Roman"/>
          <w:b w:val="false"/>
          <w:i w:val="false"/>
          <w:color w:val="000000"/>
          <w:sz w:val="28"/>
        </w:rPr>
        <w:t>
      2) таратылатын банктің, қызметі тоқтатылатын Қазақстан Республикасының бейрезидент-банкі филиалының бухгалтерлік және заң құжаттарын, активтері мен міндеттемелерін түгендеу актілері;</w:t>
      </w:r>
    </w:p>
    <w:p>
      <w:pPr>
        <w:spacing w:after="0"/>
        <w:ind w:left="0"/>
        <w:jc w:val="both"/>
      </w:pPr>
      <w:r>
        <w:rPr>
          <w:rFonts w:ascii="Times New Roman"/>
          <w:b w:val="false"/>
          <w:i w:val="false"/>
          <w:color w:val="000000"/>
          <w:sz w:val="28"/>
        </w:rPr>
        <w:t>
      3) тарату процесі басталардағы жағдай бойынша барлық баланстық шоттардың толық жазылуы;</w:t>
      </w:r>
    </w:p>
    <w:p>
      <w:pPr>
        <w:spacing w:after="0"/>
        <w:ind w:left="0"/>
        <w:jc w:val="both"/>
      </w:pPr>
      <w:r>
        <w:rPr>
          <w:rFonts w:ascii="Times New Roman"/>
          <w:b w:val="false"/>
          <w:i w:val="false"/>
          <w:color w:val="000000"/>
          <w:sz w:val="28"/>
        </w:rPr>
        <w:t>
      4) таратылатын банктің, қызметі тоқтатылатын Қазақстан Республикасының бейрезидент-банкі филиалының тарату процесі басталардағы жағдай бойынша баланстан тыс шоттары бойынша деректер.";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1-тармағының</w:t>
      </w:r>
      <w:r>
        <w:rPr>
          <w:rFonts w:ascii="Times New Roman"/>
          <w:b w:val="false"/>
          <w:i w:val="false"/>
          <w:color w:val="000000"/>
          <w:sz w:val="28"/>
        </w:rPr>
        <w:t xml:space="preserve"> 22) тармақшасында көзделген кредиторлар талаптарының тізіліміне өзгерістер және (немесе) толықтырулар тарату комиссиясы кредиторлар талаптарының тізіліміне өзгерістер және (немесе) толықтырулар енгізу туралы шешім қабылдаған күннен бастап 10 (он) жұмыс күні ішінде ресімделеді.";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15-1-тармақтар</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xml:space="preserve">
      "13. Осы қаулының </w:t>
      </w:r>
      <w:r>
        <w:rPr>
          <w:rFonts w:ascii="Times New Roman"/>
          <w:b w:val="false"/>
          <w:i w:val="false"/>
          <w:color w:val="000000"/>
          <w:sz w:val="28"/>
        </w:rPr>
        <w:t>1-тармағының</w:t>
      </w:r>
      <w:r>
        <w:rPr>
          <w:rFonts w:ascii="Times New Roman"/>
          <w:b w:val="false"/>
          <w:i w:val="false"/>
          <w:color w:val="000000"/>
          <w:sz w:val="28"/>
        </w:rPr>
        <w:t xml:space="preserve"> 23) тармақшасында көзделген таратылатын банктің тарату балансы тарату комиссиясы таратылатын банктің істерін аяқтау жөніндегі іс-шараларды толық көлемде өткізгеннен кейін қалыптастырылады.</w:t>
      </w:r>
    </w:p>
    <w:bookmarkEnd w:id="10"/>
    <w:p>
      <w:pPr>
        <w:spacing w:after="0"/>
        <w:ind w:left="0"/>
        <w:jc w:val="both"/>
      </w:pPr>
      <w:r>
        <w:rPr>
          <w:rFonts w:ascii="Times New Roman"/>
          <w:b w:val="false"/>
          <w:i w:val="false"/>
          <w:color w:val="000000"/>
          <w:sz w:val="28"/>
        </w:rPr>
        <w:t xml:space="preserve">
      Банкті, Қазақстан Республикасы бейрезидент-банкінің филиалын тарату туралы есепте: </w:t>
      </w:r>
    </w:p>
    <w:p>
      <w:pPr>
        <w:spacing w:after="0"/>
        <w:ind w:left="0"/>
        <w:jc w:val="both"/>
      </w:pPr>
      <w:r>
        <w:rPr>
          <w:rFonts w:ascii="Times New Roman"/>
          <w:b w:val="false"/>
          <w:i w:val="false"/>
          <w:color w:val="000000"/>
          <w:sz w:val="28"/>
        </w:rPr>
        <w:t>
      1) банкті тарату, Қазақстан Республикасының бейрезидент-банкі филиалының қызметін тоқтату туралы шешім қабылданған күн және оны қабылдаған орган;</w:t>
      </w:r>
    </w:p>
    <w:p>
      <w:pPr>
        <w:spacing w:after="0"/>
        <w:ind w:left="0"/>
        <w:jc w:val="both"/>
      </w:pPr>
      <w:r>
        <w:rPr>
          <w:rFonts w:ascii="Times New Roman"/>
          <w:b w:val="false"/>
          <w:i w:val="false"/>
          <w:color w:val="000000"/>
          <w:sz w:val="28"/>
        </w:rPr>
        <w:t>
      2) уақытша әкімшіліктің (таратылатын банкті мәжбүрлеп тарату кезінде) және тарату комиссиясының тағайындалғаны, тарату комиссиясы құрамының өзгергені;</w:t>
      </w:r>
    </w:p>
    <w:p>
      <w:pPr>
        <w:spacing w:after="0"/>
        <w:ind w:left="0"/>
        <w:jc w:val="both"/>
      </w:pPr>
      <w:r>
        <w:rPr>
          <w:rFonts w:ascii="Times New Roman"/>
          <w:b w:val="false"/>
          <w:i w:val="false"/>
          <w:color w:val="000000"/>
          <w:sz w:val="28"/>
        </w:rPr>
        <w:t>
      3) бірінші кезектегі іс-шаралардың орындалғаны, аралық тарату балансының, тарату туралы аралық есептің жасалғаны және бекітілгені;</w:t>
      </w:r>
    </w:p>
    <w:p>
      <w:pPr>
        <w:spacing w:after="0"/>
        <w:ind w:left="0"/>
        <w:jc w:val="both"/>
      </w:pPr>
      <w:r>
        <w:rPr>
          <w:rFonts w:ascii="Times New Roman"/>
          <w:b w:val="false"/>
          <w:i w:val="false"/>
          <w:color w:val="000000"/>
          <w:sz w:val="28"/>
        </w:rPr>
        <w:t>
      4) таратылатын банктің, қызметін тоқтататын Қазақстан Республикасының бейрезидент-банкі филиалының кредиторлары комитетінің құрылғаны, бекітілгені және жұмыс істеуі;</w:t>
      </w:r>
    </w:p>
    <w:p>
      <w:pPr>
        <w:spacing w:after="0"/>
        <w:ind w:left="0"/>
        <w:jc w:val="both"/>
      </w:pPr>
      <w:r>
        <w:rPr>
          <w:rFonts w:ascii="Times New Roman"/>
          <w:b w:val="false"/>
          <w:i w:val="false"/>
          <w:color w:val="000000"/>
          <w:sz w:val="28"/>
        </w:rPr>
        <w:t>
      5) таратылатын банк, қызметін тоқтататын Қазақстан Республикасы бейрезидент-банкінің филиалы активтерінің тарату процесі басталғандағы жай-күйі;</w:t>
      </w:r>
    </w:p>
    <w:p>
      <w:pPr>
        <w:spacing w:after="0"/>
        <w:ind w:left="0"/>
        <w:jc w:val="both"/>
      </w:pPr>
      <w:r>
        <w:rPr>
          <w:rFonts w:ascii="Times New Roman"/>
          <w:b w:val="false"/>
          <w:i w:val="false"/>
          <w:color w:val="000000"/>
          <w:sz w:val="28"/>
        </w:rPr>
        <w:t>
      6) таратылатын банктің, қызметін тоқтататын Қазақстан Республикасының бейрезидент-банкі филиалының борышкерлерінен дебиторлық берешекті өндіріп алу бойынша жүргізілген іс-шаралар;</w:t>
      </w:r>
    </w:p>
    <w:p>
      <w:pPr>
        <w:spacing w:after="0"/>
        <w:ind w:left="0"/>
        <w:jc w:val="both"/>
      </w:pPr>
      <w:r>
        <w:rPr>
          <w:rFonts w:ascii="Times New Roman"/>
          <w:b w:val="false"/>
          <w:i w:val="false"/>
          <w:color w:val="000000"/>
          <w:sz w:val="28"/>
        </w:rPr>
        <w:t>
      7) таратылатын банктің, қызметін тоқтататын Қазақстан Республикасының бейрезидент-банкі филиалының мүлкін сату бойынша жүргізілген іс-шаралар;</w:t>
      </w:r>
    </w:p>
    <w:p>
      <w:pPr>
        <w:spacing w:after="0"/>
        <w:ind w:left="0"/>
        <w:jc w:val="both"/>
      </w:pPr>
      <w:r>
        <w:rPr>
          <w:rFonts w:ascii="Times New Roman"/>
          <w:b w:val="false"/>
          <w:i w:val="false"/>
          <w:color w:val="000000"/>
          <w:sz w:val="28"/>
        </w:rPr>
        <w:t>
      8) таратылатын банктің, қызметін тоқтататын Қазақстан Республикасының бейрезидент-банкі филиалының ағымдағы шоттары және кассасы бойынша ақша қалдығы және қозғалысы;</w:t>
      </w:r>
    </w:p>
    <w:p>
      <w:pPr>
        <w:spacing w:after="0"/>
        <w:ind w:left="0"/>
        <w:jc w:val="both"/>
      </w:pPr>
      <w:r>
        <w:rPr>
          <w:rFonts w:ascii="Times New Roman"/>
          <w:b w:val="false"/>
          <w:i w:val="false"/>
          <w:color w:val="000000"/>
          <w:sz w:val="28"/>
        </w:rPr>
        <w:t>
      9) таратылатын банктің, қызметін тоқтататын Қазақстан Республикасының бейрезидент-банкі филиалының тарату процесі басталған күнгі жағдай бойынша міндеттемелері;</w:t>
      </w:r>
    </w:p>
    <w:p>
      <w:pPr>
        <w:spacing w:after="0"/>
        <w:ind w:left="0"/>
        <w:jc w:val="both"/>
      </w:pPr>
      <w:r>
        <w:rPr>
          <w:rFonts w:ascii="Times New Roman"/>
          <w:b w:val="false"/>
          <w:i w:val="false"/>
          <w:color w:val="000000"/>
          <w:sz w:val="28"/>
        </w:rPr>
        <w:t>
      10) таратылатын банктің, қызметін тоқтататын Қазақстан Республикасының бейрезидент-банкі филиалының кредиторларының алдындағы міндеттемелердің орындалуы туралы ақпарат қамтылады.</w:t>
      </w:r>
    </w:p>
    <w:p>
      <w:pPr>
        <w:spacing w:after="0"/>
        <w:ind w:left="0"/>
        <w:jc w:val="both"/>
      </w:pPr>
      <w:r>
        <w:rPr>
          <w:rFonts w:ascii="Times New Roman"/>
          <w:b w:val="false"/>
          <w:i w:val="false"/>
          <w:color w:val="000000"/>
          <w:sz w:val="28"/>
        </w:rPr>
        <w:t>
      Банкті, Қазақстан Республикасы бейрезидент-банкінің филиалын тарату туралы есепке таратылатын банк филиалдарының (өкілдіктерінің) есептік тіркеуден шығарылғанын, таратылатын банктің, қызметін тоқтататын Қазақстан Республикасының бейрезидент-банкі филиалының тұрақты сақтауға жататын құжаттарын таратылатын банктің, қызметін тоқтататын Қазақстан Республикасының бейрезидент-банкі филиалының орналасқан жері бойынша мемлекеттік архивтерге реттелген тәртіпте сақтауға өткізілгенін растайтын құжаттардың көшірмелері қоса беріледі.</w:t>
      </w:r>
    </w:p>
    <w:bookmarkStart w:name="z18" w:id="11"/>
    <w:p>
      <w:pPr>
        <w:spacing w:after="0"/>
        <w:ind w:left="0"/>
        <w:jc w:val="both"/>
      </w:pPr>
      <w:r>
        <w:rPr>
          <w:rFonts w:ascii="Times New Roman"/>
          <w:b w:val="false"/>
          <w:i w:val="false"/>
          <w:color w:val="000000"/>
          <w:sz w:val="28"/>
        </w:rPr>
        <w:t>
      14. Банкті, Қазақстан Республикасы бейрезидент-банкінің филиалын тарату туралы есеп және таратылатын банктің тарату балансы келісу (банкті мәжбүрлеп тарату кезінде) немесе бекіту (Қазақстан Республикасының бейрезидент-банкі филиалының қызметін мәжбүрлеп тоқтату кезінде), немесе таратылатын банк акционерлерінің жалпы жиналысы, Қазақстан Республикасының бейрезидент-банкінің уәкілетті органы бекіткенге дейін қарау үшін (Қазақстан Республикасының бейрезидент-банкі филиалының қызметін ерікті түрде тарату, ерікті түрде тоқтату кезінде) уәкілетті органға бір данада ұсынылады.</w:t>
      </w:r>
    </w:p>
    <w:bookmarkEnd w:id="11"/>
    <w:p>
      <w:pPr>
        <w:spacing w:after="0"/>
        <w:ind w:left="0"/>
        <w:jc w:val="both"/>
      </w:pPr>
      <w:r>
        <w:rPr>
          <w:rFonts w:ascii="Times New Roman"/>
          <w:b w:val="false"/>
          <w:i w:val="false"/>
          <w:color w:val="000000"/>
          <w:sz w:val="28"/>
        </w:rPr>
        <w:t>
      Уәкілетті орган Қазақстан Республикасының бейрезидент-банкі филиалының қызметін мәжбүрлеп тоқтату рәсімін аяқтау туралы шешімді келіседі (банкті мәжбүрлеп тарату кезінде) немесе бекітеді және шешім қабылдайды (Қазақстан Республикасының бейрезидент-банкі филиалының қызметі мәжбүрлеп тоқтатылған кезде), немесе банкті, Қазақстан Республикасы бейрезидент-банкінің филиалын тарату туралы есепті (Қазақстан Республикасы бейрезидент-банкінің филиалын ерікті түрде тарату, қызметі ерікті түрде тоқтатылған кезде) және таратылатын банктің тарату балансын олар келіп түскен күннен бастап күнтізбелік 30 (отыз) күн ішінде қарайды.</w:t>
      </w:r>
    </w:p>
    <w:p>
      <w:pPr>
        <w:spacing w:after="0"/>
        <w:ind w:left="0"/>
        <w:jc w:val="both"/>
      </w:pPr>
      <w:r>
        <w:rPr>
          <w:rFonts w:ascii="Times New Roman"/>
          <w:b w:val="false"/>
          <w:i w:val="false"/>
          <w:color w:val="000000"/>
          <w:sz w:val="28"/>
        </w:rPr>
        <w:t>
      Банкті, Қазақстан Республикасы бейрезидент-банкінің филиалын тарату туралы есеп, таратылатын банктің тарату балансы келісілгеннен (мәжбүрлеп тарату кезінде), бекітілгеннен (бейрезидент-банк филиалының қызметі мәжбүрлеп тоқтатылған кезде) немесе қаралғаннан кейін (ерікті түрде тарату, қызметті ерікті түрде тоқтату кезінде) тарату комиссиясына қайтарылады, олардың көшірмелері уәкілетті органда қалады.</w:t>
      </w:r>
    </w:p>
    <w:bookmarkStart w:name="z19" w:id="12"/>
    <w:p>
      <w:pPr>
        <w:spacing w:after="0"/>
        <w:ind w:left="0"/>
        <w:jc w:val="both"/>
      </w:pPr>
      <w:r>
        <w:rPr>
          <w:rFonts w:ascii="Times New Roman"/>
          <w:b w:val="false"/>
          <w:i w:val="false"/>
          <w:color w:val="000000"/>
          <w:sz w:val="28"/>
        </w:rPr>
        <w:t>
      15. Тарату комиссиясы:</w:t>
      </w:r>
    </w:p>
    <w:bookmarkEnd w:id="12"/>
    <w:p>
      <w:pPr>
        <w:spacing w:after="0"/>
        <w:ind w:left="0"/>
        <w:jc w:val="both"/>
      </w:pPr>
      <w:r>
        <w:rPr>
          <w:rFonts w:ascii="Times New Roman"/>
          <w:b w:val="false"/>
          <w:i w:val="false"/>
          <w:color w:val="000000"/>
          <w:sz w:val="28"/>
        </w:rPr>
        <w:t>
      1) мәжбүрлеп таратылатын банктің – уәкілетті органмен келісілгенінен кейін 5 (бес) жұмыс күні ішінде таратылатын банктің тарату туралы есебін және тарату балансын бекіту үшін сотқа ұсынады;</w:t>
      </w:r>
    </w:p>
    <w:p>
      <w:pPr>
        <w:spacing w:after="0"/>
        <w:ind w:left="0"/>
        <w:jc w:val="both"/>
      </w:pPr>
      <w:r>
        <w:rPr>
          <w:rFonts w:ascii="Times New Roman"/>
          <w:b w:val="false"/>
          <w:i w:val="false"/>
          <w:color w:val="000000"/>
          <w:sz w:val="28"/>
        </w:rPr>
        <w:t>
      2) ерікті түрде таратылатын банктің – уәкілетті орган қарағаннан кейін 10 (он) жұмыс күні ішінде таратылатын банктің тарату туралы есебін және тарату балансын акционерлердің (жалғыз акционердің) жалпы жиналысына бекітуге шығарады.</w:t>
      </w:r>
    </w:p>
    <w:p>
      <w:pPr>
        <w:spacing w:after="0"/>
        <w:ind w:left="0"/>
        <w:jc w:val="both"/>
      </w:pPr>
      <w:r>
        <w:rPr>
          <w:rFonts w:ascii="Times New Roman"/>
          <w:b w:val="false"/>
          <w:i w:val="false"/>
          <w:color w:val="000000"/>
          <w:sz w:val="28"/>
        </w:rPr>
        <w:t>
      Мәжбүрлеп таратылатын банктің тарату комиссиясы сотқа тарату туралы есепті ұсынғаннан кейін ай сайын, сотқа тарату туралы есеп ұсынылған айдан кейінгі айдың 8-інен (сегізінен) кешіктірмей уәкілетті органға оның сотта қаралу барысы туралы ақпарат ұсынады.</w:t>
      </w:r>
    </w:p>
    <w:p>
      <w:pPr>
        <w:spacing w:after="0"/>
        <w:ind w:left="0"/>
        <w:jc w:val="both"/>
      </w:pPr>
      <w:r>
        <w:rPr>
          <w:rFonts w:ascii="Times New Roman"/>
          <w:b w:val="false"/>
          <w:i w:val="false"/>
          <w:color w:val="000000"/>
          <w:sz w:val="28"/>
        </w:rPr>
        <w:t xml:space="preserve">
      Тарату комиссиясы бекітілген таратылатын банктің тарату туралы есебінің және тарату балансының бекітілген көшірмелерін уәкілетті органға "Қазақстан Республикасындағы банктер және банк қызметі туралы" Қазақстан Республикасы Заңының 73-бабы </w:t>
      </w:r>
      <w:r>
        <w:rPr>
          <w:rFonts w:ascii="Times New Roman"/>
          <w:b w:val="false"/>
          <w:i w:val="false"/>
          <w:color w:val="000000"/>
          <w:sz w:val="28"/>
        </w:rPr>
        <w:t>7-тармағында</w:t>
      </w:r>
      <w:r>
        <w:rPr>
          <w:rFonts w:ascii="Times New Roman"/>
          <w:b w:val="false"/>
          <w:i w:val="false"/>
          <w:color w:val="000000"/>
          <w:sz w:val="28"/>
        </w:rPr>
        <w:t xml:space="preserve"> белгіленген мерзімдерде ұсынады.</w:t>
      </w:r>
    </w:p>
    <w:bookmarkStart w:name="z20" w:id="13"/>
    <w:p>
      <w:pPr>
        <w:spacing w:after="0"/>
        <w:ind w:left="0"/>
        <w:jc w:val="both"/>
      </w:pPr>
      <w:r>
        <w:rPr>
          <w:rFonts w:ascii="Times New Roman"/>
          <w:b w:val="false"/>
          <w:i w:val="false"/>
          <w:color w:val="000000"/>
          <w:sz w:val="28"/>
        </w:rPr>
        <w:t>
      15-1. Қызметі ерікті түрде тоқтатылатын Қазақстан Республикасының бейрезидент-банкі филиалының тарату комиссиясы уәкілетті орган қарағаннан кейін 10 (он) жұмыс күні ішінде Қазақстан Республикасының бейрезидент-банкінің филиалын тарату туралы есепті Қазақстан Республикасының бейрезидент-банкінің уәкілетті органына бекітуге шығарады.</w:t>
      </w:r>
    </w:p>
    <w:bookmarkEnd w:id="13"/>
    <w:p>
      <w:pPr>
        <w:spacing w:after="0"/>
        <w:ind w:left="0"/>
        <w:jc w:val="both"/>
      </w:pPr>
      <w:r>
        <w:rPr>
          <w:rFonts w:ascii="Times New Roman"/>
          <w:b w:val="false"/>
          <w:i w:val="false"/>
          <w:color w:val="000000"/>
          <w:sz w:val="28"/>
        </w:rPr>
        <w:t xml:space="preserve">
      Қызметі ерікті түрде тоқтатылатын Қазақстан Республикасының бейрезидент-банкі филиалының тарату комиссиясы "Қазақстан Республикасындағы банктер және банк қызметі туралы" Қазақстан Республикасы Заңының 69-бабының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мерзімдерде уәкілетті органға қызметі тоқтатылатын Қазақстан Республикасының бейрезидент-банкі филиалының тарату туралы бекітілген есебінің, сондай-ақ активтері мен міндеттемелері туралы есептің көшірмесін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редакцияда жазылсын.</w:t>
      </w:r>
    </w:p>
    <w:bookmarkStart w:name="z22" w:id="14"/>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14"/>
    <w:bookmarkStart w:name="z23" w:id="1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5"/>
    <w:bookmarkStart w:name="z24" w:id="1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6"/>
    <w:bookmarkStart w:name="z25" w:id="1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7"/>
    <w:bookmarkStart w:name="z26" w:id="18"/>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8"/>
    <w:bookmarkStart w:name="z27" w:id="19"/>
    <w:p>
      <w:pPr>
        <w:spacing w:after="0"/>
        <w:ind w:left="0"/>
        <w:jc w:val="both"/>
      </w:pPr>
      <w:r>
        <w:rPr>
          <w:rFonts w:ascii="Times New Roman"/>
          <w:b w:val="false"/>
          <w:i w:val="false"/>
          <w:color w:val="000000"/>
          <w:sz w:val="28"/>
        </w:rPr>
        <w:t>
      4. Осы қаулы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116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30" w:id="20"/>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20"/>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балансы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F1-LKB</w:t>
      </w:r>
    </w:p>
    <w:p>
      <w:pPr>
        <w:spacing w:after="0"/>
        <w:ind w:left="0"/>
        <w:jc w:val="both"/>
      </w:pPr>
      <w:r>
        <w:rPr>
          <w:rFonts w:ascii="Times New Roman"/>
          <w:b w:val="false"/>
          <w:i w:val="false"/>
          <w:color w:val="000000"/>
          <w:sz w:val="28"/>
        </w:rPr>
        <w:t>
      Кезеңділігі: ай сайынғы, жартыжылдық, жылдық</w:t>
      </w:r>
    </w:p>
    <w:p>
      <w:pPr>
        <w:spacing w:after="0"/>
        <w:ind w:left="0"/>
        <w:jc w:val="both"/>
      </w:pPr>
      <w:r>
        <w:rPr>
          <w:rFonts w:ascii="Times New Roman"/>
          <w:b w:val="false"/>
          <w:i w:val="false"/>
          <w:color w:val="000000"/>
          <w:sz w:val="28"/>
        </w:rPr>
        <w:t>
      Есепті кезең: 20____ "____" "__________"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тарату комиссиялары</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p>
      <w:pPr>
        <w:spacing w:after="0"/>
        <w:ind w:left="0"/>
        <w:jc w:val="both"/>
      </w:pPr>
      <w:r>
        <w:rPr>
          <w:rFonts w:ascii="Times New Roman"/>
          <w:b w:val="false"/>
          <w:i w:val="false"/>
          <w:color w:val="000000"/>
          <w:sz w:val="28"/>
        </w:rPr>
        <w:t>
      ай сайынғы есеп - есепті айдан кейінгі айдың 8 (сегізінші) күнінен кешіктірілмей ұсынылады;</w:t>
      </w:r>
    </w:p>
    <w:p>
      <w:pPr>
        <w:spacing w:after="0"/>
        <w:ind w:left="0"/>
        <w:jc w:val="both"/>
      </w:pPr>
      <w:r>
        <w:rPr>
          <w:rFonts w:ascii="Times New Roman"/>
          <w:b w:val="false"/>
          <w:i w:val="false"/>
          <w:color w:val="000000"/>
          <w:sz w:val="28"/>
        </w:rPr>
        <w:t>
      бірінші жартыжылдық үшін есеп - 8 (сегізінші) шілдеден кешіктірілмей ұсынылады;</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кешіктірілмей ұсынылады</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xml:space="preserve">
      Нысан </w:t>
      </w:r>
    </w:p>
    <w:bookmarkStart w:name="z31" w:id="21"/>
    <w:p>
      <w:pPr>
        <w:spacing w:after="0"/>
        <w:ind w:left="0"/>
        <w:jc w:val="left"/>
      </w:pPr>
      <w:r>
        <w:rPr>
          <w:rFonts w:ascii="Times New Roman"/>
          <w:b/>
          <w:i w:val="false"/>
          <w:color w:val="000000"/>
        </w:rPr>
        <w:t xml:space="preserve"> Таратылатын банктің балансы</w:t>
      </w:r>
    </w:p>
    <w:bookmarkEnd w:id="21"/>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оның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банктегі қаражат және оның баламалары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 материалдық емес активтер және басқа да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 және салымдары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пайда (өтелмеген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банктің</w:t>
            </w:r>
            <w:r>
              <w:br/>
            </w:r>
            <w:r>
              <w:rPr>
                <w:rFonts w:ascii="Times New Roman"/>
                <w:b w:val="false"/>
                <w:i w:val="false"/>
                <w:color w:val="000000"/>
                <w:sz w:val="20"/>
              </w:rPr>
              <w:t>балансы нысанына</w:t>
            </w:r>
            <w:r>
              <w:br/>
            </w:r>
            <w:r>
              <w:rPr>
                <w:rFonts w:ascii="Times New Roman"/>
                <w:b w:val="false"/>
                <w:i w:val="false"/>
                <w:color w:val="000000"/>
                <w:sz w:val="20"/>
              </w:rPr>
              <w:t>қосымша</w:t>
            </w:r>
          </w:p>
        </w:tc>
      </w:tr>
    </w:tbl>
    <w:bookmarkStart w:name="z33" w:id="22"/>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22"/>
    <w:bookmarkStart w:name="z34" w:id="23"/>
    <w:p>
      <w:pPr>
        <w:spacing w:after="0"/>
        <w:ind w:left="0"/>
        <w:jc w:val="left"/>
      </w:pPr>
      <w:r>
        <w:rPr>
          <w:rFonts w:ascii="Times New Roman"/>
          <w:b/>
          <w:i w:val="false"/>
          <w:color w:val="000000"/>
        </w:rPr>
        <w:t xml:space="preserve"> Таратылатын банктің балансы (индексі: F1-LKB, кезеңділігі: ай сайын, жартыжылдық, жылдық)</w:t>
      </w:r>
    </w:p>
    <w:bookmarkEnd w:id="23"/>
    <w:bookmarkStart w:name="z35" w:id="24"/>
    <w:p>
      <w:pPr>
        <w:spacing w:after="0"/>
        <w:ind w:left="0"/>
        <w:jc w:val="left"/>
      </w:pPr>
      <w:r>
        <w:rPr>
          <w:rFonts w:ascii="Times New Roman"/>
          <w:b/>
          <w:i w:val="false"/>
          <w:color w:val="000000"/>
        </w:rPr>
        <w:t xml:space="preserve"> 1-тарау. Жалпы ережелер</w:t>
      </w:r>
    </w:p>
    <w:bookmarkEnd w:id="24"/>
    <w:bookmarkStart w:name="z36" w:id="25"/>
    <w:p>
      <w:pPr>
        <w:spacing w:after="0"/>
        <w:ind w:left="0"/>
        <w:jc w:val="both"/>
      </w:pPr>
      <w:r>
        <w:rPr>
          <w:rFonts w:ascii="Times New Roman"/>
          <w:b w:val="false"/>
          <w:i w:val="false"/>
          <w:color w:val="000000"/>
          <w:sz w:val="28"/>
        </w:rPr>
        <w:t>
      1. Осы түсіндірме (бұдан әрі – Түсіндірме) "Таратылатын банктің балансы" нысанын (бұдан әрі – Нысан) толтыру бойынша бірыңғай талаптарды айқындайды.</w:t>
      </w:r>
    </w:p>
    <w:bookmarkEnd w:id="25"/>
    <w:bookmarkStart w:name="z37" w:id="26"/>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6"/>
    <w:bookmarkStart w:name="z38" w:id="27"/>
    <w:p>
      <w:pPr>
        <w:spacing w:after="0"/>
        <w:ind w:left="0"/>
        <w:jc w:val="both"/>
      </w:pPr>
      <w:r>
        <w:rPr>
          <w:rFonts w:ascii="Times New Roman"/>
          <w:b w:val="false"/>
          <w:i w:val="false"/>
          <w:color w:val="000000"/>
          <w:sz w:val="28"/>
        </w:rPr>
        <w:t>
      3. Нысанды жасау кезінде пайдаланылатын өлшем бірлігі теңгемен белгіленеді.</w:t>
      </w:r>
    </w:p>
    <w:bookmarkEnd w:id="27"/>
    <w:bookmarkStart w:name="z39" w:id="28"/>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28"/>
    <w:bookmarkStart w:name="z40" w:id="29"/>
    <w:p>
      <w:pPr>
        <w:spacing w:after="0"/>
        <w:ind w:left="0"/>
        <w:jc w:val="left"/>
      </w:pPr>
      <w:r>
        <w:rPr>
          <w:rFonts w:ascii="Times New Roman"/>
          <w:b/>
          <w:i w:val="false"/>
          <w:color w:val="000000"/>
        </w:rPr>
        <w:t xml:space="preserve"> 2-тарау. Нысанды толтыру бойынша түсіндірме</w:t>
      </w:r>
    </w:p>
    <w:bookmarkEnd w:id="29"/>
    <w:bookmarkStart w:name="z41" w:id="30"/>
    <w:p>
      <w:pPr>
        <w:spacing w:after="0"/>
        <w:ind w:left="0"/>
        <w:jc w:val="both"/>
      </w:pPr>
      <w:r>
        <w:rPr>
          <w:rFonts w:ascii="Times New Roman"/>
          <w:b w:val="false"/>
          <w:i w:val="false"/>
          <w:color w:val="000000"/>
          <w:sz w:val="28"/>
        </w:rPr>
        <w:t>
      5. 2-бағанда тарату балансы бабының атауы көрсетіледі.</w:t>
      </w:r>
    </w:p>
    <w:bookmarkEnd w:id="30"/>
    <w:bookmarkStart w:name="z42" w:id="31"/>
    <w:p>
      <w:pPr>
        <w:spacing w:after="0"/>
        <w:ind w:left="0"/>
        <w:jc w:val="both"/>
      </w:pPr>
      <w:r>
        <w:rPr>
          <w:rFonts w:ascii="Times New Roman"/>
          <w:b w:val="false"/>
          <w:i w:val="false"/>
          <w:color w:val="000000"/>
          <w:sz w:val="28"/>
        </w:rPr>
        <w:t>
      6. 3-бағанда тарату балансы баптарының сомасы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116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45" w:id="32"/>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3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xml:space="preserve">
      Әкімшілік нысанның атауы: Таратылатын банк активтерінің жай-күйі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F2-LKB</w:t>
      </w:r>
    </w:p>
    <w:p>
      <w:pPr>
        <w:spacing w:after="0"/>
        <w:ind w:left="0"/>
        <w:jc w:val="both"/>
      </w:pPr>
      <w:r>
        <w:rPr>
          <w:rFonts w:ascii="Times New Roman"/>
          <w:b w:val="false"/>
          <w:i w:val="false"/>
          <w:color w:val="000000"/>
          <w:sz w:val="28"/>
        </w:rPr>
        <w:t>
      Кезеңділігі: ай сайынғы, жартыжылдық, жылдық</w:t>
      </w:r>
    </w:p>
    <w:p>
      <w:pPr>
        <w:spacing w:after="0"/>
        <w:ind w:left="0"/>
        <w:jc w:val="both"/>
      </w:pPr>
      <w:r>
        <w:rPr>
          <w:rFonts w:ascii="Times New Roman"/>
          <w:b w:val="false"/>
          <w:i w:val="false"/>
          <w:color w:val="000000"/>
          <w:sz w:val="28"/>
        </w:rPr>
        <w:t>
      Есепті кезең: 20____ "____" "__________"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тарату комиссиялары</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p>
      <w:pPr>
        <w:spacing w:after="0"/>
        <w:ind w:left="0"/>
        <w:jc w:val="both"/>
      </w:pPr>
      <w:r>
        <w:rPr>
          <w:rFonts w:ascii="Times New Roman"/>
          <w:b w:val="false"/>
          <w:i w:val="false"/>
          <w:color w:val="000000"/>
          <w:sz w:val="28"/>
        </w:rPr>
        <w:t>
      ай сайынғы есеп - есепті айдан кейінгі айдың 8 (сегізінші) күнінен кешіктірілмей ұсынылады;</w:t>
      </w:r>
    </w:p>
    <w:p>
      <w:pPr>
        <w:spacing w:after="0"/>
        <w:ind w:left="0"/>
        <w:jc w:val="both"/>
      </w:pPr>
      <w:r>
        <w:rPr>
          <w:rFonts w:ascii="Times New Roman"/>
          <w:b w:val="false"/>
          <w:i w:val="false"/>
          <w:color w:val="000000"/>
          <w:sz w:val="28"/>
        </w:rPr>
        <w:t>
      бірінші жартыжылдық үшін есеп - 8 (сегізінші) шілдеден кешіктірілмей ұсынылады;</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кешіктірілмей ұсынылады</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xml:space="preserve">
      Нысан </w:t>
      </w:r>
    </w:p>
    <w:bookmarkStart w:name="z46" w:id="33"/>
    <w:p>
      <w:pPr>
        <w:spacing w:after="0"/>
        <w:ind w:left="0"/>
        <w:jc w:val="left"/>
      </w:pPr>
      <w:r>
        <w:rPr>
          <w:rFonts w:ascii="Times New Roman"/>
          <w:b/>
          <w:i w:val="false"/>
          <w:color w:val="000000"/>
        </w:rPr>
        <w:t xml:space="preserve"> Таратылатын банк активтерінің жай-күйі туралы есеп</w:t>
      </w:r>
    </w:p>
    <w:bookmarkEnd w:id="33"/>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 басталардағы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күнгі жағдай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банкноттар мен монеталар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кепілмен қамтамасыз етілмеген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және материалдық емес активтер,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(орнатылып жатқан)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және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ғимараттар бойынша күрделі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түзету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 басталардағы деректермен салыстырғанда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есептің күніндегі деректермен салыстырғанда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(4-баған – 6-баған)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(5-баған – 6-баған)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 активтерінің</w:t>
            </w:r>
            <w:r>
              <w:br/>
            </w:r>
            <w:r>
              <w:rPr>
                <w:rFonts w:ascii="Times New Roman"/>
                <w:b w:val="false"/>
                <w:i w:val="false"/>
                <w:color w:val="000000"/>
                <w:sz w:val="20"/>
              </w:rPr>
              <w:t>жай-күйі туралы есеп нысанына</w:t>
            </w:r>
            <w:r>
              <w:br/>
            </w:r>
            <w:r>
              <w:rPr>
                <w:rFonts w:ascii="Times New Roman"/>
                <w:b w:val="false"/>
                <w:i w:val="false"/>
                <w:color w:val="000000"/>
                <w:sz w:val="20"/>
              </w:rPr>
              <w:t>қосымша</w:t>
            </w:r>
          </w:p>
        </w:tc>
      </w:tr>
    </w:tbl>
    <w:bookmarkStart w:name="z48" w:id="34"/>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34"/>
    <w:bookmarkStart w:name="z49" w:id="35"/>
    <w:p>
      <w:pPr>
        <w:spacing w:after="0"/>
        <w:ind w:left="0"/>
        <w:jc w:val="left"/>
      </w:pPr>
      <w:r>
        <w:rPr>
          <w:rFonts w:ascii="Times New Roman"/>
          <w:b/>
          <w:i w:val="false"/>
          <w:color w:val="000000"/>
        </w:rPr>
        <w:t xml:space="preserve"> Таратылатын банк активтерінің жай-күйі туралы есеп (индекс: F2-LKB, кезеңділігі: ай сайын, жартыжылдық, жылдық)</w:t>
      </w:r>
    </w:p>
    <w:bookmarkEnd w:id="35"/>
    <w:bookmarkStart w:name="z50" w:id="36"/>
    <w:p>
      <w:pPr>
        <w:spacing w:after="0"/>
        <w:ind w:left="0"/>
        <w:jc w:val="left"/>
      </w:pPr>
      <w:r>
        <w:rPr>
          <w:rFonts w:ascii="Times New Roman"/>
          <w:b/>
          <w:i w:val="false"/>
          <w:color w:val="000000"/>
        </w:rPr>
        <w:t xml:space="preserve"> 1-тарау. Жалпы ережелер</w:t>
      </w:r>
    </w:p>
    <w:bookmarkEnd w:id="36"/>
    <w:bookmarkStart w:name="z51" w:id="37"/>
    <w:p>
      <w:pPr>
        <w:spacing w:after="0"/>
        <w:ind w:left="0"/>
        <w:jc w:val="both"/>
      </w:pPr>
      <w:r>
        <w:rPr>
          <w:rFonts w:ascii="Times New Roman"/>
          <w:b w:val="false"/>
          <w:i w:val="false"/>
          <w:color w:val="000000"/>
          <w:sz w:val="28"/>
        </w:rPr>
        <w:t>
      1. Осы түсіндірме (бұдан әрі – Түсіндірме) "Таратылатын банк активтерінің жай-күйі туралы есеп" нысанын (бұдан әрі – Нысан) толтыру бойынша бірыңғай талаптарды айқындайды.</w:t>
      </w:r>
    </w:p>
    <w:bookmarkEnd w:id="37"/>
    <w:bookmarkStart w:name="z52" w:id="38"/>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38"/>
    <w:bookmarkStart w:name="z53" w:id="39"/>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алдыңғы есепті күн алдыңғы есептің есепті күні болып табылады.</w:t>
      </w:r>
    </w:p>
    <w:bookmarkEnd w:id="39"/>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 1 (бірінші) қаңтардан 30 (отызыншы) маусымға дейінгі бірінші жартыжылдық жартыжылдық есеп үшін есепті кезең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Алдыңғы есепті жылдың есепті күні жылдық есеп үшін алдыңғы есепті жыл болып табылады.</w:t>
      </w:r>
    </w:p>
    <w:bookmarkStart w:name="z54" w:id="40"/>
    <w:p>
      <w:pPr>
        <w:spacing w:after="0"/>
        <w:ind w:left="0"/>
        <w:jc w:val="both"/>
      </w:pPr>
      <w:r>
        <w:rPr>
          <w:rFonts w:ascii="Times New Roman"/>
          <w:b w:val="false"/>
          <w:i w:val="false"/>
          <w:color w:val="000000"/>
          <w:sz w:val="28"/>
        </w:rPr>
        <w:t>
      4. Нысанды тарату комиссиясы есепті кезеңнің соңындағы жағдай бойынша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0"/>
    <w:bookmarkStart w:name="z55" w:id="41"/>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41"/>
    <w:bookmarkStart w:name="z56" w:id="42"/>
    <w:p>
      <w:pPr>
        <w:spacing w:after="0"/>
        <w:ind w:left="0"/>
        <w:jc w:val="left"/>
      </w:pPr>
      <w:r>
        <w:rPr>
          <w:rFonts w:ascii="Times New Roman"/>
          <w:b/>
          <w:i w:val="false"/>
          <w:color w:val="000000"/>
        </w:rPr>
        <w:t xml:space="preserve"> 2-тарау. Есептің нысанын толтыру бойынша түсіндірме</w:t>
      </w:r>
    </w:p>
    <w:bookmarkEnd w:id="42"/>
    <w:bookmarkStart w:name="z57" w:id="43"/>
    <w:p>
      <w:pPr>
        <w:spacing w:after="0"/>
        <w:ind w:left="0"/>
        <w:jc w:val="both"/>
      </w:pPr>
      <w:r>
        <w:rPr>
          <w:rFonts w:ascii="Times New Roman"/>
          <w:b w:val="false"/>
          <w:i w:val="false"/>
          <w:color w:val="000000"/>
          <w:sz w:val="28"/>
        </w:rPr>
        <w:t>
      6. Жартыжылдық есепті жасау кезінде Нысан маусым үшін жеке және бірінші жартыжылдық үшін жеке жасалады.</w:t>
      </w:r>
    </w:p>
    <w:bookmarkEnd w:id="43"/>
    <w:bookmarkStart w:name="z58" w:id="44"/>
    <w:p>
      <w:pPr>
        <w:spacing w:after="0"/>
        <w:ind w:left="0"/>
        <w:jc w:val="both"/>
      </w:pPr>
      <w:r>
        <w:rPr>
          <w:rFonts w:ascii="Times New Roman"/>
          <w:b w:val="false"/>
          <w:i w:val="false"/>
          <w:color w:val="000000"/>
          <w:sz w:val="28"/>
        </w:rPr>
        <w:t>
      7. Жылдық есепті жасау кезінде Нысан желтоқсан үшін жеке және күнтізбелік жыл үшін жеке жасалады.</w:t>
      </w:r>
    </w:p>
    <w:bookmarkEnd w:id="44"/>
    <w:bookmarkStart w:name="z59" w:id="45"/>
    <w:p>
      <w:pPr>
        <w:spacing w:after="0"/>
        <w:ind w:left="0"/>
        <w:jc w:val="both"/>
      </w:pPr>
      <w:r>
        <w:rPr>
          <w:rFonts w:ascii="Times New Roman"/>
          <w:b w:val="false"/>
          <w:i w:val="false"/>
          <w:color w:val="000000"/>
          <w:sz w:val="28"/>
        </w:rPr>
        <w:t xml:space="preserve">
      8. 3-бағанда Нормативтік құқықтық актілерді мемлекеттік тіркеу тізілімінде № 6793 тіркелген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Қазақстан Республикасының Ұлттық Банкі Басқармасының 2011 жылғы 31 қаңтардағы № 3 </w:t>
      </w:r>
      <w:r>
        <w:rPr>
          <w:rFonts w:ascii="Times New Roman"/>
          <w:b w:val="false"/>
          <w:i w:val="false"/>
          <w:color w:val="000000"/>
          <w:sz w:val="28"/>
        </w:rPr>
        <w:t>қаулысында</w:t>
      </w:r>
      <w:r>
        <w:rPr>
          <w:rFonts w:ascii="Times New Roman"/>
          <w:b w:val="false"/>
          <w:i w:val="false"/>
          <w:color w:val="000000"/>
          <w:sz w:val="28"/>
        </w:rPr>
        <w:t xml:space="preserve"> көзделген баланстық шоттардың нөмірлері көрсетіледі.</w:t>
      </w:r>
    </w:p>
    <w:bookmarkEnd w:id="45"/>
    <w:bookmarkStart w:name="z60" w:id="46"/>
    <w:p>
      <w:pPr>
        <w:spacing w:after="0"/>
        <w:ind w:left="0"/>
        <w:jc w:val="both"/>
      </w:pPr>
      <w:r>
        <w:rPr>
          <w:rFonts w:ascii="Times New Roman"/>
          <w:b w:val="false"/>
          <w:i w:val="false"/>
          <w:color w:val="000000"/>
          <w:sz w:val="28"/>
        </w:rPr>
        <w:t>
      9. "Резервтер (провизиялар)", "Теріс түзету шоттары", "Есептелген амортизация" жолдары әділ құны бойынша қайта бағалаумен байланысты активтер бойынша болған жағдайда толтырылады.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63" w:id="47"/>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4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 міндеттемелерінің жай-күйі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F3-LKB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20____ жылғы "____" "__________"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есепті айдан кейінгі айдың 8 (сегізінші) күнінен кешіктірмей;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64" w:id="48"/>
    <w:p>
      <w:pPr>
        <w:spacing w:after="0"/>
        <w:ind w:left="0"/>
        <w:jc w:val="both"/>
      </w:pPr>
      <w:r>
        <w:rPr>
          <w:rFonts w:ascii="Times New Roman"/>
          <w:b w:val="false"/>
          <w:i w:val="false"/>
          <w:color w:val="000000"/>
          <w:sz w:val="28"/>
        </w:rPr>
        <w:t>
      Нысан</w:t>
      </w:r>
    </w:p>
    <w:bookmarkEnd w:id="48"/>
    <w:bookmarkStart w:name="z65" w:id="49"/>
    <w:p>
      <w:pPr>
        <w:spacing w:after="0"/>
        <w:ind w:left="0"/>
        <w:jc w:val="left"/>
      </w:pPr>
      <w:r>
        <w:rPr>
          <w:rFonts w:ascii="Times New Roman"/>
          <w:b/>
          <w:i w:val="false"/>
          <w:color w:val="000000"/>
        </w:rPr>
        <w:t xml:space="preserve"> Таратылатын банк міндеттемелерінің жай-күйі туралы есеп</w:t>
      </w:r>
    </w:p>
    <w:bookmarkEnd w:id="49"/>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бекітілген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бекітілген күніндегі деректермен салыстырғанда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 күніндегі деректермен салыстырғанда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(5-баған – 3-баған)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(5-баған – 4-баған)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бекіткен кредиторлар талаптарының тізіліміне сәйкес кредиторлардың алдындағы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10-кезек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тізіліміне енгізілмеген басқа кредиторлардың алдындағы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өндірісінің ағымдағы берешегі,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жөніндегі тарату комиссиясы қызметкерлерінің алдында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тарату комиссиясының ағымдағы салықтар және бюджетке төленетін басқа да міндетті төлемдер бойынша берешегі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 бекітілген күннен басталған кезең үшін өтелген, оның ішінде: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талаптарды есепке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нотариустың депозитіне аударумен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w:t>
            </w:r>
            <w:r>
              <w:br/>
            </w:r>
            <w:r>
              <w:rPr>
                <w:rFonts w:ascii="Times New Roman"/>
                <w:b w:val="false"/>
                <w:i w:val="false"/>
                <w:color w:val="000000"/>
                <w:sz w:val="20"/>
              </w:rPr>
              <w:t>міндеттемелерінің жай-күйі</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67" w:id="50"/>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50"/>
    <w:bookmarkStart w:name="z68" w:id="51"/>
    <w:p>
      <w:pPr>
        <w:spacing w:after="0"/>
        <w:ind w:left="0"/>
        <w:jc w:val="left"/>
      </w:pPr>
      <w:r>
        <w:rPr>
          <w:rFonts w:ascii="Times New Roman"/>
          <w:b/>
          <w:i w:val="false"/>
          <w:color w:val="000000"/>
        </w:rPr>
        <w:t xml:space="preserve"> Таратылатын банк міндеттемелерінің жай-күйі туралы есеп (индекс: F3-LKB, кезеңділігі: ай сайын, жартыжылдық, жылдық)</w:t>
      </w:r>
    </w:p>
    <w:bookmarkEnd w:id="51"/>
    <w:bookmarkStart w:name="z69" w:id="52"/>
    <w:p>
      <w:pPr>
        <w:spacing w:after="0"/>
        <w:ind w:left="0"/>
        <w:jc w:val="left"/>
      </w:pPr>
      <w:r>
        <w:rPr>
          <w:rFonts w:ascii="Times New Roman"/>
          <w:b/>
          <w:i w:val="false"/>
          <w:color w:val="000000"/>
        </w:rPr>
        <w:t xml:space="preserve"> 1-тарау. Жалпы ережелер</w:t>
      </w:r>
    </w:p>
    <w:bookmarkEnd w:id="52"/>
    <w:bookmarkStart w:name="z70" w:id="53"/>
    <w:p>
      <w:pPr>
        <w:spacing w:after="0"/>
        <w:ind w:left="0"/>
        <w:jc w:val="both"/>
      </w:pPr>
      <w:r>
        <w:rPr>
          <w:rFonts w:ascii="Times New Roman"/>
          <w:b w:val="false"/>
          <w:i w:val="false"/>
          <w:color w:val="000000"/>
          <w:sz w:val="28"/>
        </w:rPr>
        <w:t>
      1. Осы түсіндірме (бұдан әрі – Түсіндірме) "Таратылатын банк міндеттемелерінің жай-күйі туралы есеп" нысанын (бұдан әрі – Нысан) толтыру бойынша бірыңғай талаптарды айқындайды.</w:t>
      </w:r>
    </w:p>
    <w:bookmarkEnd w:id="53"/>
    <w:bookmarkStart w:name="z71" w:id="54"/>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54"/>
    <w:bookmarkStart w:name="z72" w:id="55"/>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Ай сайынғы есеп үшін өткен есепті күн өткен есептің есепті күні болып табылады.</w:t>
      </w:r>
    </w:p>
    <w:bookmarkEnd w:id="55"/>
    <w:p>
      <w:pPr>
        <w:spacing w:after="0"/>
        <w:ind w:left="0"/>
        <w:jc w:val="both"/>
      </w:pPr>
      <w:r>
        <w:rPr>
          <w:rFonts w:ascii="Times New Roman"/>
          <w:b w:val="false"/>
          <w:i w:val="false"/>
          <w:color w:val="000000"/>
          <w:sz w:val="28"/>
        </w:rPr>
        <w:t>
      Жартыжылдық есеп бірінші жартыжылдық үшін ұсынылады. Жартыжылдық есептің есепті күні жылдың 1 (бірінші) шілдесі болып табылады. 1 (бірінші) қаңтардан 30 (отызыншы) маусымға дейінгі бірінші жартыжылдық жартыжылдық есеп үшін есепті кезең болып табылады.</w:t>
      </w:r>
    </w:p>
    <w:p>
      <w:pPr>
        <w:spacing w:after="0"/>
        <w:ind w:left="0"/>
        <w:jc w:val="both"/>
      </w:pPr>
      <w:r>
        <w:rPr>
          <w:rFonts w:ascii="Times New Roman"/>
          <w:b w:val="false"/>
          <w:i w:val="false"/>
          <w:color w:val="000000"/>
          <w:sz w:val="28"/>
        </w:rPr>
        <w:t>
      Жылдық есептің есепті күні есепті жылдан кейінгі жылдың 1 (бірінші) қаңтары болып табылады. Өткен есепті жылдың есепті күні жылдық есеп үшін өткен есепті жыл болып табылады.</w:t>
      </w:r>
    </w:p>
    <w:bookmarkStart w:name="z73" w:id="56"/>
    <w:p>
      <w:pPr>
        <w:spacing w:after="0"/>
        <w:ind w:left="0"/>
        <w:jc w:val="both"/>
      </w:pPr>
      <w:r>
        <w:rPr>
          <w:rFonts w:ascii="Times New Roman"/>
          <w:b w:val="false"/>
          <w:i w:val="false"/>
          <w:color w:val="000000"/>
          <w:sz w:val="28"/>
        </w:rPr>
        <w:t>
      4. Нысанды тарату комиссиясы есепті кезеңнің соңындағы жағдай бойынша жасайды. Нысандағы деректер мың теңгемен толтырылады. 500 (бес жүз) теңгеден кем сома 0 (нөлге) дейін дөңгелектенеді, ал 500 (бес жүзге) теңгеге тең және одан жоғары сома 1000 (мың теңгеге) дейін дөңгелектенеді.</w:t>
      </w:r>
    </w:p>
    <w:bookmarkEnd w:id="56"/>
    <w:bookmarkStart w:name="z74" w:id="57"/>
    <w:p>
      <w:pPr>
        <w:spacing w:after="0"/>
        <w:ind w:left="0"/>
        <w:jc w:val="both"/>
      </w:pPr>
      <w:r>
        <w:rPr>
          <w:rFonts w:ascii="Times New Roman"/>
          <w:b w:val="false"/>
          <w:i w:val="false"/>
          <w:color w:val="000000"/>
          <w:sz w:val="28"/>
        </w:rPr>
        <w:t>
      5. Нысанға тарату комиссиясының төрағасы, бас бухгалтер және есепке қол қоюға уәкілетті адамдар, орындаушы қол қояды.</w:t>
      </w:r>
    </w:p>
    <w:bookmarkEnd w:id="57"/>
    <w:bookmarkStart w:name="z75" w:id="58"/>
    <w:p>
      <w:pPr>
        <w:spacing w:after="0"/>
        <w:ind w:left="0"/>
        <w:jc w:val="left"/>
      </w:pPr>
      <w:r>
        <w:rPr>
          <w:rFonts w:ascii="Times New Roman"/>
          <w:b/>
          <w:i w:val="false"/>
          <w:color w:val="000000"/>
        </w:rPr>
        <w:t xml:space="preserve"> 2-тарау. Нысанды толтыру бойынша түсіндірме</w:t>
      </w:r>
    </w:p>
    <w:bookmarkEnd w:id="58"/>
    <w:bookmarkStart w:name="z76" w:id="59"/>
    <w:p>
      <w:pPr>
        <w:spacing w:after="0"/>
        <w:ind w:left="0"/>
        <w:jc w:val="both"/>
      </w:pPr>
      <w:r>
        <w:rPr>
          <w:rFonts w:ascii="Times New Roman"/>
          <w:b w:val="false"/>
          <w:i w:val="false"/>
          <w:color w:val="000000"/>
          <w:sz w:val="28"/>
        </w:rPr>
        <w:t xml:space="preserve">
      6. 3-бағанда кредиторлар талаптарының әрбір кезегі бөлінісінде уәкілетті орган бекіткен "Қазақстан Республикасындағы банктер және банк қызметі туралы"Қазақстан Республикасы Заңының 74-2-бабының </w:t>
      </w:r>
      <w:r>
        <w:rPr>
          <w:rFonts w:ascii="Times New Roman"/>
          <w:b w:val="false"/>
          <w:i w:val="false"/>
          <w:color w:val="000000"/>
          <w:sz w:val="28"/>
        </w:rPr>
        <w:t>3-тармағына</w:t>
      </w:r>
      <w:r>
        <w:rPr>
          <w:rFonts w:ascii="Times New Roman"/>
          <w:b w:val="false"/>
          <w:i w:val="false"/>
          <w:color w:val="000000"/>
          <w:sz w:val="28"/>
        </w:rPr>
        <w:t xml:space="preserve"> сәйкес кредиторлар талаптарының тізілімін бекіту күніне деректер көрсетіледі.</w:t>
      </w:r>
    </w:p>
    <w:bookmarkEnd w:id="59"/>
    <w:bookmarkStart w:name="z77" w:id="60"/>
    <w:p>
      <w:pPr>
        <w:spacing w:after="0"/>
        <w:ind w:left="0"/>
        <w:jc w:val="both"/>
      </w:pPr>
      <w:r>
        <w:rPr>
          <w:rFonts w:ascii="Times New Roman"/>
          <w:b w:val="false"/>
          <w:i w:val="false"/>
          <w:color w:val="000000"/>
          <w:sz w:val="28"/>
        </w:rPr>
        <w:t>
      7. 8, 9, 10, 11-бағандарда кредиторлар алдындағы міндеттемелерді орындау тәсілдері көрсетіледі</w:t>
      </w:r>
    </w:p>
    <w:bookmarkEnd w:id="60"/>
    <w:bookmarkStart w:name="z78" w:id="61"/>
    <w:p>
      <w:pPr>
        <w:spacing w:after="0"/>
        <w:ind w:left="0"/>
        <w:jc w:val="both"/>
      </w:pPr>
      <w:r>
        <w:rPr>
          <w:rFonts w:ascii="Times New Roman"/>
          <w:b w:val="false"/>
          <w:i w:val="false"/>
          <w:color w:val="000000"/>
          <w:sz w:val="28"/>
        </w:rPr>
        <w:t>
      8. 12-бағанда 6-бағанда көрсетілген өзгерістердің себептері, оның ішінде уәкілетті орган бекіткен кредиторлар талаптарының тізіліміне өзгерістер және (немесе) толықтырулар және (немесе) бағамдық айырма көрсетіледі.</w:t>
      </w:r>
    </w:p>
    <w:bookmarkEnd w:id="61"/>
    <w:bookmarkStart w:name="z79" w:id="62"/>
    <w:p>
      <w:pPr>
        <w:spacing w:after="0"/>
        <w:ind w:left="0"/>
        <w:jc w:val="both"/>
      </w:pPr>
      <w:r>
        <w:rPr>
          <w:rFonts w:ascii="Times New Roman"/>
          <w:b w:val="false"/>
          <w:i w:val="false"/>
          <w:color w:val="000000"/>
          <w:sz w:val="28"/>
        </w:rPr>
        <w:t>
      9. Жартыжылдық есепті жасау кезінде Нысан маусым үшін жеке және бірінші жартыжылдық үшін жеке жасалады.</w:t>
      </w:r>
    </w:p>
    <w:bookmarkEnd w:id="62"/>
    <w:bookmarkStart w:name="z80" w:id="63"/>
    <w:p>
      <w:pPr>
        <w:spacing w:after="0"/>
        <w:ind w:left="0"/>
        <w:jc w:val="both"/>
      </w:pPr>
      <w:r>
        <w:rPr>
          <w:rFonts w:ascii="Times New Roman"/>
          <w:b w:val="false"/>
          <w:i w:val="false"/>
          <w:color w:val="000000"/>
          <w:sz w:val="28"/>
        </w:rPr>
        <w:t>
      10. Жылдық есепті жасау кезінде Нысан желтоқсан үшін жеке және күнтізбелік жыл үшін жеке жасалады.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83" w:id="64"/>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6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Қызметі тоқтатылатын Қазақстан Республикасының бейрезидент-банкі филиалының активтері мен міндеттемелері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F4-LKB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20____ жылғы "____" "__________"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есепті айдан кейінгі айдың 8 (сегізінші) күнінен кешіктірмей;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84" w:id="65"/>
    <w:p>
      <w:pPr>
        <w:spacing w:after="0"/>
        <w:ind w:left="0"/>
        <w:jc w:val="both"/>
      </w:pPr>
      <w:r>
        <w:rPr>
          <w:rFonts w:ascii="Times New Roman"/>
          <w:b w:val="false"/>
          <w:i w:val="false"/>
          <w:color w:val="000000"/>
          <w:sz w:val="28"/>
        </w:rPr>
        <w:t>
      Нысан</w:t>
      </w:r>
    </w:p>
    <w:bookmarkEnd w:id="65"/>
    <w:bookmarkStart w:name="z85" w:id="66"/>
    <w:p>
      <w:pPr>
        <w:spacing w:after="0"/>
        <w:ind w:left="0"/>
        <w:jc w:val="left"/>
      </w:pPr>
      <w:r>
        <w:rPr>
          <w:rFonts w:ascii="Times New Roman"/>
          <w:b/>
          <w:i w:val="false"/>
          <w:color w:val="000000"/>
        </w:rPr>
        <w:t xml:space="preserve"> Қызметі тоқтатылатын Қазақстан Республикасының бейрезидент-банкі филиалының активтері мен міндеттемелері туралы есеп</w:t>
      </w:r>
    </w:p>
    <w:bookmarkEnd w:id="66"/>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соңында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ретінде қабылданған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бейрезидент-банкі бас офисінің шоты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қызметінің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жиынтығы, Қазақстан Республикасының бейрезидент-банкі бас офисінің шоты, филиал қызметінің резервтері мен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 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активтер мен міндеттемелер</w:t>
            </w:r>
            <w:r>
              <w:br/>
            </w:r>
            <w:r>
              <w:rPr>
                <w:rFonts w:ascii="Times New Roman"/>
                <w:b w:val="false"/>
                <w:i w:val="false"/>
                <w:color w:val="000000"/>
                <w:sz w:val="20"/>
              </w:rPr>
              <w:t>туралы есебінің нысанына</w:t>
            </w:r>
            <w:r>
              <w:br/>
            </w:r>
            <w:r>
              <w:rPr>
                <w:rFonts w:ascii="Times New Roman"/>
                <w:b w:val="false"/>
                <w:i w:val="false"/>
                <w:color w:val="000000"/>
                <w:sz w:val="20"/>
              </w:rPr>
              <w:t>қосымша</w:t>
            </w:r>
          </w:p>
        </w:tc>
      </w:tr>
    </w:tbl>
    <w:bookmarkStart w:name="z87" w:id="67"/>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67"/>
    <w:bookmarkStart w:name="z88" w:id="68"/>
    <w:p>
      <w:pPr>
        <w:spacing w:after="0"/>
        <w:ind w:left="0"/>
        <w:jc w:val="left"/>
      </w:pPr>
      <w:r>
        <w:rPr>
          <w:rFonts w:ascii="Times New Roman"/>
          <w:b/>
          <w:i w:val="false"/>
          <w:color w:val="000000"/>
        </w:rPr>
        <w:t xml:space="preserve"> Қызметі тоқтатылатын Қазақстан Республикасының бейрезидент-банкі филиалының активтер мен міндеттемелер туралы есеп (индекс: F4-LKB, кезеңділігі: ай сайынғы, жарты жылдық, жылдық)</w:t>
      </w:r>
    </w:p>
    <w:bookmarkEnd w:id="68"/>
    <w:bookmarkStart w:name="z89" w:id="69"/>
    <w:p>
      <w:pPr>
        <w:spacing w:after="0"/>
        <w:ind w:left="0"/>
        <w:jc w:val="left"/>
      </w:pPr>
      <w:r>
        <w:rPr>
          <w:rFonts w:ascii="Times New Roman"/>
          <w:b/>
          <w:i w:val="false"/>
          <w:color w:val="000000"/>
        </w:rPr>
        <w:t xml:space="preserve"> 1-тарау. Жалпы ережелер</w:t>
      </w:r>
    </w:p>
    <w:bookmarkEnd w:id="69"/>
    <w:bookmarkStart w:name="z90" w:id="70"/>
    <w:p>
      <w:pPr>
        <w:spacing w:after="0"/>
        <w:ind w:left="0"/>
        <w:jc w:val="both"/>
      </w:pPr>
      <w:r>
        <w:rPr>
          <w:rFonts w:ascii="Times New Roman"/>
          <w:b w:val="false"/>
          <w:i w:val="false"/>
          <w:color w:val="000000"/>
          <w:sz w:val="28"/>
        </w:rPr>
        <w:t>
      1. Осы түсіндірме (бұдан әрі – Түсіндірме) "Қызметі тоқтатылатын Қазақстан Республикасының бейрезидент-банкі филиалының активтер мен міндеттемелер туралы есеп" нысанын (бұдан әрі – Нысан) толтыру бойынша бірыңғай талаптарды айқындайды.</w:t>
      </w:r>
    </w:p>
    <w:bookmarkEnd w:id="70"/>
    <w:bookmarkStart w:name="z91" w:id="7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71"/>
    <w:bookmarkStart w:name="z92" w:id="72"/>
    <w:p>
      <w:pPr>
        <w:spacing w:after="0"/>
        <w:ind w:left="0"/>
        <w:jc w:val="both"/>
      </w:pPr>
      <w:r>
        <w:rPr>
          <w:rFonts w:ascii="Times New Roman"/>
          <w:b w:val="false"/>
          <w:i w:val="false"/>
          <w:color w:val="000000"/>
          <w:sz w:val="28"/>
        </w:rPr>
        <w:t>
      3. Қызметі тоқтатылатын Қазақстан Республикасының бейрезидент-банкі филиалының активтер мен міндеттемелер туралы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72"/>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93" w:id="73"/>
    <w:p>
      <w:pPr>
        <w:spacing w:after="0"/>
        <w:ind w:left="0"/>
        <w:jc w:val="both"/>
      </w:pPr>
      <w:r>
        <w:rPr>
          <w:rFonts w:ascii="Times New Roman"/>
          <w:b w:val="false"/>
          <w:i w:val="false"/>
          <w:color w:val="000000"/>
          <w:sz w:val="28"/>
        </w:rPr>
        <w:t>
      4. Нысан есепті кезеңнің соңындағы жағдай бойынша жасалады. Нысанда деректер мың теңгемен толтырылады. 500 (бес жүз) теңгеден кіші сома 0 (нөлге) дейін дөңгелектенеді, ал 500 (бес жүз) теңгеге тең және одан жоғары сома 1000 (мың) теңгеге дейін дөңгелектенеді.</w:t>
      </w:r>
    </w:p>
    <w:bookmarkEnd w:id="73"/>
    <w:bookmarkStart w:name="z94" w:id="74"/>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74"/>
    <w:bookmarkStart w:name="z95" w:id="75"/>
    <w:p>
      <w:pPr>
        <w:spacing w:after="0"/>
        <w:ind w:left="0"/>
        <w:jc w:val="left"/>
      </w:pPr>
      <w:r>
        <w:rPr>
          <w:rFonts w:ascii="Times New Roman"/>
          <w:b/>
          <w:i w:val="false"/>
          <w:color w:val="000000"/>
        </w:rPr>
        <w:t xml:space="preserve"> 2-тарау. Есеп нысанын толтыру бойынша түсіндірме</w:t>
      </w:r>
    </w:p>
    <w:bookmarkEnd w:id="75"/>
    <w:bookmarkStart w:name="z96" w:id="76"/>
    <w:p>
      <w:pPr>
        <w:spacing w:after="0"/>
        <w:ind w:left="0"/>
        <w:jc w:val="both"/>
      </w:pPr>
      <w:r>
        <w:rPr>
          <w:rFonts w:ascii="Times New Roman"/>
          <w:b w:val="false"/>
          <w:i w:val="false"/>
          <w:color w:val="000000"/>
          <w:sz w:val="28"/>
        </w:rPr>
        <w:t>
      6. Жартыжылдық есеп осы нысан бойынша бірінші жартыжылдықтағы қорытынды деректер келтірілмей маусым үшін жасалады.</w:t>
      </w:r>
    </w:p>
    <w:bookmarkEnd w:id="76"/>
    <w:bookmarkStart w:name="z97" w:id="77"/>
    <w:p>
      <w:pPr>
        <w:spacing w:after="0"/>
        <w:ind w:left="0"/>
        <w:jc w:val="both"/>
      </w:pPr>
      <w:r>
        <w:rPr>
          <w:rFonts w:ascii="Times New Roman"/>
          <w:b w:val="false"/>
          <w:i w:val="false"/>
          <w:color w:val="000000"/>
          <w:sz w:val="28"/>
        </w:rPr>
        <w:t>
      7. Жылдық есеп осы нысан бойынша жылдық қорытынды деректер берілмейді желтоқсан үшін жасалады.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00" w:id="78"/>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78"/>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касса және ағымдағы шоттар бойынша ақша қалдықтары және қозғалысы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F5-LKB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банктің,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есепті айдан кейінгі айдың 8 (сегізінші) күнінен кешіктірмей;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- 30 (отызыншы) қаңтарынан кешіктірмей</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01" w:id="79"/>
    <w:p>
      <w:pPr>
        <w:spacing w:after="0"/>
        <w:ind w:left="0"/>
        <w:jc w:val="both"/>
      </w:pPr>
      <w:r>
        <w:rPr>
          <w:rFonts w:ascii="Times New Roman"/>
          <w:b w:val="false"/>
          <w:i w:val="false"/>
          <w:color w:val="000000"/>
          <w:sz w:val="28"/>
        </w:rPr>
        <w:t>
      Нысан</w:t>
      </w:r>
    </w:p>
    <w:bookmarkEnd w:id="79"/>
    <w:bookmarkStart w:name="z102" w:id="80"/>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касса және ағымдағы шоттар бойынша ақша қалдықтары және қозғалысы туралы есеп</w:t>
      </w:r>
    </w:p>
    <w:bookmarkEnd w:id="80"/>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есептң күнге ақша қалдығы,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берешекті өтеуден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берешекті өтеуден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 үшін кепіл жарнасы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кассадан ағымдағы шотқа қолма-қол ақшаны есептеу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шығысы,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қызметін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тізіліміне сәйкес кредиторлармен есептесулерді жүзеге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нұсқаулар бойынша түскен ақшаны қайтару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шоттары жабылған адамдардың пайдасына түскен және түсетін ақшаны қайтару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берешегі болмаған кезде банк лицензиясынан айырылғаннан кейін олардың банктік шоттарына түскен ақша аударымдары бойынша клиенттердің нұсқауларын орындау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 толтыру үшін кассадан қолма-қол ақшаны инкассациялау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аукционға қатысу үшін есептелген кепіл жарнасын қайтару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ақша қалдығы,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банктің,</w:t>
            </w:r>
            <w:r>
              <w:br/>
            </w:r>
            <w:r>
              <w:rPr>
                <w:rFonts w:ascii="Times New Roman"/>
                <w:b w:val="false"/>
                <w:i w:val="false"/>
                <w:color w:val="000000"/>
                <w:sz w:val="20"/>
              </w:rPr>
              <w:t>қызметі 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бейрезидент-банкі филиалының</w:t>
            </w:r>
            <w:r>
              <w:br/>
            </w:r>
            <w:r>
              <w:rPr>
                <w:rFonts w:ascii="Times New Roman"/>
                <w:b w:val="false"/>
                <w:i w:val="false"/>
                <w:color w:val="000000"/>
                <w:sz w:val="20"/>
              </w:rPr>
              <w:t xml:space="preserve">касса және ағымдағы шоттар </w:t>
            </w:r>
            <w:r>
              <w:br/>
            </w:r>
            <w:r>
              <w:rPr>
                <w:rFonts w:ascii="Times New Roman"/>
                <w:b w:val="false"/>
                <w:i w:val="false"/>
                <w:color w:val="000000"/>
                <w:sz w:val="20"/>
              </w:rPr>
              <w:t xml:space="preserve">бойынша ақша қалдықтары және </w:t>
            </w:r>
            <w:r>
              <w:br/>
            </w:r>
            <w:r>
              <w:rPr>
                <w:rFonts w:ascii="Times New Roman"/>
                <w:b w:val="false"/>
                <w:i w:val="false"/>
                <w:color w:val="000000"/>
                <w:sz w:val="20"/>
              </w:rPr>
              <w:t xml:space="preserve">қозғалысы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04" w:id="81"/>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81"/>
    <w:bookmarkStart w:name="z105" w:id="82"/>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касса және ағымдағы шоттар бойынша ақша қалдықтары және қозғалысы туралы есеп (индексі: F5-LKB, кезеңділігі: ай сайын, жартыжылдық, жылдық)</w:t>
      </w:r>
    </w:p>
    <w:bookmarkEnd w:id="82"/>
    <w:bookmarkStart w:name="z106" w:id="83"/>
    <w:p>
      <w:pPr>
        <w:spacing w:after="0"/>
        <w:ind w:left="0"/>
        <w:jc w:val="left"/>
      </w:pPr>
      <w:r>
        <w:rPr>
          <w:rFonts w:ascii="Times New Roman"/>
          <w:b/>
          <w:i w:val="false"/>
          <w:color w:val="000000"/>
        </w:rPr>
        <w:t xml:space="preserve"> 1-тарау. Жалпы ережелер</w:t>
      </w:r>
    </w:p>
    <w:bookmarkEnd w:id="83"/>
    <w:bookmarkStart w:name="z107" w:id="84"/>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Республикасының бейрезидент-банкі филиалының касса және ағымдағы шоттар бойынша ақша қалдықтары және қозғалысы туралы есеп" нысанын (бұдан әрі – Нысан) толтыру бойынша бірыңғай талаптарды айқындайды.</w:t>
      </w:r>
    </w:p>
    <w:bookmarkEnd w:id="84"/>
    <w:bookmarkStart w:name="z108" w:id="85"/>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85"/>
    <w:bookmarkStart w:name="z109" w:id="86"/>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86"/>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110" w:id="87"/>
    <w:p>
      <w:pPr>
        <w:spacing w:after="0"/>
        <w:ind w:left="0"/>
        <w:jc w:val="both"/>
      </w:pPr>
      <w:r>
        <w:rPr>
          <w:rFonts w:ascii="Times New Roman"/>
          <w:b w:val="false"/>
          <w:i w:val="false"/>
          <w:color w:val="000000"/>
          <w:sz w:val="28"/>
        </w:rPr>
        <w:t>
      4. Нысанды тарату комиссиясы есепті кезең соңындағы жағдай бойынша жасайды.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87"/>
    <w:bookmarkStart w:name="z111" w:id="88"/>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88"/>
    <w:bookmarkStart w:name="z112" w:id="89"/>
    <w:p>
      <w:pPr>
        <w:spacing w:after="0"/>
        <w:ind w:left="0"/>
        <w:jc w:val="left"/>
      </w:pPr>
      <w:r>
        <w:rPr>
          <w:rFonts w:ascii="Times New Roman"/>
          <w:b/>
          <w:i w:val="false"/>
          <w:color w:val="000000"/>
        </w:rPr>
        <w:t xml:space="preserve"> 2-тарау. Есептің нысанын толтыру бойынша түсіндірме</w:t>
      </w:r>
    </w:p>
    <w:bookmarkEnd w:id="89"/>
    <w:bookmarkStart w:name="z113" w:id="90"/>
    <w:p>
      <w:pPr>
        <w:spacing w:after="0"/>
        <w:ind w:left="0"/>
        <w:jc w:val="both"/>
      </w:pPr>
      <w:r>
        <w:rPr>
          <w:rFonts w:ascii="Times New Roman"/>
          <w:b w:val="false"/>
          <w:i w:val="false"/>
          <w:color w:val="000000"/>
          <w:sz w:val="28"/>
        </w:rPr>
        <w:t>
      6. Жартыжылдық есепті қалыптастырған кезде Нысан маусым үшін жеке және бірінші жартыжылдық үшін жеке жасалады.</w:t>
      </w:r>
    </w:p>
    <w:bookmarkEnd w:id="90"/>
    <w:bookmarkStart w:name="z114" w:id="91"/>
    <w:p>
      <w:pPr>
        <w:spacing w:after="0"/>
        <w:ind w:left="0"/>
        <w:jc w:val="both"/>
      </w:pPr>
      <w:r>
        <w:rPr>
          <w:rFonts w:ascii="Times New Roman"/>
          <w:b w:val="false"/>
          <w:i w:val="false"/>
          <w:color w:val="000000"/>
          <w:sz w:val="28"/>
        </w:rPr>
        <w:t>
      7. Жылдық есепті жасаған кезде Нысан желтоқсан үшін жеке және күнтізбелік жыл үшін жеке жасалады.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17" w:id="92"/>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9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дебиторлық берешегінің жай-күйі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F6-LKB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 жылғы "___" 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бейрезидент-банктері филиалдарының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есепті айдан кейінгі айдың 8 (сегізінші) күінен кешіктірмей;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18" w:id="93"/>
    <w:p>
      <w:pPr>
        <w:spacing w:after="0"/>
        <w:ind w:left="0"/>
        <w:jc w:val="both"/>
      </w:pPr>
      <w:r>
        <w:rPr>
          <w:rFonts w:ascii="Times New Roman"/>
          <w:b w:val="false"/>
          <w:i w:val="false"/>
          <w:color w:val="000000"/>
          <w:sz w:val="28"/>
        </w:rPr>
        <w:t>
      Нысан</w:t>
      </w:r>
    </w:p>
    <w:bookmarkEnd w:id="93"/>
    <w:bookmarkStart w:name="z119" w:id="94"/>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дебиторлық берешегінің жай-күйі туралы есеп</w:t>
      </w:r>
    </w:p>
    <w:bookmarkEnd w:id="94"/>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есепті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асатын негізгі борыш және (немесе) сыйақы бойынша мерзімі өткен берешегі бар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сотқа талап арыздар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дебиторлық берешек бойынша сотқа талап арыздар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емес қызмет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дебиторлық берешегінің жай-</w:t>
            </w:r>
            <w:r>
              <w:br/>
            </w:r>
            <w:r>
              <w:rPr>
                <w:rFonts w:ascii="Times New Roman"/>
                <w:b w:val="false"/>
                <w:i w:val="false"/>
                <w:color w:val="000000"/>
                <w:sz w:val="20"/>
              </w:rPr>
              <w:t xml:space="preserve">күйі туралы есеп нысанға </w:t>
            </w:r>
            <w:r>
              <w:br/>
            </w:r>
            <w:r>
              <w:rPr>
                <w:rFonts w:ascii="Times New Roman"/>
                <w:b w:val="false"/>
                <w:i w:val="false"/>
                <w:color w:val="000000"/>
                <w:sz w:val="20"/>
              </w:rPr>
              <w:t>қосымша</w:t>
            </w:r>
          </w:p>
        </w:tc>
      </w:tr>
    </w:tbl>
    <w:bookmarkStart w:name="z121" w:id="95"/>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95"/>
    <w:bookmarkStart w:name="z122" w:id="96"/>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дебиторлық берешегінің жай-күйі туралы есеп (индексі: F6-LKB, кезеңділігі: ай сайын, жартыжылдық, жылдық)</w:t>
      </w:r>
    </w:p>
    <w:bookmarkEnd w:id="96"/>
    <w:bookmarkStart w:name="z123" w:id="97"/>
    <w:p>
      <w:pPr>
        <w:spacing w:after="0"/>
        <w:ind w:left="0"/>
        <w:jc w:val="left"/>
      </w:pPr>
      <w:r>
        <w:rPr>
          <w:rFonts w:ascii="Times New Roman"/>
          <w:b/>
          <w:i w:val="false"/>
          <w:color w:val="000000"/>
        </w:rPr>
        <w:t xml:space="preserve"> 1-тарау. Жалпы ережелер</w:t>
      </w:r>
    </w:p>
    <w:bookmarkEnd w:id="97"/>
    <w:bookmarkStart w:name="z124" w:id="98"/>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Республикасының бейрезидент-банкі филиалының дебиторлық берешегінің жай-күйі туралы есеп" нысанын (бұдан әрі - Нысан) толтыру бойынша бірыңғай талаптарды айқындайды.</w:t>
      </w:r>
    </w:p>
    <w:bookmarkEnd w:id="98"/>
    <w:bookmarkStart w:name="z125" w:id="99"/>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99"/>
    <w:bookmarkStart w:name="z126" w:id="100"/>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w:t>
      </w:r>
    </w:p>
    <w:bookmarkEnd w:id="100"/>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127" w:id="101"/>
    <w:p>
      <w:pPr>
        <w:spacing w:after="0"/>
        <w:ind w:left="0"/>
        <w:jc w:val="both"/>
      </w:pPr>
      <w:r>
        <w:rPr>
          <w:rFonts w:ascii="Times New Roman"/>
          <w:b w:val="false"/>
          <w:i w:val="false"/>
          <w:color w:val="000000"/>
          <w:sz w:val="28"/>
        </w:rPr>
        <w:t>
      4. Нысан есепті кезең соңындағы жағдай бойынша жасалады.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101"/>
    <w:bookmarkStart w:name="z128" w:id="102"/>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02"/>
    <w:bookmarkStart w:name="z129" w:id="103"/>
    <w:p>
      <w:pPr>
        <w:spacing w:after="0"/>
        <w:ind w:left="0"/>
        <w:jc w:val="left"/>
      </w:pPr>
      <w:r>
        <w:rPr>
          <w:rFonts w:ascii="Times New Roman"/>
          <w:b/>
          <w:i w:val="false"/>
          <w:color w:val="000000"/>
        </w:rPr>
        <w:t xml:space="preserve"> 2-тарау. Есептің нысанын толтыру бойынша түсіндірме</w:t>
      </w:r>
    </w:p>
    <w:bookmarkEnd w:id="103"/>
    <w:bookmarkStart w:name="z130" w:id="104"/>
    <w:p>
      <w:pPr>
        <w:spacing w:after="0"/>
        <w:ind w:left="0"/>
        <w:jc w:val="both"/>
      </w:pPr>
      <w:r>
        <w:rPr>
          <w:rFonts w:ascii="Times New Roman"/>
          <w:b w:val="false"/>
          <w:i w:val="false"/>
          <w:color w:val="000000"/>
          <w:sz w:val="28"/>
        </w:rPr>
        <w:t>
      6. 1, 1.1, 1.1.1, 1.1.2 және 1.2-жолдарда бірдей дебиторлардың санын есепке алмай, дебиторлар туралы мәліметтер көрсетіледі.</w:t>
      </w:r>
    </w:p>
    <w:bookmarkEnd w:id="104"/>
    <w:bookmarkStart w:name="z131" w:id="105"/>
    <w:p>
      <w:pPr>
        <w:spacing w:after="0"/>
        <w:ind w:left="0"/>
        <w:jc w:val="both"/>
      </w:pPr>
      <w:r>
        <w:rPr>
          <w:rFonts w:ascii="Times New Roman"/>
          <w:b w:val="false"/>
          <w:i w:val="false"/>
          <w:color w:val="000000"/>
          <w:sz w:val="28"/>
        </w:rPr>
        <w:t>
      7. 1.1.2-жолда берілген қарыздар бойынша негізгі борыш және (немесе) сыйақы бойынша 90 (тоқсан) күннен астам мерзімі өткен берешегі жоқ және (немесе) бар деген мәліметтер көрсетіледі.</w:t>
      </w:r>
    </w:p>
    <w:bookmarkEnd w:id="105"/>
    <w:bookmarkStart w:name="z132" w:id="106"/>
    <w:p>
      <w:pPr>
        <w:spacing w:after="0"/>
        <w:ind w:left="0"/>
        <w:jc w:val="both"/>
      </w:pPr>
      <w:r>
        <w:rPr>
          <w:rFonts w:ascii="Times New Roman"/>
          <w:b w:val="false"/>
          <w:i w:val="false"/>
          <w:color w:val="000000"/>
          <w:sz w:val="28"/>
        </w:rPr>
        <w:t>
      8. 1.2.1-жолда банктік қызметтен туындаған берешек бойынша мәліметтер көрсетіледі (оны лицензиядан айырғанға дейін дебиторлардан дебиторлық берешекті өндіріп алу кезінде банк, Қазақстан Республикасының бейрезидент-банкінің филиалы төлеген өсімпұлдар, айыппұлдар, комиссиялар, мемлекеттік баждар, банк қызметіне жататын өзге де төлемдер).</w:t>
      </w:r>
    </w:p>
    <w:bookmarkEnd w:id="106"/>
    <w:bookmarkStart w:name="z133" w:id="107"/>
    <w:p>
      <w:pPr>
        <w:spacing w:after="0"/>
        <w:ind w:left="0"/>
        <w:jc w:val="both"/>
      </w:pPr>
      <w:r>
        <w:rPr>
          <w:rFonts w:ascii="Times New Roman"/>
          <w:b w:val="false"/>
          <w:i w:val="false"/>
          <w:color w:val="000000"/>
          <w:sz w:val="28"/>
        </w:rPr>
        <w:t>
      9. Жартыжылдық есепті жасалған кезде Нысан маусым үшін жеке және бірінші жартыжылдық үшін жеке жасалады.</w:t>
      </w:r>
    </w:p>
    <w:bookmarkEnd w:id="107"/>
    <w:bookmarkStart w:name="z134" w:id="108"/>
    <w:p>
      <w:pPr>
        <w:spacing w:after="0"/>
        <w:ind w:left="0"/>
        <w:jc w:val="both"/>
      </w:pPr>
      <w:r>
        <w:rPr>
          <w:rFonts w:ascii="Times New Roman"/>
          <w:b w:val="false"/>
          <w:i w:val="false"/>
          <w:color w:val="000000"/>
          <w:sz w:val="28"/>
        </w:rPr>
        <w:t>
      10. Жылдық есепті жасалған кезде Нысан желтоқсан үшін жеке және күнтізбелік жыл үшін жеке жасалады.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37" w:id="109"/>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109"/>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кепіл мүлкінің жай-күйі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F7-LKB</w:t>
      </w:r>
    </w:p>
    <w:p>
      <w:pPr>
        <w:spacing w:after="0"/>
        <w:ind w:left="0"/>
        <w:jc w:val="both"/>
      </w:pPr>
      <w:r>
        <w:rPr>
          <w:rFonts w:ascii="Times New Roman"/>
          <w:b w:val="false"/>
          <w:i w:val="false"/>
          <w:color w:val="000000"/>
          <w:sz w:val="28"/>
        </w:rPr>
        <w:t xml:space="preserve">
      Кезеңділігі: ай сайын, жартыжылдық, жылдық </w:t>
      </w:r>
    </w:p>
    <w:p>
      <w:pPr>
        <w:spacing w:after="0"/>
        <w:ind w:left="0"/>
        <w:jc w:val="both"/>
      </w:pPr>
      <w:r>
        <w:rPr>
          <w:rFonts w:ascii="Times New Roman"/>
          <w:b w:val="false"/>
          <w:i w:val="false"/>
          <w:color w:val="000000"/>
          <w:sz w:val="28"/>
        </w:rPr>
        <w:t xml:space="preserve">
      Есепті кезең: 20____ жылғы "____" "__________" жағдай бойынша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бейрезидент-банктері филиалдарының тарату комиссиялары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есепті айдан кейінгі айдың 8-інен (сегізінен) кешіктірмей;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 ұсынылады</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38" w:id="110"/>
    <w:p>
      <w:pPr>
        <w:spacing w:after="0"/>
        <w:ind w:left="0"/>
        <w:jc w:val="both"/>
      </w:pPr>
      <w:r>
        <w:rPr>
          <w:rFonts w:ascii="Times New Roman"/>
          <w:b w:val="false"/>
          <w:i w:val="false"/>
          <w:color w:val="000000"/>
          <w:sz w:val="28"/>
        </w:rPr>
        <w:t>
      Нысан</w:t>
      </w:r>
    </w:p>
    <w:bookmarkEnd w:id="110"/>
    <w:bookmarkStart w:name="z139" w:id="111"/>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кепіл мүлкінің жай-күйі туралы есеп</w:t>
      </w:r>
    </w:p>
    <w:bookmarkEnd w:id="111"/>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басталғандағы кепіл мүлкі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кепіл мүлкі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сату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кіріске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кіріске алудың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есептен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кепіл мүлкі дату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(бірлікпен)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мүлкін есептен шығаруға негіз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(бірлікпен)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құны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кепіл мүлкінің жай-күйі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141" w:id="112"/>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112"/>
    <w:bookmarkStart w:name="z142" w:id="113"/>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кепіл мүлкінің жай-күйі туралы есеп (индекс: F7-LKB, кезеңділігі: ай сайын, жартыжылдық, жылдық)</w:t>
      </w:r>
    </w:p>
    <w:bookmarkEnd w:id="113"/>
    <w:bookmarkStart w:name="z143" w:id="114"/>
    <w:p>
      <w:pPr>
        <w:spacing w:after="0"/>
        <w:ind w:left="0"/>
        <w:jc w:val="left"/>
      </w:pPr>
      <w:r>
        <w:rPr>
          <w:rFonts w:ascii="Times New Roman"/>
          <w:b/>
          <w:i w:val="false"/>
          <w:color w:val="000000"/>
        </w:rPr>
        <w:t xml:space="preserve"> 1-тарау. Жалпы ережелер</w:t>
      </w:r>
    </w:p>
    <w:bookmarkEnd w:id="114"/>
    <w:bookmarkStart w:name="z144" w:id="115"/>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Республикасының бейрезидент-банкі филиалының кепіл мүлкінің жай-күйі туралы есеп" нысанын (бұдан әрі - Нысан) толтыру бойынша бірыңғай талаптарды айқындайды.</w:t>
      </w:r>
    </w:p>
    <w:bookmarkEnd w:id="115"/>
    <w:bookmarkStart w:name="z145" w:id="116"/>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116"/>
    <w:bookmarkStart w:name="z146" w:id="117"/>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17"/>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жартыжылдық жартыжылдық есептің есепті кезеңі болып табылады.</w:t>
      </w:r>
    </w:p>
    <w:p>
      <w:pPr>
        <w:spacing w:after="0"/>
        <w:ind w:left="0"/>
        <w:jc w:val="both"/>
      </w:pPr>
      <w:r>
        <w:rPr>
          <w:rFonts w:ascii="Times New Roman"/>
          <w:b w:val="false"/>
          <w:i w:val="false"/>
          <w:color w:val="000000"/>
          <w:sz w:val="28"/>
        </w:rPr>
        <w:t xml:space="preserve">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 </w:t>
      </w:r>
    </w:p>
    <w:bookmarkStart w:name="z147" w:id="118"/>
    <w:p>
      <w:pPr>
        <w:spacing w:after="0"/>
        <w:ind w:left="0"/>
        <w:jc w:val="both"/>
      </w:pPr>
      <w:r>
        <w:rPr>
          <w:rFonts w:ascii="Times New Roman"/>
          <w:b w:val="false"/>
          <w:i w:val="false"/>
          <w:color w:val="000000"/>
          <w:sz w:val="28"/>
        </w:rPr>
        <w:t>
      4. Нысан есепті кезең соңындағы жағдай бойынша жасалады.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118"/>
    <w:bookmarkStart w:name="z148" w:id="119"/>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19"/>
    <w:bookmarkStart w:name="z149" w:id="120"/>
    <w:p>
      <w:pPr>
        <w:spacing w:after="0"/>
        <w:ind w:left="0"/>
        <w:jc w:val="left"/>
      </w:pPr>
      <w:r>
        <w:rPr>
          <w:rFonts w:ascii="Times New Roman"/>
          <w:b/>
          <w:i w:val="false"/>
          <w:color w:val="000000"/>
        </w:rPr>
        <w:t xml:space="preserve"> 2-тарау. Есеп нысанын толтыру бойынша түсіндірме</w:t>
      </w:r>
    </w:p>
    <w:bookmarkEnd w:id="120"/>
    <w:bookmarkStart w:name="z150" w:id="121"/>
    <w:p>
      <w:pPr>
        <w:spacing w:after="0"/>
        <w:ind w:left="0"/>
        <w:jc w:val="both"/>
      </w:pPr>
      <w:r>
        <w:rPr>
          <w:rFonts w:ascii="Times New Roman"/>
          <w:b w:val="false"/>
          <w:i w:val="false"/>
          <w:color w:val="000000"/>
          <w:sz w:val="28"/>
        </w:rPr>
        <w:t>
      6. Жартыжылдық есеп осы нысан бойынша бірінші жартыжылдық үшін бөлек және маусым үшін бөлек жасалады.</w:t>
      </w:r>
    </w:p>
    <w:bookmarkEnd w:id="121"/>
    <w:bookmarkStart w:name="z151" w:id="122"/>
    <w:p>
      <w:pPr>
        <w:spacing w:after="0"/>
        <w:ind w:left="0"/>
        <w:jc w:val="both"/>
      </w:pPr>
      <w:r>
        <w:rPr>
          <w:rFonts w:ascii="Times New Roman"/>
          <w:b w:val="false"/>
          <w:i w:val="false"/>
          <w:color w:val="000000"/>
          <w:sz w:val="28"/>
        </w:rPr>
        <w:t>
      7. Жылдық есепті жасау кезінде Нысан желтоқсан үшін бөлек және бір күнтізбелік жыл үшін бөлек жасалады.</w:t>
      </w:r>
    </w:p>
    <w:bookmarkEnd w:id="122"/>
    <w:bookmarkStart w:name="z152" w:id="123"/>
    <w:p>
      <w:pPr>
        <w:spacing w:after="0"/>
        <w:ind w:left="0"/>
        <w:jc w:val="both"/>
      </w:pPr>
      <w:r>
        <w:rPr>
          <w:rFonts w:ascii="Times New Roman"/>
          <w:b w:val="false"/>
          <w:i w:val="false"/>
          <w:color w:val="000000"/>
          <w:sz w:val="28"/>
        </w:rPr>
        <w:t>
      8. 2, 4, 6, 8, 10, 12, 15, 17, 21-бағандар кепіл мүлкінің санын көрсетуге арналған. Егер кепіл туралы бір шарт шеңберінде қамтамасыз етудің бірнеше түрі көзделсе, осы қамтамасыз етудің әрбір түрі 1 (бір) бірлік ретінде көрсетіледі. Біртекті кепілмен қамтамасыз ету бірегей (айналымдағы тауарлар, акциялар топтамасы және басқасы) бола отырып, сондай-ақ ұқсас сипатқа ие және ұқсас құрауыштардан тұратын 1 (бір) бірлік ретінде көрсетіледі.</w:t>
      </w:r>
    </w:p>
    <w:bookmarkEnd w:id="123"/>
    <w:bookmarkStart w:name="z153" w:id="124"/>
    <w:p>
      <w:pPr>
        <w:spacing w:after="0"/>
        <w:ind w:left="0"/>
        <w:jc w:val="both"/>
      </w:pPr>
      <w:r>
        <w:rPr>
          <w:rFonts w:ascii="Times New Roman"/>
          <w:b w:val="false"/>
          <w:i w:val="false"/>
          <w:color w:val="000000"/>
          <w:sz w:val="28"/>
        </w:rPr>
        <w:t>
      9. 7, 9-бағандарда таратылатын банктің, қызметі тоқтатылатын Қазақстан Республикасының бейрезидент-банкі филиалының тарату комиссиясына жеке сот орындаушысынан келіп түскен сома оның қызметінің сомасы ұсталғаннан кейін көрсетіледі.</w:t>
      </w:r>
    </w:p>
    <w:bookmarkEnd w:id="124"/>
    <w:bookmarkStart w:name="z154" w:id="125"/>
    <w:p>
      <w:pPr>
        <w:spacing w:after="0"/>
        <w:ind w:left="0"/>
        <w:jc w:val="both"/>
      </w:pPr>
      <w:r>
        <w:rPr>
          <w:rFonts w:ascii="Times New Roman"/>
          <w:b w:val="false"/>
          <w:i w:val="false"/>
          <w:color w:val="000000"/>
          <w:sz w:val="28"/>
        </w:rPr>
        <w:t>
      10. 17-бағанда таратылатын банктің балансына кепіл мүлкін қабылдауға негіз қызметі тоқтатылатын Қазақстан Республикасының бейрезидент-банкі филиалының активтері мен міндеттемелері туралы есепте көрсетіледі (банктің, қызметі тоқтатылатын Қазақстан Республикасының бейрезидент-банкі филиалының борышкерлермен берешегін өндіріп алу бойынша атқарушылық іс жүргізу шеңберінде сот актісінің болуы және басқасы).</w:t>
      </w:r>
    </w:p>
    <w:bookmarkEnd w:id="125"/>
    <w:bookmarkStart w:name="z155" w:id="126"/>
    <w:p>
      <w:pPr>
        <w:spacing w:after="0"/>
        <w:ind w:left="0"/>
        <w:jc w:val="both"/>
      </w:pPr>
      <w:r>
        <w:rPr>
          <w:rFonts w:ascii="Times New Roman"/>
          <w:b w:val="false"/>
          <w:i w:val="false"/>
          <w:color w:val="000000"/>
          <w:sz w:val="28"/>
        </w:rPr>
        <w:t>
      11. 20-бағанда кепіл мүлкін есептен шығаруға негіз көрсетіледі (банктік қарыз шарты бойынша міндеттемені толық орындауға, сатуға, сот актісінің болуына және басқаға байланысты кепіл мүлкін босату).</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58" w:id="127"/>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12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меншікті мүлкінің жай-күйі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F8-LKB</w:t>
      </w:r>
    </w:p>
    <w:p>
      <w:pPr>
        <w:spacing w:after="0"/>
        <w:ind w:left="0"/>
        <w:jc w:val="both"/>
      </w:pPr>
      <w:r>
        <w:rPr>
          <w:rFonts w:ascii="Times New Roman"/>
          <w:b w:val="false"/>
          <w:i w:val="false"/>
          <w:color w:val="000000"/>
          <w:sz w:val="28"/>
        </w:rPr>
        <w:t xml:space="preserve">
      Кезеңділігі: ай сайын, жартыжылдық, жылдық </w:t>
      </w:r>
    </w:p>
    <w:p>
      <w:pPr>
        <w:spacing w:after="0"/>
        <w:ind w:left="0"/>
        <w:jc w:val="both"/>
      </w:pPr>
      <w:r>
        <w:rPr>
          <w:rFonts w:ascii="Times New Roman"/>
          <w:b w:val="false"/>
          <w:i w:val="false"/>
          <w:color w:val="000000"/>
          <w:sz w:val="28"/>
        </w:rPr>
        <w:t>
      Есепті кезең: 20____ жылғы "___" " "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банктің,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есептi айдан кейiнгi айдың 8-інен (сегізінен) кешiктiрмей;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 ұсынылады</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59" w:id="128"/>
    <w:p>
      <w:pPr>
        <w:spacing w:after="0"/>
        <w:ind w:left="0"/>
        <w:jc w:val="both"/>
      </w:pPr>
      <w:r>
        <w:rPr>
          <w:rFonts w:ascii="Times New Roman"/>
          <w:b w:val="false"/>
          <w:i w:val="false"/>
          <w:color w:val="000000"/>
          <w:sz w:val="28"/>
        </w:rPr>
        <w:t>
      Нысан</w:t>
      </w:r>
    </w:p>
    <w:bookmarkEnd w:id="128"/>
    <w:bookmarkStart w:name="z160" w:id="129"/>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меншікті мүлкінің жай-күйі туралы есеп</w:t>
      </w:r>
    </w:p>
    <w:bookmarkEnd w:id="129"/>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басталардағы жағдай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есепті күндегі жағдай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(орнатылатын) негізгі құрал-жабдықтар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мен құрылысжайлар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жабдығы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үйлер бойынша 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бері сатылғаны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сатылғаны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бері есептен шығарылғаны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есептен шығарылғаны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негіз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кіріске алынғаны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кіріске алынғаны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алуға негіз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басталғаннан 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меншікті мүлкінің жай-күйі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162" w:id="130"/>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w:t>
      </w:r>
    </w:p>
    <w:bookmarkEnd w:id="130"/>
    <w:bookmarkStart w:name="z163" w:id="131"/>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меншікті мүлкінің жай-күйі туралы есеп (индекс: F8-LKB, кезеңділігі: ай сайын, жартыжылдық, жылдық)</w:t>
      </w:r>
    </w:p>
    <w:bookmarkEnd w:id="131"/>
    <w:bookmarkStart w:name="z164" w:id="132"/>
    <w:p>
      <w:pPr>
        <w:spacing w:after="0"/>
        <w:ind w:left="0"/>
        <w:jc w:val="left"/>
      </w:pPr>
      <w:r>
        <w:rPr>
          <w:rFonts w:ascii="Times New Roman"/>
          <w:b/>
          <w:i w:val="false"/>
          <w:color w:val="000000"/>
        </w:rPr>
        <w:t xml:space="preserve"> 1-тарау. Жалпы ережелер</w:t>
      </w:r>
    </w:p>
    <w:bookmarkEnd w:id="132"/>
    <w:bookmarkStart w:name="z165" w:id="133"/>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Республикасының бейрезидент-банкі филиалының меншікті мүлкінің жай-күйі туралы есеп" нысанын (бұдан әрі – Нысан) толтыру бойынша бірыңғай талаптарды айқындайды.</w:t>
      </w:r>
    </w:p>
    <w:bookmarkEnd w:id="133"/>
    <w:bookmarkStart w:name="z166" w:id="134"/>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134"/>
    <w:bookmarkStart w:name="z167" w:id="135"/>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35"/>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жартыжылдық жартыжылдық есептің есепті кезеңі болып табылады.</w:t>
      </w:r>
    </w:p>
    <w:p>
      <w:pPr>
        <w:spacing w:after="0"/>
        <w:ind w:left="0"/>
        <w:jc w:val="both"/>
      </w:pPr>
      <w:r>
        <w:rPr>
          <w:rFonts w:ascii="Times New Roman"/>
          <w:b w:val="false"/>
          <w:i w:val="false"/>
          <w:color w:val="000000"/>
          <w:sz w:val="28"/>
        </w:rPr>
        <w:t xml:space="preserve">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 </w:t>
      </w:r>
    </w:p>
    <w:bookmarkStart w:name="z168" w:id="136"/>
    <w:p>
      <w:pPr>
        <w:spacing w:after="0"/>
        <w:ind w:left="0"/>
        <w:jc w:val="both"/>
      </w:pPr>
      <w:r>
        <w:rPr>
          <w:rFonts w:ascii="Times New Roman"/>
          <w:b w:val="false"/>
          <w:i w:val="false"/>
          <w:color w:val="000000"/>
          <w:sz w:val="28"/>
        </w:rPr>
        <w:t>
      4. Нысан есепті кезең соңында жасалады.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136"/>
    <w:bookmarkStart w:name="z169" w:id="137"/>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37"/>
    <w:bookmarkStart w:name="z170" w:id="138"/>
    <w:p>
      <w:pPr>
        <w:spacing w:after="0"/>
        <w:ind w:left="0"/>
        <w:jc w:val="left"/>
      </w:pPr>
      <w:r>
        <w:rPr>
          <w:rFonts w:ascii="Times New Roman"/>
          <w:b/>
          <w:i w:val="false"/>
          <w:color w:val="000000"/>
        </w:rPr>
        <w:t xml:space="preserve"> 2-тарау. Нысанды толтыру бойынша түсіндірме</w:t>
      </w:r>
    </w:p>
    <w:bookmarkEnd w:id="138"/>
    <w:bookmarkStart w:name="z171" w:id="139"/>
    <w:p>
      <w:pPr>
        <w:spacing w:after="0"/>
        <w:ind w:left="0"/>
        <w:jc w:val="both"/>
      </w:pPr>
      <w:r>
        <w:rPr>
          <w:rFonts w:ascii="Times New Roman"/>
          <w:b w:val="false"/>
          <w:i w:val="false"/>
          <w:color w:val="000000"/>
          <w:sz w:val="28"/>
        </w:rPr>
        <w:t>
      6. Жартыжылдық есепті қалыптастырған кезде Нысан маусым үшін бөлек және бірінші жартыжылдық үшін бөлек жасалады.</w:t>
      </w:r>
    </w:p>
    <w:bookmarkEnd w:id="139"/>
    <w:bookmarkStart w:name="z172" w:id="140"/>
    <w:p>
      <w:pPr>
        <w:spacing w:after="0"/>
        <w:ind w:left="0"/>
        <w:jc w:val="both"/>
      </w:pPr>
      <w:r>
        <w:rPr>
          <w:rFonts w:ascii="Times New Roman"/>
          <w:b w:val="false"/>
          <w:i w:val="false"/>
          <w:color w:val="000000"/>
          <w:sz w:val="28"/>
        </w:rPr>
        <w:t>
      7. Жылдық есепті қалыптастырған кезде Нысан желтоқсан үшін бөлек және күнтізбелік жыл үшін бөлек жасалады.</w:t>
      </w:r>
    </w:p>
    <w:bookmarkEnd w:id="140"/>
    <w:bookmarkStart w:name="z173" w:id="141"/>
    <w:p>
      <w:pPr>
        <w:spacing w:after="0"/>
        <w:ind w:left="0"/>
        <w:jc w:val="both"/>
      </w:pPr>
      <w:r>
        <w:rPr>
          <w:rFonts w:ascii="Times New Roman"/>
          <w:b w:val="false"/>
          <w:i w:val="false"/>
          <w:color w:val="000000"/>
          <w:sz w:val="28"/>
        </w:rPr>
        <w:t>
      8. 7 және 28-бағандарда таратылатын банктің, қызметі мәжбүрлеп тоқтатылатын Қазақстан Республикасының бейрезидент-банкі филиалының мүлкін бағалау (қайта бағалау) туралы соңғы есепті ескере отырып, мүліктің бағалау құны туралы мәліметтер көрсетіледі.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116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76" w:id="142"/>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14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Тарату комиссиясы жалға беретін мүлік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F9-LKB</w:t>
      </w:r>
    </w:p>
    <w:p>
      <w:pPr>
        <w:spacing w:after="0"/>
        <w:ind w:left="0"/>
        <w:jc w:val="both"/>
      </w:pPr>
      <w:r>
        <w:rPr>
          <w:rFonts w:ascii="Times New Roman"/>
          <w:b w:val="false"/>
          <w:i w:val="false"/>
          <w:color w:val="000000"/>
          <w:sz w:val="28"/>
        </w:rPr>
        <w:t xml:space="preserve">
      Кезеңділігі: ай сайын, жартыжылдық, жылдық </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бейрезидент-банктері филиалдарының тарату комиссиялары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есептi айдан кейiнгi айдың 8-інен (сегізінен) кешiктiрмей;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77" w:id="143"/>
    <w:p>
      <w:pPr>
        <w:spacing w:after="0"/>
        <w:ind w:left="0"/>
        <w:jc w:val="both"/>
      </w:pPr>
      <w:r>
        <w:rPr>
          <w:rFonts w:ascii="Times New Roman"/>
          <w:b w:val="false"/>
          <w:i w:val="false"/>
          <w:color w:val="000000"/>
          <w:sz w:val="28"/>
        </w:rPr>
        <w:t>
      нысан</w:t>
      </w:r>
    </w:p>
    <w:bookmarkEnd w:id="143"/>
    <w:bookmarkStart w:name="z178" w:id="144"/>
    <w:p>
      <w:pPr>
        <w:spacing w:after="0"/>
        <w:ind w:left="0"/>
        <w:jc w:val="left"/>
      </w:pPr>
      <w:r>
        <w:rPr>
          <w:rFonts w:ascii="Times New Roman"/>
          <w:b/>
          <w:i w:val="false"/>
          <w:color w:val="000000"/>
        </w:rPr>
        <w:t xml:space="preserve"> Тарату комиссиясы жалға беретін мүлік туралы есеп</w:t>
      </w:r>
    </w:p>
    <w:bookmarkEnd w:id="144"/>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 жасау нөмірі,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ақысының ай сайынғы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жалдауға түскен ақы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Тарату комиссиясы жалға </w:t>
            </w:r>
            <w:r>
              <w:br/>
            </w:r>
            <w:r>
              <w:rPr>
                <w:rFonts w:ascii="Times New Roman"/>
                <w:b w:val="false"/>
                <w:i w:val="false"/>
                <w:color w:val="000000"/>
                <w:sz w:val="20"/>
              </w:rPr>
              <w:t xml:space="preserve">беретін  мүлік туралы </w:t>
            </w:r>
            <w:r>
              <w:br/>
            </w:r>
            <w:r>
              <w:rPr>
                <w:rFonts w:ascii="Times New Roman"/>
                <w:b w:val="false"/>
                <w:i w:val="false"/>
                <w:color w:val="000000"/>
                <w:sz w:val="20"/>
              </w:rPr>
              <w:t>есеп нысаны</w:t>
            </w:r>
            <w:r>
              <w:br/>
            </w:r>
            <w:r>
              <w:rPr>
                <w:rFonts w:ascii="Times New Roman"/>
                <w:b w:val="false"/>
                <w:i w:val="false"/>
                <w:color w:val="000000"/>
                <w:sz w:val="20"/>
              </w:rPr>
              <w:t>қосымша</w:t>
            </w:r>
          </w:p>
        </w:tc>
      </w:tr>
    </w:tbl>
    <w:bookmarkStart w:name="z180" w:id="145"/>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145"/>
    <w:bookmarkStart w:name="z181" w:id="146"/>
    <w:p>
      <w:pPr>
        <w:spacing w:after="0"/>
        <w:ind w:left="0"/>
        <w:jc w:val="left"/>
      </w:pPr>
      <w:r>
        <w:rPr>
          <w:rFonts w:ascii="Times New Roman"/>
          <w:b/>
          <w:i w:val="false"/>
          <w:color w:val="000000"/>
        </w:rPr>
        <w:t xml:space="preserve"> Тарату комиссиясы жалға беретін мүлік туралы есеп (индекс: F9-LKB, кезеңділігі: ай сайын, жартыжылдық, жылдық)</w:t>
      </w:r>
    </w:p>
    <w:bookmarkEnd w:id="146"/>
    <w:bookmarkStart w:name="z182" w:id="147"/>
    <w:p>
      <w:pPr>
        <w:spacing w:after="0"/>
        <w:ind w:left="0"/>
        <w:jc w:val="left"/>
      </w:pPr>
      <w:r>
        <w:rPr>
          <w:rFonts w:ascii="Times New Roman"/>
          <w:b/>
          <w:i w:val="false"/>
          <w:color w:val="000000"/>
        </w:rPr>
        <w:t xml:space="preserve"> 1-тарау. Жалпы ережелері</w:t>
      </w:r>
    </w:p>
    <w:bookmarkEnd w:id="147"/>
    <w:bookmarkStart w:name="z183" w:id="148"/>
    <w:p>
      <w:pPr>
        <w:spacing w:after="0"/>
        <w:ind w:left="0"/>
        <w:jc w:val="both"/>
      </w:pPr>
      <w:r>
        <w:rPr>
          <w:rFonts w:ascii="Times New Roman"/>
          <w:b w:val="false"/>
          <w:i w:val="false"/>
          <w:color w:val="000000"/>
          <w:sz w:val="28"/>
        </w:rPr>
        <w:t>
      1. Осы түсіндірме (бұдан әрі – Түсіндірме) "Тарату комиссиясы жалға беретін мүлік туралы есеп" нысанын (бұдан әрі – Нысан) толтыру бойынша бірыңғай талаптарды айқындайды.</w:t>
      </w:r>
    </w:p>
    <w:bookmarkEnd w:id="148"/>
    <w:bookmarkStart w:name="z184" w:id="149"/>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149"/>
    <w:bookmarkStart w:name="z185" w:id="150"/>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50"/>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жартыжылдық жартыжылдық есептің есепті кезеңі болып табылады.</w:t>
      </w:r>
    </w:p>
    <w:p>
      <w:pPr>
        <w:spacing w:after="0"/>
        <w:ind w:left="0"/>
        <w:jc w:val="both"/>
      </w:pPr>
      <w:r>
        <w:rPr>
          <w:rFonts w:ascii="Times New Roman"/>
          <w:b w:val="false"/>
          <w:i w:val="false"/>
          <w:color w:val="000000"/>
          <w:sz w:val="28"/>
        </w:rPr>
        <w:t xml:space="preserve">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 </w:t>
      </w:r>
    </w:p>
    <w:bookmarkStart w:name="z186" w:id="151"/>
    <w:p>
      <w:pPr>
        <w:spacing w:after="0"/>
        <w:ind w:left="0"/>
        <w:jc w:val="both"/>
      </w:pPr>
      <w:r>
        <w:rPr>
          <w:rFonts w:ascii="Times New Roman"/>
          <w:b w:val="false"/>
          <w:i w:val="false"/>
          <w:color w:val="000000"/>
          <w:sz w:val="28"/>
        </w:rPr>
        <w:t>
      4. Нысан есепті кезеңнің соңындағы жағдай бойынша жасалады.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51"/>
    <w:bookmarkStart w:name="z187" w:id="152"/>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52"/>
    <w:bookmarkStart w:name="z188" w:id="153"/>
    <w:p>
      <w:pPr>
        <w:spacing w:after="0"/>
        <w:ind w:left="0"/>
        <w:jc w:val="left"/>
      </w:pPr>
      <w:r>
        <w:rPr>
          <w:rFonts w:ascii="Times New Roman"/>
          <w:b/>
          <w:i w:val="false"/>
          <w:color w:val="000000"/>
        </w:rPr>
        <w:t xml:space="preserve"> 2-тарау. Нысанды толтыру бойынша түсіндірме</w:t>
      </w:r>
    </w:p>
    <w:bookmarkEnd w:id="153"/>
    <w:bookmarkStart w:name="z189" w:id="154"/>
    <w:p>
      <w:pPr>
        <w:spacing w:after="0"/>
        <w:ind w:left="0"/>
        <w:jc w:val="both"/>
      </w:pPr>
      <w:r>
        <w:rPr>
          <w:rFonts w:ascii="Times New Roman"/>
          <w:b w:val="false"/>
          <w:i w:val="false"/>
          <w:color w:val="000000"/>
          <w:sz w:val="28"/>
        </w:rPr>
        <w:t>
      6. Жартыжылдық есепті қалыптастырған кезде Нысан маусым үшін бөлек және бірінші жартыжылдық үшін бөлек жасалады.</w:t>
      </w:r>
    </w:p>
    <w:bookmarkEnd w:id="154"/>
    <w:bookmarkStart w:name="z190" w:id="155"/>
    <w:p>
      <w:pPr>
        <w:spacing w:after="0"/>
        <w:ind w:left="0"/>
        <w:jc w:val="both"/>
      </w:pPr>
      <w:r>
        <w:rPr>
          <w:rFonts w:ascii="Times New Roman"/>
          <w:b w:val="false"/>
          <w:i w:val="false"/>
          <w:color w:val="000000"/>
          <w:sz w:val="28"/>
        </w:rPr>
        <w:t>
      7. Жылдық есепті қалыптастырған кезде Нысан желтоқсан үшін бөлек және күнтізбелік жыл үшін бөлек жасалады.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116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193" w:id="156"/>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156"/>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 бейрезидент-банкінің филиалының тарату комиссиясы жүргізген шығыстар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F10-LKB</w:t>
      </w:r>
    </w:p>
    <w:p>
      <w:pPr>
        <w:spacing w:after="0"/>
        <w:ind w:left="0"/>
        <w:jc w:val="both"/>
      </w:pPr>
      <w:r>
        <w:rPr>
          <w:rFonts w:ascii="Times New Roman"/>
          <w:b w:val="false"/>
          <w:i w:val="false"/>
          <w:color w:val="000000"/>
          <w:sz w:val="28"/>
        </w:rPr>
        <w:t xml:space="preserve">
      Кезеңділігі: ай сайын, жартыжылдық, жылдық </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банктің, қызметі тоқтатылатын Қазақстан Республикасы бейрезидент-банкінің филиалының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есепті айдан кейінгі айдың 8-інен (сегізінен) кешіктірмей;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 ұсынылады</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194" w:id="157"/>
    <w:p>
      <w:pPr>
        <w:spacing w:after="0"/>
        <w:ind w:left="0"/>
        <w:jc w:val="both"/>
      </w:pPr>
      <w:r>
        <w:rPr>
          <w:rFonts w:ascii="Times New Roman"/>
          <w:b w:val="false"/>
          <w:i w:val="false"/>
          <w:color w:val="000000"/>
          <w:sz w:val="28"/>
        </w:rPr>
        <w:t>
      Нысан</w:t>
      </w:r>
    </w:p>
    <w:bookmarkEnd w:id="157"/>
    <w:bookmarkStart w:name="z195" w:id="158"/>
    <w:p>
      <w:pPr>
        <w:spacing w:after="0"/>
        <w:ind w:left="0"/>
        <w:jc w:val="left"/>
      </w:pPr>
      <w:r>
        <w:rPr>
          <w:rFonts w:ascii="Times New Roman"/>
          <w:b/>
          <w:i w:val="false"/>
          <w:color w:val="000000"/>
        </w:rPr>
        <w:t xml:space="preserve"> Таратылатын банктің, қызметі тоқтатылатын Қазақстан Республикасы бейрезидент-банкінің филиалының тарату комиссиясы жүргізген шығыстар туралы есеп</w:t>
      </w:r>
    </w:p>
    <w:bookmarkEnd w:id="158"/>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комитеті бекіткен тарату шығыстарының сметасына (уәкілетті органмен келісілген)</w:t>
            </w:r>
          </w:p>
          <w:p>
            <w:pPr>
              <w:spacing w:after="20"/>
              <w:ind w:left="20"/>
              <w:jc w:val="both"/>
            </w:pPr>
            <w:r>
              <w:rPr>
                <w:rFonts w:ascii="Times New Roman"/>
                <w:b w:val="false"/>
                <w:i w:val="false"/>
                <w:color w:val="000000"/>
                <w:sz w:val="20"/>
              </w:rPr>
              <w:t>
сәйкес шығыстар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жүргізілген шығыстар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(4-баған – 3-баған)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мүшелеріне сыйақы,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негізінде жұмыс істейтін тарату комиссиясы қызметкерлеріне ақы төлеу,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тәсіл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қызмет көрсету шарттары бойынша қызметтер көрсететін тартылған қызметкерлерге еңбекақы төлеу,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және қорларға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w:t>
            </w:r>
          </w:p>
          <w:p>
            <w:pPr>
              <w:spacing w:after="20"/>
              <w:ind w:left="20"/>
              <w:jc w:val="both"/>
            </w:pPr>
            <w:r>
              <w:rPr>
                <w:rFonts w:ascii="Times New Roman"/>
                <w:b w:val="false"/>
                <w:i w:val="false"/>
                <w:color w:val="000000"/>
                <w:sz w:val="20"/>
              </w:rPr>
              <w:t>
құн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пайдалануға ақы, қоршаған ортаға эмиссияға 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 және бюджетке басқа да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шаруашылық қажеттіліктер үшін көлік жалдау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ғимараттарды күзету бойынша дабыл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күзету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үшін тұрақ ұсыну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тіркеу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техникалық тексеру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сақтандыру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жазатайым жағдайлардан міндетті сақтандыру бойынша сақтандыру сыйлықақысын төлеу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тәсілмен жүзеге асырылатын негізгі құралдар мен тауарлық-материалдық құндылықтарды ағымдағы жөндеу, техникалық, сервистік қызмет көрсету (қарап-тексеру), бөлшектеу жөніндегі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органдарында жылжымайтын мүлікті және тиісті құжаттарды тіркеу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бағалау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ақпарат жариялау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жүйесін іске қосуға дайындау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Сантехникалық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салығын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нотариаттық куәландыру</w:t>
            </w:r>
          </w:p>
          <w:p>
            <w:pPr>
              <w:spacing w:after="20"/>
              <w:ind w:left="20"/>
              <w:jc w:val="both"/>
            </w:pPr>
            <w:r>
              <w:rPr>
                <w:rFonts w:ascii="Times New Roman"/>
                <w:b w:val="false"/>
                <w:i w:val="false"/>
                <w:color w:val="000000"/>
                <w:sz w:val="20"/>
              </w:rPr>
              <w:t>
және апостилдеу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тасымалдау, тиеу, түсіру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Терезелерге, есіктерге арналған темір тор дайындау және оларды орнату бойынша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 өткізу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жүргізу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аудару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нөмірлерін орнату, ауыстыру немесе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ұстаушыларының тізілімінің жүйесін енгізу бойынша орталық депозитарийі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шотқа қызмет көрсету, банктік шот ашпай ақша аударымдары мен төлемдер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ғылыми-техникалық өңдеу және архивке өткізу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 тіркеу үшін алымға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құндылықтарды сатып алу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жабдығын жұмыс жағдайында ұстау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ұстау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ұстау үшін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бланкілік өнімдерді сатып алуға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w:t>
            </w:r>
          </w:p>
          <w:p>
            <w:pPr>
              <w:spacing w:after="20"/>
              <w:ind w:left="20"/>
              <w:jc w:val="both"/>
            </w:pPr>
            <w:r>
              <w:rPr>
                <w:rFonts w:ascii="Times New Roman"/>
                <w:b w:val="false"/>
                <w:i w:val="false"/>
                <w:color w:val="000000"/>
                <w:sz w:val="20"/>
              </w:rPr>
              <w:t>
сатып алу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материалдарын сатып алуға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сапар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Болжанбаған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бейрезидент-банкінің</w:t>
            </w:r>
            <w:r>
              <w:br/>
            </w:r>
            <w:r>
              <w:rPr>
                <w:rFonts w:ascii="Times New Roman"/>
                <w:b w:val="false"/>
                <w:i w:val="false"/>
                <w:color w:val="000000"/>
                <w:sz w:val="20"/>
              </w:rPr>
              <w:t>филиалының тарату комиссиясы</w:t>
            </w:r>
            <w:r>
              <w:br/>
            </w:r>
            <w:r>
              <w:rPr>
                <w:rFonts w:ascii="Times New Roman"/>
                <w:b w:val="false"/>
                <w:i w:val="false"/>
                <w:color w:val="000000"/>
                <w:sz w:val="20"/>
              </w:rPr>
              <w:t xml:space="preserve">жүргізген шығыстар туралы </w:t>
            </w:r>
            <w:r>
              <w:br/>
            </w:r>
            <w:r>
              <w:rPr>
                <w:rFonts w:ascii="Times New Roman"/>
                <w:b w:val="false"/>
                <w:i w:val="false"/>
                <w:color w:val="000000"/>
                <w:sz w:val="20"/>
              </w:rPr>
              <w:t xml:space="preserve">есеп нысаны </w:t>
            </w:r>
            <w:r>
              <w:br/>
            </w:r>
            <w:r>
              <w:rPr>
                <w:rFonts w:ascii="Times New Roman"/>
                <w:b w:val="false"/>
                <w:i w:val="false"/>
                <w:color w:val="000000"/>
                <w:sz w:val="20"/>
              </w:rPr>
              <w:t>қосымша</w:t>
            </w:r>
          </w:p>
        </w:tc>
      </w:tr>
    </w:tbl>
    <w:bookmarkStart w:name="z197" w:id="159"/>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159"/>
    <w:bookmarkStart w:name="z198" w:id="160"/>
    <w:p>
      <w:pPr>
        <w:spacing w:after="0"/>
        <w:ind w:left="0"/>
        <w:jc w:val="left"/>
      </w:pPr>
      <w:r>
        <w:rPr>
          <w:rFonts w:ascii="Times New Roman"/>
          <w:b/>
          <w:i w:val="false"/>
          <w:color w:val="000000"/>
        </w:rPr>
        <w:t xml:space="preserve"> Таратылатын банктің, қызметі тоқтатылатын Қазақстан Республикасы бейрезидент-банкінің филиалының тарату комиссиясы жүргізген шығыстар туралы есеп (индекс: F10-LKB, кезеңділігі: ай сайын, жартыжылдық, жылдық)</w:t>
      </w:r>
    </w:p>
    <w:bookmarkEnd w:id="160"/>
    <w:bookmarkStart w:name="z199" w:id="161"/>
    <w:p>
      <w:pPr>
        <w:spacing w:after="0"/>
        <w:ind w:left="0"/>
        <w:jc w:val="left"/>
      </w:pPr>
      <w:r>
        <w:rPr>
          <w:rFonts w:ascii="Times New Roman"/>
          <w:b/>
          <w:i w:val="false"/>
          <w:color w:val="000000"/>
        </w:rPr>
        <w:t xml:space="preserve"> 1-тарау. Жалпы ережелер</w:t>
      </w:r>
    </w:p>
    <w:bookmarkEnd w:id="161"/>
    <w:bookmarkStart w:name="z200" w:id="162"/>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 бейрезидент-банкінің филиалының тарату комиссиясы жүргізген шығыстар туралы есеп" нысанын (бұдан әрі – Нысан) толтыру бойынша бірыңғай талаптарды айқындайды.</w:t>
      </w:r>
    </w:p>
    <w:bookmarkEnd w:id="162"/>
    <w:bookmarkStart w:name="z201" w:id="16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163"/>
    <w:bookmarkStart w:name="z202" w:id="164"/>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64"/>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203" w:id="165"/>
    <w:p>
      <w:pPr>
        <w:spacing w:after="0"/>
        <w:ind w:left="0"/>
        <w:jc w:val="both"/>
      </w:pPr>
      <w:r>
        <w:rPr>
          <w:rFonts w:ascii="Times New Roman"/>
          <w:b w:val="false"/>
          <w:i w:val="false"/>
          <w:color w:val="000000"/>
          <w:sz w:val="28"/>
        </w:rPr>
        <w:t>
      4. Нысан есепті кезең соңындағы жағдай бойынша жасалады. Жалақының (сыйақының) мөлшері мың теңгемен көрсетіледі. 500 (бес жүз) теңгеден кем сома 0 (нөлге) дейін дөңгелектенеді, ал 500 (бес жүзге) тең және одан жоғары сома 1000 (мың) теңгеге дейін дөңгелектенеді.</w:t>
      </w:r>
    </w:p>
    <w:bookmarkEnd w:id="165"/>
    <w:bookmarkStart w:name="z204" w:id="166"/>
    <w:p>
      <w:pPr>
        <w:spacing w:after="0"/>
        <w:ind w:left="0"/>
        <w:jc w:val="both"/>
      </w:pPr>
      <w:r>
        <w:rPr>
          <w:rFonts w:ascii="Times New Roman"/>
          <w:b w:val="false"/>
          <w:i w:val="false"/>
          <w:color w:val="000000"/>
          <w:sz w:val="28"/>
        </w:rPr>
        <w:t>
      5. Нысанға тарату комиссиясының төрағасы, бас бухгалтер, есепке қол қоюға уәкілетті адамдар және орындаушы қол қояды.</w:t>
      </w:r>
    </w:p>
    <w:bookmarkEnd w:id="166"/>
    <w:bookmarkStart w:name="z205" w:id="167"/>
    <w:p>
      <w:pPr>
        <w:spacing w:after="0"/>
        <w:ind w:left="0"/>
        <w:jc w:val="left"/>
      </w:pPr>
      <w:r>
        <w:rPr>
          <w:rFonts w:ascii="Times New Roman"/>
          <w:b/>
          <w:i w:val="false"/>
          <w:color w:val="000000"/>
        </w:rPr>
        <w:t xml:space="preserve"> 2-тарау. Нысанды толтыру бойынша түсіндірме</w:t>
      </w:r>
    </w:p>
    <w:bookmarkEnd w:id="167"/>
    <w:bookmarkStart w:name="z206" w:id="168"/>
    <w:p>
      <w:pPr>
        <w:spacing w:after="0"/>
        <w:ind w:left="0"/>
        <w:jc w:val="both"/>
      </w:pPr>
      <w:r>
        <w:rPr>
          <w:rFonts w:ascii="Times New Roman"/>
          <w:b w:val="false"/>
          <w:i w:val="false"/>
          <w:color w:val="000000"/>
          <w:sz w:val="28"/>
        </w:rPr>
        <w:t>
      6. Жартыжылдық есепті қалыптастырған кезде Нысан маусым үшін бөлек және бірінші жартыжылдық үшін бөлек жасалады.</w:t>
      </w:r>
    </w:p>
    <w:bookmarkEnd w:id="168"/>
    <w:bookmarkStart w:name="z207" w:id="169"/>
    <w:p>
      <w:pPr>
        <w:spacing w:after="0"/>
        <w:ind w:left="0"/>
        <w:jc w:val="both"/>
      </w:pPr>
      <w:r>
        <w:rPr>
          <w:rFonts w:ascii="Times New Roman"/>
          <w:b w:val="false"/>
          <w:i w:val="false"/>
          <w:color w:val="000000"/>
          <w:sz w:val="28"/>
        </w:rPr>
        <w:t>
      7. Жылдық есепті қалыптастырған кезде Нысан желтоқсан үшін бөлек және күнтізбелік жыл үшін бөлек жасалады.</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210" w:id="170"/>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170"/>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xml:space="preserve">
      Әкімшілік нысанның атауы: Тарату комиссиясына өтеулі қызмет көрсету шарттары бойынша қызмет көрсететін қызметкерлер мен тұлғалардың саны туралы есеп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F11-LKB</w:t>
      </w:r>
    </w:p>
    <w:p>
      <w:pPr>
        <w:spacing w:after="0"/>
        <w:ind w:left="0"/>
        <w:jc w:val="both"/>
      </w:pPr>
      <w:r>
        <w:rPr>
          <w:rFonts w:ascii="Times New Roman"/>
          <w:b w:val="false"/>
          <w:i w:val="false"/>
          <w:color w:val="000000"/>
          <w:sz w:val="28"/>
        </w:rPr>
        <w:t xml:space="preserve">
      Кезеңділігі: ай сайынғы, жартыжылдық, жылдық </w:t>
      </w:r>
    </w:p>
    <w:p>
      <w:pPr>
        <w:spacing w:after="0"/>
        <w:ind w:left="0"/>
        <w:jc w:val="both"/>
      </w:pPr>
      <w:r>
        <w:rPr>
          <w:rFonts w:ascii="Times New Roman"/>
          <w:b w:val="false"/>
          <w:i w:val="false"/>
          <w:color w:val="000000"/>
          <w:sz w:val="28"/>
        </w:rPr>
        <w:t>
      Есепті кезең: 20____ жылғы "___" __________жағдай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есепті айдан кейінгі айдың 8-інен (сегізінен) кешіктірмей;</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 ұсынылады</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211" w:id="171"/>
    <w:p>
      <w:pPr>
        <w:spacing w:after="0"/>
        <w:ind w:left="0"/>
        <w:jc w:val="both"/>
      </w:pPr>
      <w:r>
        <w:rPr>
          <w:rFonts w:ascii="Times New Roman"/>
          <w:b w:val="false"/>
          <w:i w:val="false"/>
          <w:color w:val="000000"/>
          <w:sz w:val="28"/>
        </w:rPr>
        <w:t>
      Нысан</w:t>
      </w:r>
    </w:p>
    <w:bookmarkEnd w:id="171"/>
    <w:bookmarkStart w:name="z212" w:id="172"/>
    <w:p>
      <w:pPr>
        <w:spacing w:after="0"/>
        <w:ind w:left="0"/>
        <w:jc w:val="left"/>
      </w:pPr>
      <w:r>
        <w:rPr>
          <w:rFonts w:ascii="Times New Roman"/>
          <w:b/>
          <w:i w:val="false"/>
          <w:color w:val="000000"/>
        </w:rPr>
        <w:t xml:space="preserve"> Тарату комиссиясына өтеулі қызмет көрсету шарттары бойынша қызмет көрсететін қызметкерлер мен тұлғалардың саны туралы есеп</w:t>
      </w:r>
    </w:p>
    <w:bookmarkEnd w:id="172"/>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Өтеулі қызмет көрсету шарттары бойынша қызмет көрсететін қызметкерлер мен тұлғалардың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сыйақы) және өтеусіз қызмет көрсету шарттары бойынша қызмет ақысының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төрағасы мен мүшелері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шарттары бойынша қызметкерлер,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Шеттетілген қызметкерлер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 ауырлығы мен босану бойынша және үш жасқа дейін бала күтімі бойынша демалыста жүрген қызметкерлер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қызмет орындары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қызмет көрсету шарттары бойынша тартылған тұлғалар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Тарату комиссиясына өтеулі </w:t>
            </w:r>
            <w:r>
              <w:br/>
            </w:r>
            <w:r>
              <w:rPr>
                <w:rFonts w:ascii="Times New Roman"/>
                <w:b w:val="false"/>
                <w:i w:val="false"/>
                <w:color w:val="000000"/>
                <w:sz w:val="20"/>
              </w:rPr>
              <w:t xml:space="preserve">қызмет көрсету шарттары </w:t>
            </w:r>
            <w:r>
              <w:br/>
            </w:r>
            <w:r>
              <w:rPr>
                <w:rFonts w:ascii="Times New Roman"/>
                <w:b w:val="false"/>
                <w:i w:val="false"/>
                <w:color w:val="000000"/>
                <w:sz w:val="20"/>
              </w:rPr>
              <w:t xml:space="preserve">бойынша қызмет көрсететін </w:t>
            </w:r>
            <w:r>
              <w:br/>
            </w:r>
            <w:r>
              <w:rPr>
                <w:rFonts w:ascii="Times New Roman"/>
                <w:b w:val="false"/>
                <w:i w:val="false"/>
                <w:color w:val="000000"/>
                <w:sz w:val="20"/>
              </w:rPr>
              <w:t xml:space="preserve">қызметкерлер мен тұлғалардың </w:t>
            </w:r>
            <w:r>
              <w:br/>
            </w:r>
            <w:r>
              <w:rPr>
                <w:rFonts w:ascii="Times New Roman"/>
                <w:b w:val="false"/>
                <w:i w:val="false"/>
                <w:color w:val="000000"/>
                <w:sz w:val="20"/>
              </w:rPr>
              <w:t xml:space="preserve">саны туралы есеп нысанына </w:t>
            </w:r>
            <w:r>
              <w:br/>
            </w:r>
            <w:r>
              <w:rPr>
                <w:rFonts w:ascii="Times New Roman"/>
                <w:b w:val="false"/>
                <w:i w:val="false"/>
                <w:color w:val="000000"/>
                <w:sz w:val="20"/>
              </w:rPr>
              <w:t xml:space="preserve">қосымша </w:t>
            </w:r>
          </w:p>
        </w:tc>
      </w:tr>
    </w:tbl>
    <w:bookmarkStart w:name="z214" w:id="173"/>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173"/>
    <w:bookmarkStart w:name="z215" w:id="174"/>
    <w:p>
      <w:pPr>
        <w:spacing w:after="0"/>
        <w:ind w:left="0"/>
        <w:jc w:val="left"/>
      </w:pPr>
      <w:r>
        <w:rPr>
          <w:rFonts w:ascii="Times New Roman"/>
          <w:b/>
          <w:i w:val="false"/>
          <w:color w:val="000000"/>
        </w:rPr>
        <w:t xml:space="preserve"> Тарату комиссиясына өтеулі қызмет көрсету шарттары бойынша қызмет көрсететін қызметкерлер мен тұлғалардың саны туралы есеп (индекс: F11-LKB, кезеңділігі: ай сайын, жартыжылдық, жылдық)</w:t>
      </w:r>
    </w:p>
    <w:bookmarkEnd w:id="174"/>
    <w:bookmarkStart w:name="z216" w:id="175"/>
    <w:p>
      <w:pPr>
        <w:spacing w:after="0"/>
        <w:ind w:left="0"/>
        <w:jc w:val="left"/>
      </w:pPr>
      <w:r>
        <w:rPr>
          <w:rFonts w:ascii="Times New Roman"/>
          <w:b/>
          <w:i w:val="false"/>
          <w:color w:val="000000"/>
        </w:rPr>
        <w:t xml:space="preserve"> 1-тарау. Жалпы ережелер</w:t>
      </w:r>
    </w:p>
    <w:bookmarkEnd w:id="175"/>
    <w:bookmarkStart w:name="z217" w:id="176"/>
    <w:p>
      <w:pPr>
        <w:spacing w:after="0"/>
        <w:ind w:left="0"/>
        <w:jc w:val="both"/>
      </w:pPr>
      <w:r>
        <w:rPr>
          <w:rFonts w:ascii="Times New Roman"/>
          <w:b w:val="false"/>
          <w:i w:val="false"/>
          <w:color w:val="000000"/>
          <w:sz w:val="28"/>
        </w:rPr>
        <w:t>
      1. Осы түсіндірме (бұдан әрі – Түсіндірме) "Тарату комиссиясына өтеулі қызмет көрсету шарттары бойынша қызмет көрсететін қызметкерлер мен тұлғалардың саны туралы есеп" нысанын (бұдан әрі – Нысан) толтыру бойынша бірыңғай талаптарды айқындайды.</w:t>
      </w:r>
    </w:p>
    <w:bookmarkEnd w:id="176"/>
    <w:bookmarkStart w:name="z218" w:id="17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177"/>
    <w:bookmarkStart w:name="z219" w:id="178"/>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78"/>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220" w:id="179"/>
    <w:p>
      <w:pPr>
        <w:spacing w:after="0"/>
        <w:ind w:left="0"/>
        <w:jc w:val="both"/>
      </w:pPr>
      <w:r>
        <w:rPr>
          <w:rFonts w:ascii="Times New Roman"/>
          <w:b w:val="false"/>
          <w:i w:val="false"/>
          <w:color w:val="000000"/>
          <w:sz w:val="28"/>
        </w:rPr>
        <w:t>
      4. Нысан есепті кезең соңындағы жағдай бойынша жасалады. Жалақының (сыйақының) мөлшері мың теңгемен көрсетіледі. 500 (бес жүз) теңгеден кем сома 0 (нөлге) дейін дөңгелектенеді, ал 500 (бес жүзге) тең және одан жоғары сома 1000 (мың) теңгеге дейін дөңгелектенеді.</w:t>
      </w:r>
    </w:p>
    <w:bookmarkEnd w:id="179"/>
    <w:bookmarkStart w:name="z221" w:id="180"/>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80"/>
    <w:bookmarkStart w:name="z222" w:id="181"/>
    <w:p>
      <w:pPr>
        <w:spacing w:after="0"/>
        <w:ind w:left="0"/>
        <w:jc w:val="left"/>
      </w:pPr>
      <w:r>
        <w:rPr>
          <w:rFonts w:ascii="Times New Roman"/>
          <w:b/>
          <w:i w:val="false"/>
          <w:color w:val="000000"/>
        </w:rPr>
        <w:t xml:space="preserve"> 2-тарау. Нысанды толтыру бойынша түсіндірме</w:t>
      </w:r>
    </w:p>
    <w:bookmarkEnd w:id="181"/>
    <w:bookmarkStart w:name="z223" w:id="182"/>
    <w:p>
      <w:pPr>
        <w:spacing w:after="0"/>
        <w:ind w:left="0"/>
        <w:jc w:val="both"/>
      </w:pPr>
      <w:r>
        <w:rPr>
          <w:rFonts w:ascii="Times New Roman"/>
          <w:b w:val="false"/>
          <w:i w:val="false"/>
          <w:color w:val="000000"/>
          <w:sz w:val="28"/>
        </w:rPr>
        <w:t>
      6. Жартыжылдық есепті жасау кезінде Нысан маусым үшін, бірінші жартыжылдыққа қорытынды деректер шығармастан жасалады.</w:t>
      </w:r>
    </w:p>
    <w:bookmarkEnd w:id="182"/>
    <w:bookmarkStart w:name="z224" w:id="183"/>
    <w:p>
      <w:pPr>
        <w:spacing w:after="0"/>
        <w:ind w:left="0"/>
        <w:jc w:val="both"/>
      </w:pPr>
      <w:r>
        <w:rPr>
          <w:rFonts w:ascii="Times New Roman"/>
          <w:b w:val="false"/>
          <w:i w:val="false"/>
          <w:color w:val="000000"/>
          <w:sz w:val="28"/>
        </w:rPr>
        <w:t>
      7. Жылдық есепті жасау кезінде Нысан желтоқсан үшін, жылдық қорытынды деректерді шығармастан жасалады.</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2025 жылғы 26 ақпандағы </w:t>
            </w:r>
            <w:r>
              <w:br/>
            </w:r>
            <w:r>
              <w:rPr>
                <w:rFonts w:ascii="Times New Roman"/>
                <w:b w:val="false"/>
                <w:i w:val="false"/>
                <w:color w:val="000000"/>
                <w:sz w:val="20"/>
              </w:rPr>
              <w:t>№ 7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116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227" w:id="184"/>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18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F12-LKB</w:t>
      </w:r>
    </w:p>
    <w:p>
      <w:pPr>
        <w:spacing w:after="0"/>
        <w:ind w:left="0"/>
        <w:jc w:val="both"/>
      </w:pPr>
      <w:r>
        <w:rPr>
          <w:rFonts w:ascii="Times New Roman"/>
          <w:b w:val="false"/>
          <w:i w:val="false"/>
          <w:color w:val="000000"/>
          <w:sz w:val="28"/>
        </w:rPr>
        <w:t>
      Кезеңділігі: ай сайын, жартыжылдық, жылдық</w:t>
      </w:r>
    </w:p>
    <w:p>
      <w:pPr>
        <w:spacing w:after="0"/>
        <w:ind w:left="0"/>
        <w:jc w:val="both"/>
      </w:pPr>
      <w:r>
        <w:rPr>
          <w:rFonts w:ascii="Times New Roman"/>
          <w:b w:val="false"/>
          <w:i w:val="false"/>
          <w:color w:val="000000"/>
          <w:sz w:val="28"/>
        </w:rPr>
        <w:t>
      Есепті кезең: 20____ жылғы "____" "__________"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ай сайынғы есеп – есепті айдан кейінгі айдың 8 (сегізінші) күнінен кешіктірмей;</w:t>
      </w:r>
    </w:p>
    <w:p>
      <w:pPr>
        <w:spacing w:after="0"/>
        <w:ind w:left="0"/>
        <w:jc w:val="both"/>
      </w:pPr>
      <w:r>
        <w:rPr>
          <w:rFonts w:ascii="Times New Roman"/>
          <w:b w:val="false"/>
          <w:i w:val="false"/>
          <w:color w:val="000000"/>
          <w:sz w:val="28"/>
        </w:rPr>
        <w:t>
      бірінші жартыжылдық үшін есеп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жылғы 30 (отызыншы) қаңтардан кешіктірмей</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228" w:id="185"/>
    <w:p>
      <w:pPr>
        <w:spacing w:after="0"/>
        <w:ind w:left="0"/>
        <w:jc w:val="both"/>
      </w:pPr>
      <w:r>
        <w:rPr>
          <w:rFonts w:ascii="Times New Roman"/>
          <w:b w:val="false"/>
          <w:i w:val="false"/>
          <w:color w:val="000000"/>
          <w:sz w:val="28"/>
        </w:rPr>
        <w:t xml:space="preserve">
      Нысан </w:t>
      </w:r>
    </w:p>
    <w:bookmarkEnd w:id="185"/>
    <w:bookmarkStart w:name="z229" w:id="186"/>
    <w:p>
      <w:pPr>
        <w:spacing w:after="0"/>
        <w:ind w:left="0"/>
        <w:jc w:val="left"/>
      </w:pPr>
      <w:r>
        <w:rPr>
          <w:rFonts w:ascii="Times New Roman"/>
          <w:b/>
          <w:i w:val="false"/>
          <w:color w:val="000000"/>
        </w:rPr>
        <w:t xml:space="preserve">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 Шағымдар білдіру үшін белгіленген мерзім:  20___жылғы "___" ___________ бастап 20___жылғы "___" __________ дейін</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валюталар бірлігі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күні мен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валюталар бірлігі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талаптарын тануға негіз болған құжаттардың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талабының танылғаны немесе танылмағаны туралы жіберілген жауап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 </w:t>
            </w:r>
            <w:r>
              <w:br/>
            </w:r>
            <w:r>
              <w:rPr>
                <w:rFonts w:ascii="Times New Roman"/>
                <w:b w:val="false"/>
                <w:i w:val="false"/>
                <w:color w:val="000000"/>
                <w:sz w:val="20"/>
              </w:rPr>
              <w:t>қызметі тоқтатылатын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бейрезидент-банкінің</w:t>
            </w:r>
            <w:r>
              <w:br/>
            </w:r>
            <w:r>
              <w:rPr>
                <w:rFonts w:ascii="Times New Roman"/>
                <w:b w:val="false"/>
                <w:i w:val="false"/>
                <w:color w:val="000000"/>
                <w:sz w:val="20"/>
              </w:rPr>
              <w:t xml:space="preserve">филиалы кредиторларының </w:t>
            </w:r>
            <w:r>
              <w:br/>
            </w:r>
            <w:r>
              <w:rPr>
                <w:rFonts w:ascii="Times New Roman"/>
                <w:b w:val="false"/>
                <w:i w:val="false"/>
                <w:color w:val="000000"/>
                <w:sz w:val="20"/>
              </w:rPr>
              <w:t xml:space="preserve">шағымдар (өтініштер) беру үшін </w:t>
            </w:r>
            <w:r>
              <w:br/>
            </w:r>
            <w:r>
              <w:rPr>
                <w:rFonts w:ascii="Times New Roman"/>
                <w:b w:val="false"/>
                <w:i w:val="false"/>
                <w:color w:val="000000"/>
                <w:sz w:val="20"/>
              </w:rPr>
              <w:t>белгіленген мерзім өткеннен</w:t>
            </w:r>
            <w:r>
              <w:br/>
            </w:r>
            <w:r>
              <w:rPr>
                <w:rFonts w:ascii="Times New Roman"/>
                <w:b w:val="false"/>
                <w:i w:val="false"/>
                <w:color w:val="000000"/>
                <w:sz w:val="20"/>
              </w:rPr>
              <w:t xml:space="preserve">кейін мәлімделген, кредиторлар </w:t>
            </w:r>
            <w:r>
              <w:br/>
            </w:r>
            <w:r>
              <w:rPr>
                <w:rFonts w:ascii="Times New Roman"/>
                <w:b w:val="false"/>
                <w:i w:val="false"/>
                <w:color w:val="000000"/>
                <w:sz w:val="20"/>
              </w:rPr>
              <w:t xml:space="preserve">талаптарының тізіліміне </w:t>
            </w:r>
            <w:r>
              <w:br/>
            </w:r>
            <w:r>
              <w:rPr>
                <w:rFonts w:ascii="Times New Roman"/>
                <w:b w:val="false"/>
                <w:i w:val="false"/>
                <w:color w:val="000000"/>
                <w:sz w:val="20"/>
              </w:rPr>
              <w:t xml:space="preserve">енгізілмеген талаптарын есепке </w:t>
            </w:r>
            <w:r>
              <w:br/>
            </w:r>
            <w:r>
              <w:rPr>
                <w:rFonts w:ascii="Times New Roman"/>
                <w:b w:val="false"/>
                <w:i w:val="false"/>
                <w:color w:val="000000"/>
                <w:sz w:val="20"/>
              </w:rPr>
              <w:t>алу журналы нысанына</w:t>
            </w:r>
            <w:r>
              <w:br/>
            </w:r>
            <w:r>
              <w:rPr>
                <w:rFonts w:ascii="Times New Roman"/>
                <w:b w:val="false"/>
                <w:i w:val="false"/>
                <w:color w:val="000000"/>
                <w:sz w:val="20"/>
              </w:rPr>
              <w:t>қосымша</w:t>
            </w:r>
          </w:p>
        </w:tc>
      </w:tr>
    </w:tbl>
    <w:bookmarkStart w:name="z231" w:id="187"/>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187"/>
    <w:bookmarkStart w:name="z232" w:id="188"/>
    <w:p>
      <w:pPr>
        <w:spacing w:after="0"/>
        <w:ind w:left="0"/>
        <w:jc w:val="left"/>
      </w:pPr>
      <w:r>
        <w:rPr>
          <w:rFonts w:ascii="Times New Roman"/>
          <w:b/>
          <w:i w:val="false"/>
          <w:color w:val="000000"/>
        </w:rPr>
        <w:t xml:space="preserve">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 (индексі: F12-LKB, кезеңділігі: ай сайын, жартыжылдық, жылдық)</w:t>
      </w:r>
    </w:p>
    <w:bookmarkEnd w:id="188"/>
    <w:bookmarkStart w:name="z233" w:id="189"/>
    <w:p>
      <w:pPr>
        <w:spacing w:after="0"/>
        <w:ind w:left="0"/>
        <w:jc w:val="left"/>
      </w:pPr>
      <w:r>
        <w:rPr>
          <w:rFonts w:ascii="Times New Roman"/>
          <w:b/>
          <w:i w:val="false"/>
          <w:color w:val="000000"/>
        </w:rPr>
        <w:t xml:space="preserve"> 1-тарау. Жалпы ережелер</w:t>
      </w:r>
    </w:p>
    <w:bookmarkEnd w:id="189"/>
    <w:bookmarkStart w:name="z234" w:id="190"/>
    <w:p>
      <w:pPr>
        <w:spacing w:after="0"/>
        <w:ind w:left="0"/>
        <w:jc w:val="both"/>
      </w:pPr>
      <w:r>
        <w:rPr>
          <w:rFonts w:ascii="Times New Roman"/>
          <w:b w:val="false"/>
          <w:i w:val="false"/>
          <w:color w:val="000000"/>
          <w:sz w:val="28"/>
        </w:rPr>
        <w:t>
      1. Осы түсіндірме (бұдан әрі – Түсіндірме)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талаптарын есепке алу журналы" нысанын (бұдан әрі – Нысан) толтыру бойынша бірыңғай талаптарды айқындайды.</w:t>
      </w:r>
    </w:p>
    <w:bookmarkEnd w:id="190"/>
    <w:bookmarkStart w:name="z235" w:id="19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191"/>
    <w:bookmarkStart w:name="z236" w:id="192"/>
    <w:p>
      <w:pPr>
        <w:spacing w:after="0"/>
        <w:ind w:left="0"/>
        <w:jc w:val="both"/>
      </w:pPr>
      <w:r>
        <w:rPr>
          <w:rFonts w:ascii="Times New Roman"/>
          <w:b w:val="false"/>
          <w:i w:val="false"/>
          <w:color w:val="000000"/>
          <w:sz w:val="28"/>
        </w:rPr>
        <w:t>
      3. Ай сайынғы есеп қаңтар, ақпан, наурыз, сәуір, мамыр, шілде, тамыз, қыркүйек, қазан, қараша үшін жасалады. Есепті айдан кейінгі айдың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192"/>
    <w:p>
      <w:pPr>
        <w:spacing w:after="0"/>
        <w:ind w:left="0"/>
        <w:jc w:val="both"/>
      </w:pPr>
      <w:r>
        <w:rPr>
          <w:rFonts w:ascii="Times New Roman"/>
          <w:b w:val="false"/>
          <w:i w:val="false"/>
          <w:color w:val="000000"/>
          <w:sz w:val="28"/>
        </w:rPr>
        <w:t>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237" w:id="193"/>
    <w:p>
      <w:pPr>
        <w:spacing w:after="0"/>
        <w:ind w:left="0"/>
        <w:jc w:val="both"/>
      </w:pPr>
      <w:r>
        <w:rPr>
          <w:rFonts w:ascii="Times New Roman"/>
          <w:b w:val="false"/>
          <w:i w:val="false"/>
          <w:color w:val="000000"/>
          <w:sz w:val="28"/>
        </w:rPr>
        <w:t>
      4. Нысан ай сайын есепті кезеңнің соңындағы жағдай бойынша жасалады. Алдыңғы есептің есепті күні ай сайынғы есеп үшін алдыңғы есепті күн болып табылады. Нысандағы деректер мың теңгемен толтырылады. 500 (бес жүз) теңгеден аз сома 0 (нөлге) дейін дөңгелектенеді, ал 500 (бес жүзге) тең және одан жоғары сома 1000 (мың) теңгеге дейін дөңгелектенеді.</w:t>
      </w:r>
    </w:p>
    <w:bookmarkEnd w:id="193"/>
    <w:bookmarkStart w:name="z238" w:id="194"/>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194"/>
    <w:bookmarkStart w:name="z239" w:id="195"/>
    <w:p>
      <w:pPr>
        <w:spacing w:after="0"/>
        <w:ind w:left="0"/>
        <w:jc w:val="left"/>
      </w:pPr>
      <w:r>
        <w:rPr>
          <w:rFonts w:ascii="Times New Roman"/>
          <w:b/>
          <w:i w:val="false"/>
          <w:color w:val="000000"/>
        </w:rPr>
        <w:t xml:space="preserve"> 2-тарау. Нысанды толтыру бойынша түсіндірме</w:t>
      </w:r>
    </w:p>
    <w:bookmarkEnd w:id="195"/>
    <w:bookmarkStart w:name="z240" w:id="196"/>
    <w:p>
      <w:pPr>
        <w:spacing w:after="0"/>
        <w:ind w:left="0"/>
        <w:jc w:val="both"/>
      </w:pPr>
      <w:r>
        <w:rPr>
          <w:rFonts w:ascii="Times New Roman"/>
          <w:b w:val="false"/>
          <w:i w:val="false"/>
          <w:color w:val="000000"/>
          <w:sz w:val="28"/>
        </w:rPr>
        <w:t>
      6. Нысан таратылатын банк, қызметі тоқтатылатын Қазақстан Республикасы бейрезидент-банкінің филиалы кредиторларының шағымдар (өтініштер) беру үшін белгіленген мерзім өткеннен кейін мәлімделген, кредиторлар талаптарының тізіліміне енгізілмеген және реттік нөмірленген келіп түскен жазбаша талаптарының негізінде толтырылады.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243" w:id="197"/>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19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F13-LKB</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Есепті кезең: 20____ жылғы "____" "__________"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p>
      <w:pPr>
        <w:spacing w:after="0"/>
        <w:ind w:left="0"/>
        <w:jc w:val="both"/>
      </w:pPr>
      <w:r>
        <w:rPr>
          <w:rFonts w:ascii="Times New Roman"/>
          <w:b w:val="false"/>
          <w:i w:val="false"/>
          <w:color w:val="000000"/>
          <w:sz w:val="28"/>
        </w:rPr>
        <w:t xml:space="preserve">
      Нысан </w:t>
      </w:r>
    </w:p>
    <w:bookmarkStart w:name="z244" w:id="198"/>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w:t>
      </w:r>
    </w:p>
    <w:bookmarkEnd w:id="198"/>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өндіріп алуға шағым-талап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таратылатын банктің, қызметі тоқтатылатын Қазақстан Республикасының бейрезидент-банкі филиалының пайдасына шығарған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сыйақы бойынша 90 күннен астам мерзімі өткен берешегі бар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сыйақы бойынша 90 күннен астам мерзімі өткен берешегі бар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дебиторлар,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және басқа дебиторлар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орындалуы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талап-арыз берілген жоқ (себептер)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w:t>
            </w:r>
          </w:p>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алудың мүмкін болмайтыны туралы актілер шығарылды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болып танылғандар (Күні және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себептермен орындалмаған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дебиторлық берешегін өндіріп </w:t>
            </w:r>
            <w:r>
              <w:br/>
            </w:r>
            <w:r>
              <w:rPr>
                <w:rFonts w:ascii="Times New Roman"/>
                <w:b w:val="false"/>
                <w:i w:val="false"/>
                <w:color w:val="000000"/>
                <w:sz w:val="20"/>
              </w:rPr>
              <w:t>алу және кепіл мүлкінің жай-</w:t>
            </w:r>
            <w:r>
              <w:br/>
            </w:r>
            <w:r>
              <w:rPr>
                <w:rFonts w:ascii="Times New Roman"/>
                <w:b w:val="false"/>
                <w:i w:val="false"/>
                <w:color w:val="000000"/>
                <w:sz w:val="20"/>
              </w:rPr>
              <w:t xml:space="preserve">күйі туралы есеп нысанына </w:t>
            </w:r>
            <w:r>
              <w:br/>
            </w:r>
            <w:r>
              <w:rPr>
                <w:rFonts w:ascii="Times New Roman"/>
                <w:b w:val="false"/>
                <w:i w:val="false"/>
                <w:color w:val="000000"/>
                <w:sz w:val="20"/>
              </w:rPr>
              <w:t>қосымша</w:t>
            </w:r>
          </w:p>
        </w:tc>
      </w:tr>
    </w:tbl>
    <w:bookmarkStart w:name="z246" w:id="199"/>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 </w:t>
      </w:r>
    </w:p>
    <w:bookmarkEnd w:id="199"/>
    <w:bookmarkStart w:name="z247" w:id="200"/>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 (индекс: F13-LKB, кезеңділігі: жартыжылдық, жылдық)</w:t>
      </w:r>
    </w:p>
    <w:bookmarkEnd w:id="200"/>
    <w:bookmarkStart w:name="z248" w:id="201"/>
    <w:p>
      <w:pPr>
        <w:spacing w:after="0"/>
        <w:ind w:left="0"/>
        <w:jc w:val="left"/>
      </w:pPr>
      <w:r>
        <w:rPr>
          <w:rFonts w:ascii="Times New Roman"/>
          <w:b/>
          <w:i w:val="false"/>
          <w:color w:val="000000"/>
        </w:rPr>
        <w:t xml:space="preserve"> 1-тарау. Жалпы ережелер</w:t>
      </w:r>
    </w:p>
    <w:bookmarkEnd w:id="201"/>
    <w:bookmarkStart w:name="z249" w:id="202"/>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Республикасының бейрезидент-банкі филиалының дебиторлық берешегін өндіріп алу және кепіл мүлкінің жай-күйі туралы есеп" нысанын (бұдан әрі - Нысан) толтыру бойынша бірыңғай талаптарды айқындайды.</w:t>
      </w:r>
    </w:p>
    <w:bookmarkEnd w:id="202"/>
    <w:bookmarkStart w:name="z250" w:id="20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03"/>
    <w:bookmarkStart w:name="z251" w:id="204"/>
    <w:p>
      <w:pPr>
        <w:spacing w:after="0"/>
        <w:ind w:left="0"/>
        <w:jc w:val="both"/>
      </w:pPr>
      <w:r>
        <w:rPr>
          <w:rFonts w:ascii="Times New Roman"/>
          <w:b w:val="false"/>
          <w:i w:val="false"/>
          <w:color w:val="000000"/>
          <w:sz w:val="28"/>
        </w:rPr>
        <w:t>
      3.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bookmarkEnd w:id="204"/>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252" w:id="205"/>
    <w:p>
      <w:pPr>
        <w:spacing w:after="0"/>
        <w:ind w:left="0"/>
        <w:jc w:val="both"/>
      </w:pPr>
      <w:r>
        <w:rPr>
          <w:rFonts w:ascii="Times New Roman"/>
          <w:b w:val="false"/>
          <w:i w:val="false"/>
          <w:color w:val="000000"/>
          <w:sz w:val="28"/>
        </w:rPr>
        <w:t>
      4. Нысан есепті кезең соңындағы жағдай бойынша жасалады. Нысандағы деректер мың теңгемен толтырылады. 500 (бес жүз) теңгеден кем сома 0 (нөлге) дейін дөңгелектенеді, ал 500 (бес жүзге) тең және одан жоғары сома 1000 (мың) теңгеге дейін дөңгелектенеді.</w:t>
      </w:r>
    </w:p>
    <w:bookmarkEnd w:id="205"/>
    <w:bookmarkStart w:name="z253" w:id="206"/>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206"/>
    <w:bookmarkStart w:name="z254" w:id="207"/>
    <w:p>
      <w:pPr>
        <w:spacing w:after="0"/>
        <w:ind w:left="0"/>
        <w:jc w:val="left"/>
      </w:pPr>
      <w:r>
        <w:rPr>
          <w:rFonts w:ascii="Times New Roman"/>
          <w:b/>
          <w:i w:val="false"/>
          <w:color w:val="000000"/>
        </w:rPr>
        <w:t xml:space="preserve"> 2-тарау. Нысанды толтыру бойынша түсіндірме</w:t>
      </w:r>
    </w:p>
    <w:bookmarkEnd w:id="207"/>
    <w:bookmarkStart w:name="z255" w:id="208"/>
    <w:p>
      <w:pPr>
        <w:spacing w:after="0"/>
        <w:ind w:left="0"/>
        <w:jc w:val="both"/>
      </w:pPr>
      <w:r>
        <w:rPr>
          <w:rFonts w:ascii="Times New Roman"/>
          <w:b w:val="false"/>
          <w:i w:val="false"/>
          <w:color w:val="000000"/>
          <w:sz w:val="28"/>
        </w:rPr>
        <w:t>
      6. 1.1.2 және 1.2.2-жолдарда берілген қарыздар бойынша негізгі борыш және (немесе) сыйақы бойынша 90 (тоқсан) күннен астам мерзімі өткен берешегі жоқ және (немесе) бар деген мәліметтер көрсетіледі.</w:t>
      </w:r>
    </w:p>
    <w:bookmarkEnd w:id="208"/>
    <w:bookmarkStart w:name="z256" w:id="209"/>
    <w:p>
      <w:pPr>
        <w:spacing w:after="0"/>
        <w:ind w:left="0"/>
        <w:jc w:val="both"/>
      </w:pPr>
      <w:r>
        <w:rPr>
          <w:rFonts w:ascii="Times New Roman"/>
          <w:b w:val="false"/>
          <w:i w:val="false"/>
          <w:color w:val="000000"/>
          <w:sz w:val="28"/>
        </w:rPr>
        <w:t>
      7. 1-бағанда дебитордың реттік нөмірі (сол бір дебиторлардың қосарлы нөмірленуін есепке алмағанда) көрсетіледі.</w:t>
      </w:r>
    </w:p>
    <w:bookmarkEnd w:id="209"/>
    <w:bookmarkStart w:name="z257" w:id="210"/>
    <w:p>
      <w:pPr>
        <w:spacing w:after="0"/>
        <w:ind w:left="0"/>
        <w:jc w:val="both"/>
      </w:pPr>
      <w:r>
        <w:rPr>
          <w:rFonts w:ascii="Times New Roman"/>
          <w:b w:val="false"/>
          <w:i w:val="false"/>
          <w:color w:val="000000"/>
          <w:sz w:val="28"/>
        </w:rPr>
        <w:t>
      8. 3-бағанда дебиторлық берешек сомасы, оның ішінде негізгі борыш, сыйақы және басқа дебиторлық берешек сомасы көрсетіледі.</w:t>
      </w:r>
    </w:p>
    <w:bookmarkEnd w:id="210"/>
    <w:bookmarkStart w:name="z258" w:id="211"/>
    <w:p>
      <w:pPr>
        <w:spacing w:after="0"/>
        <w:ind w:left="0"/>
        <w:jc w:val="both"/>
      </w:pPr>
      <w:r>
        <w:rPr>
          <w:rFonts w:ascii="Times New Roman"/>
          <w:b w:val="false"/>
          <w:i w:val="false"/>
          <w:color w:val="000000"/>
          <w:sz w:val="28"/>
        </w:rPr>
        <w:t>
      9. 4 және 5-бағандарда банк лицензиядан айырылғанға дейін қоса, борышты өндіріп алуға талап-арызбен сотқа шағымдану туралы ақпарат көрсетіледі.</w:t>
      </w:r>
    </w:p>
    <w:bookmarkEnd w:id="211"/>
    <w:bookmarkStart w:name="z259" w:id="212"/>
    <w:p>
      <w:pPr>
        <w:spacing w:after="0"/>
        <w:ind w:left="0"/>
        <w:jc w:val="both"/>
      </w:pPr>
      <w:r>
        <w:rPr>
          <w:rFonts w:ascii="Times New Roman"/>
          <w:b w:val="false"/>
          <w:i w:val="false"/>
          <w:color w:val="000000"/>
          <w:sz w:val="28"/>
        </w:rPr>
        <w:t>
      10. 8-бағанда есепті кезеңде сот шешімдерінің орындалуы жөніндегі ақапарат көрсетіледі.</w:t>
      </w:r>
    </w:p>
    <w:bookmarkEnd w:id="212"/>
    <w:bookmarkStart w:name="z260" w:id="213"/>
    <w:p>
      <w:pPr>
        <w:spacing w:after="0"/>
        <w:ind w:left="0"/>
        <w:jc w:val="both"/>
      </w:pPr>
      <w:r>
        <w:rPr>
          <w:rFonts w:ascii="Times New Roman"/>
          <w:b w:val="false"/>
          <w:i w:val="false"/>
          <w:color w:val="000000"/>
          <w:sz w:val="28"/>
        </w:rPr>
        <w:t>
      11. 13-бағанда сотқа талап-арыз бермеу себептері (банкроттық іс жүргізу, мұрагерлерді белгілеу жөніндегі жұмыс, таратылатын банк, қызметін тоқтататын Қазақстан Республикасының бейрезидент банкі-филиалы алдындағы міндеттемелерді ерікті түрде орындау және басқалар) туралы ақпарат көрсетіледі.</w:t>
      </w:r>
    </w:p>
    <w:bookmarkEnd w:id="213"/>
    <w:bookmarkStart w:name="z261" w:id="214"/>
    <w:p>
      <w:pPr>
        <w:spacing w:after="0"/>
        <w:ind w:left="0"/>
        <w:jc w:val="both"/>
      </w:pPr>
      <w:r>
        <w:rPr>
          <w:rFonts w:ascii="Times New Roman"/>
          <w:b w:val="false"/>
          <w:i w:val="false"/>
          <w:color w:val="000000"/>
          <w:sz w:val="28"/>
        </w:rPr>
        <w:t>
      12. 14-баған кепіл мүлкінің атауын, оның ішінде мүліктің қамтамасыз ету түрін, орналасқан жерін, толық сипаттамасын көрсетуге арналған.</w:t>
      </w:r>
    </w:p>
    <w:bookmarkEnd w:id="214"/>
    <w:bookmarkStart w:name="z262" w:id="215"/>
    <w:p>
      <w:pPr>
        <w:spacing w:after="0"/>
        <w:ind w:left="0"/>
        <w:jc w:val="both"/>
      </w:pPr>
      <w:r>
        <w:rPr>
          <w:rFonts w:ascii="Times New Roman"/>
          <w:b w:val="false"/>
          <w:i w:val="false"/>
          <w:color w:val="000000"/>
          <w:sz w:val="28"/>
        </w:rPr>
        <w:t>
      13. 15-баған кепіл мүлкінің қамтамасыз ету түрлері бойынша санын көрсетуге арналған. Егер кепіл туралы бір шарт шеңберінде қамтамасыз етудің бірнеше түрлері көзделсе, әрбір осындай қамтамасыз етудің түрлері 1 (бір) бірлік ретінде көрсетіледі. Біртекті, сонымен қатар ұқсас сипаттамаларға ие және ұқсас компоненттерден тұратын біртекті кепілдік қамтамасыз ету 1 (бір) бірлік ретінде көрсетіледі.</w:t>
      </w:r>
    </w:p>
    <w:bookmarkEnd w:id="215"/>
    <w:bookmarkStart w:name="z263" w:id="216"/>
    <w:p>
      <w:pPr>
        <w:spacing w:after="0"/>
        <w:ind w:left="0"/>
        <w:jc w:val="both"/>
      </w:pPr>
      <w:r>
        <w:rPr>
          <w:rFonts w:ascii="Times New Roman"/>
          <w:b w:val="false"/>
          <w:i w:val="false"/>
          <w:color w:val="000000"/>
          <w:sz w:val="28"/>
        </w:rPr>
        <w:t>
      14. 17-бағанда өзге де қосымша ақпарат, оның ішінде дебиторлық берешекті өндіріп алуға кедергі келтіретін себептер көрсетіледі.</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266" w:id="217"/>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217"/>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F14-LKB</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Есепті кезең: 20__жылғы "___"_"__________"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бейрезидент-банктері филиалдарының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бірінші жартыжылдық үшін есеп - 8 (сегізінші) шілдеден кешіктірмей;</w:t>
      </w:r>
    </w:p>
    <w:p>
      <w:pPr>
        <w:spacing w:after="0"/>
        <w:ind w:left="0"/>
        <w:jc w:val="both"/>
      </w:pPr>
      <w:r>
        <w:rPr>
          <w:rFonts w:ascii="Times New Roman"/>
          <w:b w:val="false"/>
          <w:i w:val="false"/>
          <w:color w:val="000000"/>
          <w:sz w:val="28"/>
        </w:rPr>
        <w:t>
      жылдық есеп - есепті жылдан кейінгі жылдың - 30 (отызыншы) қаңтарынан кешіктірмей</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267" w:id="218"/>
    <w:p>
      <w:pPr>
        <w:spacing w:after="0"/>
        <w:ind w:left="0"/>
        <w:jc w:val="both"/>
      </w:pPr>
      <w:r>
        <w:rPr>
          <w:rFonts w:ascii="Times New Roman"/>
          <w:b w:val="false"/>
          <w:i w:val="false"/>
          <w:color w:val="000000"/>
          <w:sz w:val="28"/>
        </w:rPr>
        <w:t xml:space="preserve">
      Нысан </w:t>
      </w:r>
    </w:p>
    <w:bookmarkEnd w:id="218"/>
    <w:bookmarkStart w:name="z268" w:id="219"/>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тұлғаның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қозғаған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зиянның сомасы, мың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нысанасы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 азаматтық талапкер ретінде 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қылмыстық іс шеңберінде азаматтық талап қоюы (хаттың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қарау нәтижелері, оның ішінде азаматтық талап қоюды қарау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тарату комиссиясының басшы </w:t>
            </w:r>
            <w:r>
              <w:br/>
            </w:r>
            <w:r>
              <w:rPr>
                <w:rFonts w:ascii="Times New Roman"/>
                <w:b w:val="false"/>
                <w:i w:val="false"/>
                <w:color w:val="000000"/>
                <w:sz w:val="20"/>
              </w:rPr>
              <w:t xml:space="preserve">қызметкерлеріне, </w:t>
            </w:r>
            <w:r>
              <w:br/>
            </w:r>
            <w:r>
              <w:rPr>
                <w:rFonts w:ascii="Times New Roman"/>
                <w:b w:val="false"/>
                <w:i w:val="false"/>
                <w:color w:val="000000"/>
                <w:sz w:val="20"/>
              </w:rPr>
              <w:t xml:space="preserve">борышкерлеріне, төрағасына, </w:t>
            </w:r>
            <w:r>
              <w:br/>
            </w:r>
            <w:r>
              <w:rPr>
                <w:rFonts w:ascii="Times New Roman"/>
                <w:b w:val="false"/>
                <w:i w:val="false"/>
                <w:color w:val="000000"/>
                <w:sz w:val="20"/>
              </w:rPr>
              <w:t xml:space="preserve">мүшелеріне немесе </w:t>
            </w:r>
            <w:r>
              <w:br/>
            </w:r>
            <w:r>
              <w:rPr>
                <w:rFonts w:ascii="Times New Roman"/>
                <w:b w:val="false"/>
                <w:i w:val="false"/>
                <w:color w:val="000000"/>
                <w:sz w:val="20"/>
              </w:rPr>
              <w:t xml:space="preserve">қызметкерлеріне қатысты </w:t>
            </w:r>
            <w:r>
              <w:br/>
            </w:r>
            <w:r>
              <w:rPr>
                <w:rFonts w:ascii="Times New Roman"/>
                <w:b w:val="false"/>
                <w:i w:val="false"/>
                <w:color w:val="000000"/>
                <w:sz w:val="20"/>
              </w:rPr>
              <w:t xml:space="preserve">қозғалған қылмыстық істер </w:t>
            </w:r>
            <w:r>
              <w:br/>
            </w:r>
            <w:r>
              <w:rPr>
                <w:rFonts w:ascii="Times New Roman"/>
                <w:b w:val="false"/>
                <w:i w:val="false"/>
                <w:color w:val="000000"/>
                <w:sz w:val="20"/>
              </w:rPr>
              <w:t xml:space="preserve">туралыесеп нысанына </w:t>
            </w:r>
            <w:r>
              <w:br/>
            </w:r>
            <w:r>
              <w:rPr>
                <w:rFonts w:ascii="Times New Roman"/>
                <w:b w:val="false"/>
                <w:i w:val="false"/>
                <w:color w:val="000000"/>
                <w:sz w:val="20"/>
              </w:rPr>
              <w:t>қосымша</w:t>
            </w:r>
          </w:p>
        </w:tc>
      </w:tr>
    </w:tbl>
    <w:bookmarkStart w:name="z270" w:id="220"/>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220"/>
    <w:bookmarkStart w:name="z271" w:id="221"/>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 (индекс: F14-LKB, кезеңділігі: жартыжылдық, жылдық)</w:t>
      </w:r>
    </w:p>
    <w:bookmarkEnd w:id="221"/>
    <w:bookmarkStart w:name="z272" w:id="222"/>
    <w:p>
      <w:pPr>
        <w:spacing w:after="0"/>
        <w:ind w:left="0"/>
        <w:jc w:val="left"/>
      </w:pPr>
      <w:r>
        <w:rPr>
          <w:rFonts w:ascii="Times New Roman"/>
          <w:b/>
          <w:i w:val="false"/>
          <w:color w:val="000000"/>
        </w:rPr>
        <w:t xml:space="preserve"> 1-тарау. Жалпы ережелер</w:t>
      </w:r>
    </w:p>
    <w:bookmarkEnd w:id="222"/>
    <w:bookmarkStart w:name="z273" w:id="223"/>
    <w:p>
      <w:pPr>
        <w:spacing w:after="0"/>
        <w:ind w:left="0"/>
        <w:jc w:val="both"/>
      </w:pPr>
      <w:r>
        <w:rPr>
          <w:rFonts w:ascii="Times New Roman"/>
          <w:b w:val="false"/>
          <w:i w:val="false"/>
          <w:color w:val="000000"/>
          <w:sz w:val="28"/>
        </w:rPr>
        <w:t>
      1. Осы түсіндірме (бұдан әрі- Түсіндірме)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есеп" нысанын (бұдан әрі – Нысан) толтыру бойынша бірыңғай талаптарды айқындайды.</w:t>
      </w:r>
    </w:p>
    <w:bookmarkEnd w:id="223"/>
    <w:bookmarkStart w:name="z274" w:id="224"/>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24"/>
    <w:bookmarkStart w:name="z275" w:id="225"/>
    <w:p>
      <w:pPr>
        <w:spacing w:after="0"/>
        <w:ind w:left="0"/>
        <w:jc w:val="both"/>
      </w:pPr>
      <w:r>
        <w:rPr>
          <w:rFonts w:ascii="Times New Roman"/>
          <w:b w:val="false"/>
          <w:i w:val="false"/>
          <w:color w:val="000000"/>
          <w:sz w:val="28"/>
        </w:rPr>
        <w:t>
      3. Жартыжылдық есеп бірінші жартыжылдық үшін ұсынылады. Жылдың 1 (бірінші) шілдесі жартыжылдық есептің есепті күні болып табылады. 1 (бірінші) қаңтардан бастап 30 (отызыншы) маусымға дейін бірінші жарты жылдық жартыжылдық есептің есепті кезеңі болып табылады.</w:t>
      </w:r>
    </w:p>
    <w:bookmarkEnd w:id="225"/>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Start w:name="z276" w:id="226"/>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226"/>
    <w:bookmarkStart w:name="z277" w:id="227"/>
    <w:p>
      <w:pPr>
        <w:spacing w:after="0"/>
        <w:ind w:left="0"/>
        <w:jc w:val="left"/>
      </w:pPr>
      <w:r>
        <w:rPr>
          <w:rFonts w:ascii="Times New Roman"/>
          <w:b/>
          <w:i w:val="false"/>
          <w:color w:val="000000"/>
        </w:rPr>
        <w:t xml:space="preserve"> 2-тарау. Нысанды толтыру бойынша түсіндірме</w:t>
      </w:r>
    </w:p>
    <w:bookmarkEnd w:id="227"/>
    <w:bookmarkStart w:name="z278" w:id="228"/>
    <w:p>
      <w:pPr>
        <w:spacing w:after="0"/>
        <w:ind w:left="0"/>
        <w:jc w:val="both"/>
      </w:pPr>
      <w:r>
        <w:rPr>
          <w:rFonts w:ascii="Times New Roman"/>
          <w:b w:val="false"/>
          <w:i w:val="false"/>
          <w:color w:val="000000"/>
          <w:sz w:val="28"/>
        </w:rPr>
        <w:t>
      5. 6-бағанда тұлғалардың қылмыстық іс қозғау туралы өтініш беруге негіз болған әрекеттері көрсетіледі.</w:t>
      </w:r>
    </w:p>
    <w:bookmarkEnd w:id="228"/>
    <w:bookmarkStart w:name="z279" w:id="229"/>
    <w:p>
      <w:pPr>
        <w:spacing w:after="0"/>
        <w:ind w:left="0"/>
        <w:jc w:val="both"/>
      </w:pPr>
      <w:r>
        <w:rPr>
          <w:rFonts w:ascii="Times New Roman"/>
          <w:b w:val="false"/>
          <w:i w:val="false"/>
          <w:color w:val="000000"/>
          <w:sz w:val="28"/>
        </w:rPr>
        <w:t>
      6. 10-бағанда таратылатын банктің, қызметі тоқтатылатын Қазақстан Республикасының бейрезидент-банкі филиалының тарату комиссиясының басшы қызметкерлеріне, борышкерлеріне, төрағасына, мүшелеріне немесе қызметкерлеріне қатысты қозғалған қылмыстық істер туралы өзге де қосымша ақпарат көрсетіледі.</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116 қаулысына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282" w:id="230"/>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230"/>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аралық тарату балансы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F15-LKB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аралық тарату балансын жасау мерзімі өткен күннен бастап 15 (он бес)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283" w:id="231"/>
    <w:p>
      <w:pPr>
        <w:spacing w:after="0"/>
        <w:ind w:left="0"/>
        <w:jc w:val="both"/>
      </w:pPr>
      <w:r>
        <w:rPr>
          <w:rFonts w:ascii="Times New Roman"/>
          <w:b w:val="false"/>
          <w:i w:val="false"/>
          <w:color w:val="000000"/>
          <w:sz w:val="28"/>
        </w:rPr>
        <w:t xml:space="preserve">
      Нысан </w:t>
      </w:r>
    </w:p>
    <w:bookmarkEnd w:id="231"/>
    <w:bookmarkStart w:name="z284" w:id="232"/>
    <w:p>
      <w:pPr>
        <w:spacing w:after="0"/>
        <w:ind w:left="0"/>
        <w:jc w:val="left"/>
      </w:pPr>
      <w:r>
        <w:rPr>
          <w:rFonts w:ascii="Times New Roman"/>
          <w:b/>
          <w:i w:val="false"/>
          <w:color w:val="000000"/>
        </w:rPr>
        <w:t xml:space="preserve"> Таратылатын банктің аралық тарату балансы</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w:t>
            </w:r>
            <w:r>
              <w:br/>
            </w:r>
            <w:r>
              <w:rPr>
                <w:rFonts w:ascii="Times New Roman"/>
                <w:b w:val="false"/>
                <w:i w:val="false"/>
                <w:color w:val="000000"/>
                <w:sz w:val="20"/>
              </w:rPr>
              <w:t xml:space="preserve">_________________________ </w:t>
            </w:r>
            <w:r>
              <w:br/>
            </w:r>
            <w:r>
              <w:rPr>
                <w:rFonts w:ascii="Times New Roman"/>
                <w:b w:val="false"/>
                <w:i w:val="false"/>
                <w:color w:val="000000"/>
                <w:sz w:val="20"/>
              </w:rPr>
              <w:t xml:space="preserve">(қолы) </w:t>
            </w:r>
            <w:r>
              <w:br/>
            </w:r>
            <w:r>
              <w:rPr>
                <w:rFonts w:ascii="Times New Roman"/>
                <w:b w:val="false"/>
                <w:i w:val="false"/>
                <w:color w:val="000000"/>
                <w:sz w:val="20"/>
              </w:rPr>
              <w:t xml:space="preserve">20 __ жылғы "___"___________ </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(5 баған – 4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 орналастырылған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және реттелген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 және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есептелген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шығыстардың алдын ала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(5 баған –4 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етуге дейінгі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 жергілікті атқару органдарынан және ұлттық басқарушы холдингінен алынған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және банк операцияларының жекелеген түрлерін жүзеге асыратын ұйымдардан алынған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Овернайт қарыздары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Филиалдармен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алдындағы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"РЕПО" операциялары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төлеумен байланысты есептелген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қызмет бойынша есептелген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мен кірістердің алдын ала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комиссиялық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комиссиялық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Секьюритилендірілетін активтер және дилинг операциялары бойынша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банктік тәуекелдерге резервтер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және қайта бағалау резервтері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түзету шоты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пайда (жабылмаған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пайдасы (жабылмаған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бойынша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p>
      <w:pPr>
        <w:spacing w:after="0"/>
        <w:ind w:left="0"/>
        <w:jc w:val="both"/>
      </w:pPr>
      <w:r>
        <w:rPr>
          <w:rFonts w:ascii="Times New Roman"/>
          <w:b w:val="false"/>
          <w:i w:val="false"/>
          <w:color w:val="000000"/>
          <w:sz w:val="28"/>
        </w:rPr>
        <w:t>
      Аралық тарату балансы нысанының соңғы парағының келесі бетінде "_____ парақта нөмірленген және тігілген" деген жазба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аралық </w:t>
            </w:r>
            <w:r>
              <w:br/>
            </w:r>
            <w:r>
              <w:rPr>
                <w:rFonts w:ascii="Times New Roman"/>
                <w:b w:val="false"/>
                <w:i w:val="false"/>
                <w:color w:val="000000"/>
                <w:sz w:val="20"/>
              </w:rPr>
              <w:t xml:space="preserve">тарату балансы нысанына </w:t>
            </w:r>
            <w:r>
              <w:br/>
            </w:r>
            <w:r>
              <w:rPr>
                <w:rFonts w:ascii="Times New Roman"/>
                <w:b w:val="false"/>
                <w:i w:val="false"/>
                <w:color w:val="000000"/>
                <w:sz w:val="20"/>
              </w:rPr>
              <w:t>қосымша</w:t>
            </w:r>
          </w:p>
        </w:tc>
      </w:tr>
    </w:tbl>
    <w:bookmarkStart w:name="z286" w:id="233"/>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233"/>
    <w:bookmarkStart w:name="z287" w:id="234"/>
    <w:p>
      <w:pPr>
        <w:spacing w:after="0"/>
        <w:ind w:left="0"/>
        <w:jc w:val="left"/>
      </w:pPr>
      <w:r>
        <w:rPr>
          <w:rFonts w:ascii="Times New Roman"/>
          <w:b/>
          <w:i w:val="false"/>
          <w:color w:val="000000"/>
        </w:rPr>
        <w:t xml:space="preserve"> Таратылатын банктің аралық тарату балансы (индексі: F15-LKB, кезеңділігі: біржолғы)</w:t>
      </w:r>
    </w:p>
    <w:bookmarkEnd w:id="234"/>
    <w:bookmarkStart w:name="z288" w:id="235"/>
    <w:p>
      <w:pPr>
        <w:spacing w:after="0"/>
        <w:ind w:left="0"/>
        <w:jc w:val="left"/>
      </w:pPr>
      <w:r>
        <w:rPr>
          <w:rFonts w:ascii="Times New Roman"/>
          <w:b/>
          <w:i w:val="false"/>
          <w:color w:val="000000"/>
        </w:rPr>
        <w:t xml:space="preserve"> 1-тарау. Жалпы ережелер</w:t>
      </w:r>
    </w:p>
    <w:bookmarkEnd w:id="235"/>
    <w:bookmarkStart w:name="z289" w:id="236"/>
    <w:p>
      <w:pPr>
        <w:spacing w:after="0"/>
        <w:ind w:left="0"/>
        <w:jc w:val="both"/>
      </w:pPr>
      <w:r>
        <w:rPr>
          <w:rFonts w:ascii="Times New Roman"/>
          <w:b w:val="false"/>
          <w:i w:val="false"/>
          <w:color w:val="000000"/>
          <w:sz w:val="28"/>
        </w:rPr>
        <w:t>
      1. Осы түсіндірме (бұдан әрі – Түсіндірме) "Таратылатын банктің аралық тарату балансы" нысанын (бұдан әрі – Нысан) толтыру бойынша бірыңғай талаптарды айқындайды.</w:t>
      </w:r>
    </w:p>
    <w:bookmarkEnd w:id="236"/>
    <w:bookmarkStart w:name="z290" w:id="23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37"/>
    <w:bookmarkStart w:name="z291" w:id="238"/>
    <w:p>
      <w:pPr>
        <w:spacing w:after="0"/>
        <w:ind w:left="0"/>
        <w:jc w:val="both"/>
      </w:pPr>
      <w:r>
        <w:rPr>
          <w:rFonts w:ascii="Times New Roman"/>
          <w:b w:val="false"/>
          <w:i w:val="false"/>
          <w:color w:val="000000"/>
          <w:sz w:val="28"/>
        </w:rPr>
        <w:t>
      3. Таратылатын банк кредиторларының шағымдар (өтініштер) беру үшін белгіленген мерзімі өткеннен кейін тарату комиссиясы аралық тарату балансын жасау үшін белгіленген мерзімі аяқталған күнгі жағдай бойынша таратылатын банктің аралық тарату балансын бір айлық мерзімде жасайды және мерзімі өткеннен кейін 15 (он бес) жұмыс күні ішінде оны уәкілетті органға ұсынады.</w:t>
      </w:r>
    </w:p>
    <w:bookmarkEnd w:id="238"/>
    <w:bookmarkStart w:name="z292" w:id="239"/>
    <w:p>
      <w:pPr>
        <w:spacing w:after="0"/>
        <w:ind w:left="0"/>
        <w:jc w:val="both"/>
      </w:pPr>
      <w:r>
        <w:rPr>
          <w:rFonts w:ascii="Times New Roman"/>
          <w:b w:val="false"/>
          <w:i w:val="false"/>
          <w:color w:val="000000"/>
          <w:sz w:val="28"/>
        </w:rPr>
        <w:t>
      4. Есептілікті жасау кезінде пайдаланылатын өлшем бірлігі мың теңгемен белгіленеді.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239"/>
    <w:bookmarkStart w:name="z293" w:id="240"/>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240"/>
    <w:bookmarkStart w:name="z294" w:id="241"/>
    <w:p>
      <w:pPr>
        <w:spacing w:after="0"/>
        <w:ind w:left="0"/>
        <w:jc w:val="left"/>
      </w:pPr>
      <w:r>
        <w:rPr>
          <w:rFonts w:ascii="Times New Roman"/>
          <w:b/>
          <w:i w:val="false"/>
          <w:color w:val="000000"/>
        </w:rPr>
        <w:t xml:space="preserve"> 2. Нысанды толтыру бойынша түсіндірме</w:t>
      </w:r>
    </w:p>
    <w:bookmarkEnd w:id="241"/>
    <w:bookmarkStart w:name="z295" w:id="242"/>
    <w:p>
      <w:pPr>
        <w:spacing w:after="0"/>
        <w:ind w:left="0"/>
        <w:jc w:val="both"/>
      </w:pPr>
      <w:r>
        <w:rPr>
          <w:rFonts w:ascii="Times New Roman"/>
          <w:b w:val="false"/>
          <w:i w:val="false"/>
          <w:color w:val="000000"/>
          <w:sz w:val="28"/>
        </w:rPr>
        <w:t>
      6. Аралық тарату балансы және кредиторлар талаптарының тізілімі бекітілмеген жағдайда аралық тарату балансын және кредиторлар талаптары тізілімін қайта ұсыну аралық тарату балансының және кредиторлар талаптары тізілімінің бекітілмегені туралы хабарламаны алған күннен бастап 1 (бір) айдан аспайды.</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298" w:id="243"/>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243"/>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Тарату процесі басталардағы жағдай бойынша таратылатын банктің, қызметі тоқтатылатын Қазақстан Республикасының бейрезидент-банкі филиалының кредиторлары тізімі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F16-LKB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бейрезидент-банкі филиалдарының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таратылатын банктің аралық тарату балансын немесе қызметі тоқтатылатын Қазақстан Республикасының бейрезидент-банкі филиалының активтері мен міндеттемелері туралы есепті жасау мерзімі өткен күннен бастап 15 (он бес)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299" w:id="244"/>
    <w:p>
      <w:pPr>
        <w:spacing w:after="0"/>
        <w:ind w:left="0"/>
        <w:jc w:val="both"/>
      </w:pPr>
      <w:r>
        <w:rPr>
          <w:rFonts w:ascii="Times New Roman"/>
          <w:b w:val="false"/>
          <w:i w:val="false"/>
          <w:color w:val="000000"/>
          <w:sz w:val="28"/>
        </w:rPr>
        <w:t xml:space="preserve">
      Нысан </w:t>
      </w:r>
    </w:p>
    <w:bookmarkEnd w:id="244"/>
    <w:bookmarkStart w:name="z300" w:id="245"/>
    <w:p>
      <w:pPr>
        <w:spacing w:after="0"/>
        <w:ind w:left="0"/>
        <w:jc w:val="left"/>
      </w:pPr>
      <w:r>
        <w:rPr>
          <w:rFonts w:ascii="Times New Roman"/>
          <w:b/>
          <w:i w:val="false"/>
          <w:color w:val="000000"/>
        </w:rPr>
        <w:t xml:space="preserve"> Тарату процесі басталардағы жағдай бойынша таратылатын банктің, қызметі тоқтатылатын Қазақстан Республикасының бейрезидент-банкі филиалының кредиторлары тізімі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кредиторлық берешек сомасы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валюталық бірлікте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бағамы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Тарату процесі басталардағы </w:t>
            </w:r>
            <w:r>
              <w:br/>
            </w:r>
            <w:r>
              <w:rPr>
                <w:rFonts w:ascii="Times New Roman"/>
                <w:b w:val="false"/>
                <w:i w:val="false"/>
                <w:color w:val="000000"/>
                <w:sz w:val="20"/>
              </w:rPr>
              <w:t xml:space="preserve">жағдай бойынша таратылатын </w:t>
            </w:r>
            <w:r>
              <w:br/>
            </w:r>
            <w:r>
              <w:rPr>
                <w:rFonts w:ascii="Times New Roman"/>
                <w:b w:val="false"/>
                <w:i w:val="false"/>
                <w:color w:val="000000"/>
                <w:sz w:val="20"/>
              </w:rPr>
              <w:t xml:space="preserve">банктің, қызметі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кредиторлары тізімі нысанына </w:t>
            </w:r>
            <w:r>
              <w:br/>
            </w:r>
            <w:r>
              <w:rPr>
                <w:rFonts w:ascii="Times New Roman"/>
                <w:b w:val="false"/>
                <w:i w:val="false"/>
                <w:color w:val="000000"/>
                <w:sz w:val="20"/>
              </w:rPr>
              <w:t>қосымша</w:t>
            </w:r>
          </w:p>
        </w:tc>
      </w:tr>
    </w:tbl>
    <w:bookmarkStart w:name="z302" w:id="246"/>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246"/>
    <w:bookmarkStart w:name="z303" w:id="247"/>
    <w:p>
      <w:pPr>
        <w:spacing w:after="0"/>
        <w:ind w:left="0"/>
        <w:jc w:val="left"/>
      </w:pPr>
      <w:r>
        <w:rPr>
          <w:rFonts w:ascii="Times New Roman"/>
          <w:b/>
          <w:i w:val="false"/>
          <w:color w:val="000000"/>
        </w:rPr>
        <w:t xml:space="preserve"> Тарату процесі басталардағы жағдай бойынша таратылатын банктің, қызметі тоқтатылатын Қазақстан Республикасының бейрезидент-банкі филиалының кредиторлары тізімі (индексі: F16-LKB, кезеңділігі: біржолғы)</w:t>
      </w:r>
    </w:p>
    <w:bookmarkEnd w:id="247"/>
    <w:bookmarkStart w:name="z304" w:id="248"/>
    <w:p>
      <w:pPr>
        <w:spacing w:after="0"/>
        <w:ind w:left="0"/>
        <w:jc w:val="left"/>
      </w:pPr>
      <w:r>
        <w:rPr>
          <w:rFonts w:ascii="Times New Roman"/>
          <w:b/>
          <w:i w:val="false"/>
          <w:color w:val="000000"/>
        </w:rPr>
        <w:t xml:space="preserve"> 1-тарау. Жалпы ережелер</w:t>
      </w:r>
    </w:p>
    <w:bookmarkEnd w:id="248"/>
    <w:bookmarkStart w:name="z305" w:id="249"/>
    <w:p>
      <w:pPr>
        <w:spacing w:after="0"/>
        <w:ind w:left="0"/>
        <w:jc w:val="both"/>
      </w:pPr>
      <w:r>
        <w:rPr>
          <w:rFonts w:ascii="Times New Roman"/>
          <w:b w:val="false"/>
          <w:i w:val="false"/>
          <w:color w:val="000000"/>
          <w:sz w:val="28"/>
        </w:rPr>
        <w:t>
      1. Осы түсіндірме (бұдан әрі- Түсіндірме) "Тарату процесі басталардағы жағдай бойынша таратылатын банктің, қызметі тоқтатылатын Қазақстан Республикасының бейрезидент-банкі филиалының кредиторлары тізімі" нысанын (бұдан әрі - Нысан) толтыру бойынша бірыңғай талаптарды айқындайды.</w:t>
      </w:r>
    </w:p>
    <w:bookmarkEnd w:id="249"/>
    <w:bookmarkStart w:name="z306" w:id="250"/>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50"/>
    <w:bookmarkStart w:name="z307" w:id="251"/>
    <w:p>
      <w:pPr>
        <w:spacing w:after="0"/>
        <w:ind w:left="0"/>
        <w:jc w:val="both"/>
      </w:pPr>
      <w:r>
        <w:rPr>
          <w:rFonts w:ascii="Times New Roman"/>
          <w:b w:val="false"/>
          <w:i w:val="false"/>
          <w:color w:val="000000"/>
          <w:sz w:val="28"/>
        </w:rPr>
        <w:t>
      3. Нысанға тарату комиссиясының төрағасы, бас бухгалтер немесе есепке қол қоюға уәкілетті адамдар және орындаушы қол қояды.</w:t>
      </w:r>
    </w:p>
    <w:bookmarkEnd w:id="251"/>
    <w:bookmarkStart w:name="z308" w:id="252"/>
    <w:p>
      <w:pPr>
        <w:spacing w:after="0"/>
        <w:ind w:left="0"/>
        <w:jc w:val="left"/>
      </w:pPr>
      <w:r>
        <w:rPr>
          <w:rFonts w:ascii="Times New Roman"/>
          <w:b/>
          <w:i w:val="false"/>
          <w:color w:val="000000"/>
        </w:rPr>
        <w:t xml:space="preserve"> 2-тарау. Нысанды толтыру бойынша түсіндірме</w:t>
      </w:r>
    </w:p>
    <w:bookmarkEnd w:id="252"/>
    <w:bookmarkStart w:name="z309" w:id="253"/>
    <w:p>
      <w:pPr>
        <w:spacing w:after="0"/>
        <w:ind w:left="0"/>
        <w:jc w:val="both"/>
      </w:pPr>
      <w:r>
        <w:rPr>
          <w:rFonts w:ascii="Times New Roman"/>
          <w:b w:val="false"/>
          <w:i w:val="false"/>
          <w:color w:val="000000"/>
          <w:sz w:val="28"/>
        </w:rPr>
        <w:t>
      4. 1-бағанда кредитордың реттік нөмірі көрсетіледі (сол кредиторлардың қосарлы нөмірленуін есепке алмағанда).</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312" w:id="254"/>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254"/>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F17-LKB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бейрезидент-банкі филиалының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таратылатын банктің аралық тарату балансын немесе қызметі тоқтатылатын Қазақстан Республикасының бейрезидент-банкі филиалының активтері мен міндеттемелері туралы есепті жасау мерзімі өткен күннен бастап 15 (он бес)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313" w:id="255"/>
    <w:p>
      <w:pPr>
        <w:spacing w:after="0"/>
        <w:ind w:left="0"/>
        <w:jc w:val="both"/>
      </w:pPr>
      <w:r>
        <w:rPr>
          <w:rFonts w:ascii="Times New Roman"/>
          <w:b w:val="false"/>
          <w:i w:val="false"/>
          <w:color w:val="000000"/>
          <w:sz w:val="28"/>
        </w:rPr>
        <w:t xml:space="preserve">
      Нысан </w:t>
      </w:r>
    </w:p>
    <w:bookmarkEnd w:id="255"/>
    <w:bookmarkStart w:name="z314" w:id="256"/>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жасау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мәлімделген талаптардың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мәлімделген талаптардың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мәлімделген талаптар бойынша теңгедегі баламасы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таныған талаптар,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шоттардың нөмірлері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танымаған талаптар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мәлімделген талаптар бойынша теңгедегі баламасы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кредитор талаптарын тануы (танымауы) үшін негіз болған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кредиторға оның талабының танылғаны (танылмағаны) туралы жіберген жауабының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p>
      <w:pPr>
        <w:spacing w:after="0"/>
        <w:ind w:left="0"/>
        <w:jc w:val="both"/>
      </w:pPr>
      <w:r>
        <w:rPr>
          <w:rFonts w:ascii="Times New Roman"/>
          <w:b w:val="false"/>
          <w:i w:val="false"/>
          <w:color w:val="000000"/>
          <w:sz w:val="28"/>
        </w:rPr>
        <w:t>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журналының соңғы парағының келесі бетінде "_____ парақта нөмірленген және тігілген" деген жазба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 </w:t>
            </w:r>
            <w:r>
              <w:br/>
            </w: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бейрезидент-банкінің филиалы </w:t>
            </w:r>
            <w:r>
              <w:br/>
            </w:r>
            <w:r>
              <w:rPr>
                <w:rFonts w:ascii="Times New Roman"/>
                <w:b w:val="false"/>
                <w:i w:val="false"/>
                <w:color w:val="000000"/>
                <w:sz w:val="20"/>
              </w:rPr>
              <w:t xml:space="preserve">кредиторлары мәлімдеген </w:t>
            </w:r>
            <w:r>
              <w:br/>
            </w:r>
            <w:r>
              <w:rPr>
                <w:rFonts w:ascii="Times New Roman"/>
                <w:b w:val="false"/>
                <w:i w:val="false"/>
                <w:color w:val="000000"/>
                <w:sz w:val="20"/>
              </w:rPr>
              <w:t xml:space="preserve">шағымдарды (өтініштерді) </w:t>
            </w:r>
            <w:r>
              <w:br/>
            </w:r>
            <w:r>
              <w:rPr>
                <w:rFonts w:ascii="Times New Roman"/>
                <w:b w:val="false"/>
                <w:i w:val="false"/>
                <w:color w:val="000000"/>
                <w:sz w:val="20"/>
              </w:rPr>
              <w:t xml:space="preserve">есепке алу журналының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316" w:id="257"/>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257"/>
    <w:bookmarkStart w:name="z317" w:id="258"/>
    <w:p>
      <w:pPr>
        <w:spacing w:after="0"/>
        <w:ind w:left="0"/>
        <w:jc w:val="left"/>
      </w:pPr>
      <w:r>
        <w:rPr>
          <w:rFonts w:ascii="Times New Roman"/>
          <w:b/>
          <w:i w:val="false"/>
          <w:color w:val="000000"/>
        </w:rPr>
        <w:t xml:space="preserve"> Таратылатын банктің, қызметі тоқтатылатын Қазақстан Республикасы бейрезидент-банкінің филиалы кредиторлары мәлімдеген шағымдарды (өтініштерді) есепке алу журналы (индексі: F17-LKB, кезеңділігі: біржолғы)</w:t>
      </w:r>
    </w:p>
    <w:bookmarkEnd w:id="258"/>
    <w:bookmarkStart w:name="z318" w:id="259"/>
    <w:p>
      <w:pPr>
        <w:spacing w:after="0"/>
        <w:ind w:left="0"/>
        <w:jc w:val="left"/>
      </w:pPr>
      <w:r>
        <w:rPr>
          <w:rFonts w:ascii="Times New Roman"/>
          <w:b/>
          <w:i w:val="false"/>
          <w:color w:val="000000"/>
        </w:rPr>
        <w:t xml:space="preserve"> 1-тарау. Жалпы ережелер</w:t>
      </w:r>
    </w:p>
    <w:bookmarkEnd w:id="259"/>
    <w:bookmarkStart w:name="z319" w:id="260"/>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Республикасының бейрезидент-банкі филиалының кредиторлары мәлімдеген шағымдарды (өтініштерді) есепке алу журналы" нысанын (бұдан әрі – Нысан) толтыру бойынша бірыңғай талаптарды айқындайды.</w:t>
      </w:r>
    </w:p>
    <w:bookmarkEnd w:id="260"/>
    <w:bookmarkStart w:name="z320" w:id="261"/>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61"/>
    <w:bookmarkStart w:name="z321" w:id="262"/>
    <w:p>
      <w:pPr>
        <w:spacing w:after="0"/>
        <w:ind w:left="0"/>
        <w:jc w:val="both"/>
      </w:pPr>
      <w:r>
        <w:rPr>
          <w:rFonts w:ascii="Times New Roman"/>
          <w:b w:val="false"/>
          <w:i w:val="false"/>
          <w:color w:val="000000"/>
          <w:sz w:val="28"/>
        </w:rPr>
        <w:t>
      3. Нысанға тарату комиссиясының төрағасы, бас бухгалтер немесе есепке қол қоюға уәкілетті адамдар және орындаушы қол қояды.</w:t>
      </w:r>
    </w:p>
    <w:bookmarkEnd w:id="262"/>
    <w:bookmarkStart w:name="z322" w:id="263"/>
    <w:p>
      <w:pPr>
        <w:spacing w:after="0"/>
        <w:ind w:left="0"/>
        <w:jc w:val="left"/>
      </w:pPr>
      <w:r>
        <w:rPr>
          <w:rFonts w:ascii="Times New Roman"/>
          <w:b/>
          <w:i w:val="false"/>
          <w:color w:val="000000"/>
        </w:rPr>
        <w:t xml:space="preserve"> 2-тарау. Есеп нысанын толтыру бойынша түсіндірме</w:t>
      </w:r>
    </w:p>
    <w:bookmarkEnd w:id="263"/>
    <w:bookmarkStart w:name="z323" w:id="264"/>
    <w:p>
      <w:pPr>
        <w:spacing w:after="0"/>
        <w:ind w:left="0"/>
        <w:jc w:val="both"/>
      </w:pPr>
      <w:r>
        <w:rPr>
          <w:rFonts w:ascii="Times New Roman"/>
          <w:b w:val="false"/>
          <w:i w:val="false"/>
          <w:color w:val="000000"/>
          <w:sz w:val="28"/>
        </w:rPr>
        <w:t>
      4. 1-бағанда кредитордың реттік нөмірі көрсетіледі (аталған кредитордың қайталап нөмірленуін есепке алмағанда).</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326" w:id="265"/>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265"/>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F18-LKB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бейрезидент-банктері филиалдарының тарату комиссиялары.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таратылатын банктің аралық тарату балансын немесе Қазақстан Республикасы бейрезидент-банкінің филиалы қызметін тоқтататын активтері мен міндеттемелері туралы есепті жасау мерзімі өткен күннен бастап 15 (он бес)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327" w:id="266"/>
    <w:p>
      <w:pPr>
        <w:spacing w:after="0"/>
        <w:ind w:left="0"/>
        <w:jc w:val="both"/>
      </w:pPr>
      <w:r>
        <w:rPr>
          <w:rFonts w:ascii="Times New Roman"/>
          <w:b w:val="false"/>
          <w:i w:val="false"/>
          <w:color w:val="000000"/>
          <w:sz w:val="28"/>
        </w:rPr>
        <w:t>
      Нысан</w:t>
      </w:r>
    </w:p>
    <w:bookmarkEnd w:id="266"/>
    <w:bookmarkStart w:name="z328" w:id="267"/>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талап етпеген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w:t>
            </w:r>
          </w:p>
          <w:p>
            <w:pPr>
              <w:spacing w:after="20"/>
              <w:ind w:left="20"/>
              <w:jc w:val="both"/>
            </w:pPr>
            <w:r>
              <w:rPr>
                <w:rFonts w:ascii="Times New Roman"/>
                <w:b w:val="false"/>
                <w:i w:val="false"/>
                <w:color w:val="000000"/>
                <w:sz w:val="20"/>
              </w:rPr>
              <w:t>
(теңгеде)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p>
      <w:pPr>
        <w:spacing w:after="0"/>
        <w:ind w:left="0"/>
        <w:jc w:val="both"/>
      </w:pPr>
      <w:r>
        <w:rPr>
          <w:rFonts w:ascii="Times New Roman"/>
          <w:b w:val="false"/>
          <w:i w:val="false"/>
          <w:color w:val="000000"/>
          <w:sz w:val="28"/>
        </w:rPr>
        <w:t xml:space="preserve">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журналының соңғы парағының келесі бетінде "_____ парақта нөмірленген және тігілген" деген жазба жазылады.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қызметін тоқтататын </w:t>
            </w:r>
            <w:r>
              <w:br/>
            </w:r>
            <w:r>
              <w:rPr>
                <w:rFonts w:ascii="Times New Roman"/>
                <w:b w:val="false"/>
                <w:i w:val="false"/>
                <w:color w:val="000000"/>
                <w:sz w:val="20"/>
              </w:rPr>
              <w:t xml:space="preserve">таратылатын банктің талап </w:t>
            </w:r>
            <w:r>
              <w:br/>
            </w:r>
            <w:r>
              <w:rPr>
                <w:rFonts w:ascii="Times New Roman"/>
                <w:b w:val="false"/>
                <w:i w:val="false"/>
                <w:color w:val="000000"/>
                <w:sz w:val="20"/>
              </w:rPr>
              <w:t xml:space="preserve">етілмеген кредиторлық </w:t>
            </w:r>
            <w:r>
              <w:br/>
            </w:r>
            <w:r>
              <w:rPr>
                <w:rFonts w:ascii="Times New Roman"/>
                <w:b w:val="false"/>
                <w:i w:val="false"/>
                <w:color w:val="000000"/>
                <w:sz w:val="20"/>
              </w:rPr>
              <w:t xml:space="preserve">берешегін есепке алу </w:t>
            </w:r>
            <w:r>
              <w:br/>
            </w:r>
            <w:r>
              <w:rPr>
                <w:rFonts w:ascii="Times New Roman"/>
                <w:b w:val="false"/>
                <w:i w:val="false"/>
                <w:color w:val="000000"/>
                <w:sz w:val="20"/>
              </w:rPr>
              <w:t xml:space="preserve">журналы нысанына </w:t>
            </w:r>
            <w:r>
              <w:br/>
            </w:r>
            <w:r>
              <w:rPr>
                <w:rFonts w:ascii="Times New Roman"/>
                <w:b w:val="false"/>
                <w:i w:val="false"/>
                <w:color w:val="000000"/>
                <w:sz w:val="20"/>
              </w:rPr>
              <w:t>қосымша</w:t>
            </w:r>
          </w:p>
        </w:tc>
      </w:tr>
    </w:tbl>
    <w:bookmarkStart w:name="z330" w:id="268"/>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268"/>
    <w:bookmarkStart w:name="z331" w:id="269"/>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 (индексі: F18-LKB, кезеңділігі: біржолғы)</w:t>
      </w:r>
    </w:p>
    <w:bookmarkEnd w:id="269"/>
    <w:bookmarkStart w:name="z332" w:id="270"/>
    <w:p>
      <w:pPr>
        <w:spacing w:after="0"/>
        <w:ind w:left="0"/>
        <w:jc w:val="left"/>
      </w:pPr>
      <w:r>
        <w:rPr>
          <w:rFonts w:ascii="Times New Roman"/>
          <w:b/>
          <w:i w:val="false"/>
          <w:color w:val="000000"/>
        </w:rPr>
        <w:t xml:space="preserve"> 1-тарау. Жалпы ережелер</w:t>
      </w:r>
    </w:p>
    <w:bookmarkEnd w:id="270"/>
    <w:bookmarkStart w:name="z333" w:id="271"/>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Республикасының бейрезидент-банкі филиалының талап етілмеген кредиторлық берешегін есепке алу журналының" нысанын (бұдан әрі – Нысан) толтыру бойынша бірыңғай талаптарды айқындайды.</w:t>
      </w:r>
    </w:p>
    <w:bookmarkEnd w:id="271"/>
    <w:bookmarkStart w:name="z334" w:id="272"/>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72"/>
    <w:bookmarkStart w:name="z335" w:id="273"/>
    <w:p>
      <w:pPr>
        <w:spacing w:after="0"/>
        <w:ind w:left="0"/>
        <w:jc w:val="both"/>
      </w:pPr>
      <w:r>
        <w:rPr>
          <w:rFonts w:ascii="Times New Roman"/>
          <w:b w:val="false"/>
          <w:i w:val="false"/>
          <w:color w:val="000000"/>
          <w:sz w:val="28"/>
        </w:rPr>
        <w:t>
      3. Нысанға тарату комиссиясының төрағасы, бас бухгалтер немесе есепке қол қоюға уәкілетті адамдар және орындаушы қол қояды.</w:t>
      </w:r>
    </w:p>
    <w:bookmarkEnd w:id="273"/>
    <w:bookmarkStart w:name="z336" w:id="274"/>
    <w:p>
      <w:pPr>
        <w:spacing w:after="0"/>
        <w:ind w:left="0"/>
        <w:jc w:val="left"/>
      </w:pPr>
      <w:r>
        <w:rPr>
          <w:rFonts w:ascii="Times New Roman"/>
          <w:b/>
          <w:i w:val="false"/>
          <w:color w:val="000000"/>
        </w:rPr>
        <w:t xml:space="preserve"> 2-тарау. Есеп нысанын толтыру бойынша түсініктеме</w:t>
      </w:r>
    </w:p>
    <w:bookmarkEnd w:id="274"/>
    <w:bookmarkStart w:name="z337" w:id="275"/>
    <w:p>
      <w:pPr>
        <w:spacing w:after="0"/>
        <w:ind w:left="0"/>
        <w:jc w:val="both"/>
      </w:pPr>
      <w:r>
        <w:rPr>
          <w:rFonts w:ascii="Times New Roman"/>
          <w:b w:val="false"/>
          <w:i w:val="false"/>
          <w:color w:val="000000"/>
          <w:sz w:val="28"/>
        </w:rPr>
        <w:t>
      4. 1-бағанда кредитордың реттік нөмірі көрсетіледі (бір кредиторларды қайта нөмірлеуді есептемегенде).</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340" w:id="276"/>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276"/>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меншікті мүлкін есепке алу журналы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F19-LKB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 "___________" жағдай бойынша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бейрезидент-банктері филиалдарының тарату комиссиялары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таратылатын банктің аралық тарату балансын немесе Қазақстан Республикасы бейрезидент-банкінің филиалы қызметін тоқтататын активтері мен міндеттемелері туралы есепті жасау мерзімі өткен күннен бастап 15 (он бес)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341" w:id="277"/>
    <w:p>
      <w:pPr>
        <w:spacing w:after="0"/>
        <w:ind w:left="0"/>
        <w:jc w:val="both"/>
      </w:pPr>
      <w:r>
        <w:rPr>
          <w:rFonts w:ascii="Times New Roman"/>
          <w:b w:val="false"/>
          <w:i w:val="false"/>
          <w:color w:val="000000"/>
          <w:sz w:val="28"/>
        </w:rPr>
        <w:t>
      Нысан</w:t>
      </w:r>
    </w:p>
    <w:bookmarkEnd w:id="277"/>
    <w:bookmarkStart w:name="z342" w:id="278"/>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меншікті мүлкін есепке алу журналы</w:t>
      </w:r>
    </w:p>
    <w:bookmarkEnd w:id="278"/>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орналасқан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мүліктің баланстық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түгендеу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акті (нөмірі мен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 жүзінде болуы (түгендеу тізімдемесіне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деректерінің есепке алу деректерімен алшақтықтары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қабылдаған 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сату шартының нөмірі мен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түсуін растайтын құжаттың атауы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есептен шығаруды растайтын құжат, атауы мен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 амортизация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күніндегі баланстық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p>
      <w:pPr>
        <w:spacing w:after="0"/>
        <w:ind w:left="0"/>
        <w:jc w:val="both"/>
      </w:pPr>
      <w:r>
        <w:rPr>
          <w:rFonts w:ascii="Times New Roman"/>
          <w:b w:val="false"/>
          <w:i w:val="false"/>
          <w:color w:val="000000"/>
          <w:sz w:val="28"/>
        </w:rPr>
        <w:t>
      Таратылатын банктің, қызметі тоқтатылатын Қазақстан Республикасының бейрезидент-банкі филиалының меншікті мүлкін есепке алу журналының соңғы парағының келесі бетінде "_____ парақта нөмірленген және тігілген" деген жазба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банктің,</w:t>
            </w:r>
            <w:r>
              <w:br/>
            </w:r>
            <w:r>
              <w:rPr>
                <w:rFonts w:ascii="Times New Roman"/>
                <w:b w:val="false"/>
                <w:i w:val="false"/>
                <w:color w:val="000000"/>
                <w:sz w:val="20"/>
              </w:rPr>
              <w:t>қызметі 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бейрезидент-банкі филиалының</w:t>
            </w:r>
            <w:r>
              <w:br/>
            </w:r>
            <w:r>
              <w:rPr>
                <w:rFonts w:ascii="Times New Roman"/>
                <w:b w:val="false"/>
                <w:i w:val="false"/>
                <w:color w:val="000000"/>
                <w:sz w:val="20"/>
              </w:rPr>
              <w:t>меншікті мүлкін есепке алу</w:t>
            </w:r>
            <w:r>
              <w:br/>
            </w:r>
            <w:r>
              <w:rPr>
                <w:rFonts w:ascii="Times New Roman"/>
                <w:b w:val="false"/>
                <w:i w:val="false"/>
                <w:color w:val="000000"/>
                <w:sz w:val="20"/>
              </w:rPr>
              <w:t>журналы нысанына</w:t>
            </w:r>
            <w:r>
              <w:br/>
            </w:r>
            <w:r>
              <w:rPr>
                <w:rFonts w:ascii="Times New Roman"/>
                <w:b w:val="false"/>
                <w:i w:val="false"/>
                <w:color w:val="000000"/>
                <w:sz w:val="20"/>
              </w:rPr>
              <w:t>қосымша</w:t>
            </w:r>
          </w:p>
        </w:tc>
      </w:tr>
    </w:tbl>
    <w:bookmarkStart w:name="z344" w:id="279"/>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279"/>
    <w:bookmarkStart w:name="z345" w:id="280"/>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меншікті мүлкін есепке алу журналы (индексі: F19-LKB, кезеңділігі: біржолғы)</w:t>
      </w:r>
    </w:p>
    <w:bookmarkEnd w:id="280"/>
    <w:bookmarkStart w:name="z346" w:id="281"/>
    <w:p>
      <w:pPr>
        <w:spacing w:after="0"/>
        <w:ind w:left="0"/>
        <w:jc w:val="left"/>
      </w:pPr>
      <w:r>
        <w:rPr>
          <w:rFonts w:ascii="Times New Roman"/>
          <w:b/>
          <w:i w:val="false"/>
          <w:color w:val="000000"/>
        </w:rPr>
        <w:t xml:space="preserve"> 1-тарау. Жалпы ережелер</w:t>
      </w:r>
    </w:p>
    <w:bookmarkEnd w:id="281"/>
    <w:bookmarkStart w:name="z347" w:id="282"/>
    <w:p>
      <w:pPr>
        <w:spacing w:after="0"/>
        <w:ind w:left="0"/>
        <w:jc w:val="both"/>
      </w:pPr>
      <w:r>
        <w:rPr>
          <w:rFonts w:ascii="Times New Roman"/>
          <w:b w:val="false"/>
          <w:i w:val="false"/>
          <w:color w:val="000000"/>
          <w:sz w:val="28"/>
        </w:rPr>
        <w:t>
      1. Осы түсіндірме (бұдан әрі – Түсіндірме) "Таратылатын банктің, қызметі тоқтатылатын Қазақстан Республикасының бейрезидент-банкі филиалының меншікті мүлкін есепке алу журналы" нысанын (бұдан әрі – Нысан) толтыру бойынша бірыңғай талаптарды айқындайды.</w:t>
      </w:r>
    </w:p>
    <w:bookmarkEnd w:id="282"/>
    <w:bookmarkStart w:name="z348" w:id="28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83"/>
    <w:bookmarkStart w:name="z349" w:id="284"/>
    <w:p>
      <w:pPr>
        <w:spacing w:after="0"/>
        <w:ind w:left="0"/>
        <w:jc w:val="both"/>
      </w:pPr>
      <w:r>
        <w:rPr>
          <w:rFonts w:ascii="Times New Roman"/>
          <w:b w:val="false"/>
          <w:i w:val="false"/>
          <w:color w:val="000000"/>
          <w:sz w:val="28"/>
        </w:rPr>
        <w:t>
      3. Нысандағы деректер мың теңгемен толтырылады. 500 (бес жүз) мың теңгеден кем сома 0 (нөлге) дейін дөңгелектенеді, ал 500 (бес жүзге) тең және одан жоғары сома 1000 (мың) теңгеге дейін дөңгелектенеді.</w:t>
      </w:r>
    </w:p>
    <w:bookmarkEnd w:id="284"/>
    <w:bookmarkStart w:name="z350" w:id="285"/>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285"/>
    <w:bookmarkStart w:name="z351" w:id="286"/>
    <w:p>
      <w:pPr>
        <w:spacing w:after="0"/>
        <w:ind w:left="0"/>
        <w:jc w:val="left"/>
      </w:pPr>
      <w:r>
        <w:rPr>
          <w:rFonts w:ascii="Times New Roman"/>
          <w:b/>
          <w:i w:val="false"/>
          <w:color w:val="000000"/>
        </w:rPr>
        <w:t xml:space="preserve"> 2-тарау. Есеп нысанын толтыру бойынша түсініктеме</w:t>
      </w:r>
    </w:p>
    <w:bookmarkEnd w:id="286"/>
    <w:bookmarkStart w:name="z352" w:id="287"/>
    <w:p>
      <w:pPr>
        <w:spacing w:after="0"/>
        <w:ind w:left="0"/>
        <w:jc w:val="both"/>
      </w:pPr>
      <w:r>
        <w:rPr>
          <w:rFonts w:ascii="Times New Roman"/>
          <w:b w:val="false"/>
          <w:i w:val="false"/>
          <w:color w:val="000000"/>
          <w:sz w:val="28"/>
        </w:rPr>
        <w:t>
      5. Таратылатын банктің, қызметі тоқтатылатын Қазақстан Республикасының бейрезидент-банкі филиалының бухгалтерлік есебінің негізінде толтырылады.</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355" w:id="288"/>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288"/>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қызметі тоқтатылатын Қазақстан Республикасының бейрезидент-банкі филиалының дебиторлық берешегін есепке алу журналы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F20-LKB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xml:space="preserve">
      Есепті кезең: 20__ жылғы "___" "___________" жағдай бойынша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бейрезидент-банктері филиалдарының тарату комиссиялары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таратылатын банктің аралық тарату балансын немесе Қазақстан Республикасы бейрезидент-банкінің филиалы қызметін тоқтататын активтері мен міндеттемелері туралы есепті жасау мерзімі өткен күннен бастап 15 (он бес)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356" w:id="289"/>
    <w:p>
      <w:pPr>
        <w:spacing w:after="0"/>
        <w:ind w:left="0"/>
        <w:jc w:val="both"/>
      </w:pPr>
      <w:r>
        <w:rPr>
          <w:rFonts w:ascii="Times New Roman"/>
          <w:b w:val="false"/>
          <w:i w:val="false"/>
          <w:color w:val="000000"/>
          <w:sz w:val="28"/>
        </w:rPr>
        <w:t>
      Нысан</w:t>
      </w:r>
    </w:p>
    <w:bookmarkEnd w:id="289"/>
    <w:bookmarkStart w:name="z357" w:id="290"/>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дебиторлық берешегін есепке алу журналы</w:t>
      </w:r>
    </w:p>
    <w:bookmarkEnd w:id="290"/>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процесінің басындағы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және (немесе) сыйақы бойынша 90 күннен астам мерзімі өткен берешегі бар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 және (немесе) сыйақы бойынша 90 күннен астам мерзімі өткен берешегі бар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тарату балансын жасау күніндегі дебиторлық берешек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p>
            <w:pPr>
              <w:spacing w:after="20"/>
              <w:ind w:left="20"/>
              <w:jc w:val="both"/>
            </w:pPr>
            <w:r>
              <w:rPr>
                <w:rFonts w:ascii="Times New Roman"/>
                <w:b w:val="false"/>
                <w:i w:val="false"/>
                <w:color w:val="000000"/>
                <w:sz w:val="20"/>
              </w:rPr>
              <w:t>
(4-баған 3-баған)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өндіріп алуға, оның ішінде банк, Қазақстан Республикасының бейрезидент-банкі лицензиядан айырылғанға дейін берген талап-арызбен сотқа жүгіну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Республикасының бейрезидент-банкі филиалының пайдасына сот шешімі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мөлшерде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w:t>
            </w:r>
          </w:p>
          <w:p>
            <w:pPr>
              <w:spacing w:after="20"/>
              <w:ind w:left="20"/>
              <w:jc w:val="both"/>
            </w:pPr>
            <w:r>
              <w:rPr>
                <w:rFonts w:ascii="Times New Roman"/>
                <w:b w:val="false"/>
                <w:i w:val="false"/>
                <w:color w:val="000000"/>
                <w:sz w:val="20"/>
              </w:rPr>
              <w:t>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p>
      <w:pPr>
        <w:spacing w:after="0"/>
        <w:ind w:left="0"/>
        <w:jc w:val="both"/>
      </w:pPr>
      <w:r>
        <w:rPr>
          <w:rFonts w:ascii="Times New Roman"/>
          <w:b w:val="false"/>
          <w:i w:val="false"/>
          <w:color w:val="000000"/>
          <w:sz w:val="28"/>
        </w:rPr>
        <w:t>
      Таратылатын банктің, қызметі тоқтатылатын Қазақстан Республикасының бейрезидент-банкі филиалының дебиторлық берешегін есепке алу журналының соңғы парағының келесі бетінде "_____ парақта нөмірленген және тігілген" деген жазба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Таратылатын банктің, </w:t>
            </w:r>
            <w:r>
              <w:br/>
            </w:r>
            <w:r>
              <w:rPr>
                <w:rFonts w:ascii="Times New Roman"/>
                <w:b w:val="false"/>
                <w:i w:val="false"/>
                <w:color w:val="000000"/>
                <w:sz w:val="20"/>
              </w:rPr>
              <w:t xml:space="preserve">қызметі тоқтатылатын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бейрезидент-банкі филиалының </w:t>
            </w:r>
            <w:r>
              <w:br/>
            </w:r>
            <w:r>
              <w:rPr>
                <w:rFonts w:ascii="Times New Roman"/>
                <w:b w:val="false"/>
                <w:i w:val="false"/>
                <w:color w:val="000000"/>
                <w:sz w:val="20"/>
              </w:rPr>
              <w:t xml:space="preserve">дебиторлық берешегін есепке </w:t>
            </w:r>
            <w:r>
              <w:br/>
            </w:r>
            <w:r>
              <w:rPr>
                <w:rFonts w:ascii="Times New Roman"/>
                <w:b w:val="false"/>
                <w:i w:val="false"/>
                <w:color w:val="000000"/>
                <w:sz w:val="20"/>
              </w:rPr>
              <w:t>алу журналы нысанына</w:t>
            </w:r>
            <w:r>
              <w:br/>
            </w:r>
            <w:r>
              <w:rPr>
                <w:rFonts w:ascii="Times New Roman"/>
                <w:b w:val="false"/>
                <w:i w:val="false"/>
                <w:color w:val="000000"/>
                <w:sz w:val="20"/>
              </w:rPr>
              <w:t xml:space="preserve">қосымша </w:t>
            </w:r>
          </w:p>
        </w:tc>
      </w:tr>
    </w:tbl>
    <w:bookmarkStart w:name="z359" w:id="291"/>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291"/>
    <w:bookmarkStart w:name="z360" w:id="292"/>
    <w:p>
      <w:pPr>
        <w:spacing w:after="0"/>
        <w:ind w:left="0"/>
        <w:jc w:val="left"/>
      </w:pPr>
      <w:r>
        <w:rPr>
          <w:rFonts w:ascii="Times New Roman"/>
          <w:b/>
          <w:i w:val="false"/>
          <w:color w:val="000000"/>
        </w:rPr>
        <w:t xml:space="preserve"> Таратылатын банктің, қызметі тоқтатылатын Қазақстан Республикасының бейрезидент-банкі филиалының дебиторлық берешегін есепке алу журналы (индексі: F20-LKB, кезеңділігі: біржолғы)</w:t>
      </w:r>
    </w:p>
    <w:bookmarkEnd w:id="292"/>
    <w:bookmarkStart w:name="z361" w:id="293"/>
    <w:p>
      <w:pPr>
        <w:spacing w:after="0"/>
        <w:ind w:left="0"/>
        <w:jc w:val="left"/>
      </w:pPr>
      <w:r>
        <w:rPr>
          <w:rFonts w:ascii="Times New Roman"/>
          <w:b/>
          <w:i w:val="false"/>
          <w:color w:val="000000"/>
        </w:rPr>
        <w:t xml:space="preserve"> 1-тарау. Жалпы ережелер</w:t>
      </w:r>
    </w:p>
    <w:bookmarkEnd w:id="293"/>
    <w:bookmarkStart w:name="z362" w:id="294"/>
    <w:p>
      <w:pPr>
        <w:spacing w:after="0"/>
        <w:ind w:left="0"/>
        <w:jc w:val="both"/>
      </w:pPr>
      <w:r>
        <w:rPr>
          <w:rFonts w:ascii="Times New Roman"/>
          <w:b w:val="false"/>
          <w:i w:val="false"/>
          <w:color w:val="000000"/>
          <w:sz w:val="28"/>
        </w:rPr>
        <w:t>
      1. Осы түсініктеме (бұдан әрі – Түсініктеме) "Таратылатын банктің, қызметі тоқтатылатын Қазақстан Республикпасының бейрезидент-банкі филиалының дебиторлық берешегін есепке алу журналы" нысанын (бұдан әрі – Нысан) толтыру бойынша бірыңғай талаптарды айқындайды.</w:t>
      </w:r>
    </w:p>
    <w:bookmarkEnd w:id="294"/>
    <w:bookmarkStart w:name="z363" w:id="295"/>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295"/>
    <w:bookmarkStart w:name="z364" w:id="296"/>
    <w:p>
      <w:pPr>
        <w:spacing w:after="0"/>
        <w:ind w:left="0"/>
        <w:jc w:val="both"/>
      </w:pPr>
      <w:r>
        <w:rPr>
          <w:rFonts w:ascii="Times New Roman"/>
          <w:b w:val="false"/>
          <w:i w:val="false"/>
          <w:color w:val="000000"/>
          <w:sz w:val="28"/>
        </w:rPr>
        <w:t>
      3. Нысандағы деректер мың теңгемен толтырылады. 500 (бес жүз) мың теңгеден кем сома 0 (нөлге) дейін дөңгелектенеді, ал 500 (бес жүзге) тең және одан жоғары сома 1000 (мың) теңгеге дейін дөңгелектенеді.</w:t>
      </w:r>
    </w:p>
    <w:bookmarkEnd w:id="296"/>
    <w:bookmarkStart w:name="z365" w:id="297"/>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297"/>
    <w:bookmarkStart w:name="z366" w:id="298"/>
    <w:p>
      <w:pPr>
        <w:spacing w:after="0"/>
        <w:ind w:left="0"/>
        <w:jc w:val="left"/>
      </w:pPr>
      <w:r>
        <w:rPr>
          <w:rFonts w:ascii="Times New Roman"/>
          <w:b/>
          <w:i w:val="false"/>
          <w:color w:val="000000"/>
        </w:rPr>
        <w:t xml:space="preserve"> 2-тарау. Есеп нысанын толтыру бойынша түсініктеме</w:t>
      </w:r>
    </w:p>
    <w:bookmarkEnd w:id="298"/>
    <w:bookmarkStart w:name="z367" w:id="299"/>
    <w:p>
      <w:pPr>
        <w:spacing w:after="0"/>
        <w:ind w:left="0"/>
        <w:jc w:val="both"/>
      </w:pPr>
      <w:r>
        <w:rPr>
          <w:rFonts w:ascii="Times New Roman"/>
          <w:b w:val="false"/>
          <w:i w:val="false"/>
          <w:color w:val="000000"/>
          <w:sz w:val="28"/>
        </w:rPr>
        <w:t>
      5. 1-бағанда дебитордың реттік нөмірі көрсетіледі (бір дебиторларды қоса нөмірлеуді есептемегенде).</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370" w:id="300"/>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300"/>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xml:space="preserve">
      Әкімшілік нысанның атауы: Кредиторлар талаптарының тізілімі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F21-LKB</w:t>
      </w:r>
    </w:p>
    <w:p>
      <w:pPr>
        <w:spacing w:after="0"/>
        <w:ind w:left="0"/>
        <w:jc w:val="both"/>
      </w:pPr>
      <w:r>
        <w:rPr>
          <w:rFonts w:ascii="Times New Roman"/>
          <w:b w:val="false"/>
          <w:i w:val="false"/>
          <w:color w:val="000000"/>
          <w:sz w:val="28"/>
        </w:rPr>
        <w:t xml:space="preserve">
      Кезеңділігі: біржолғы </w:t>
      </w:r>
    </w:p>
    <w:p>
      <w:pPr>
        <w:spacing w:after="0"/>
        <w:ind w:left="0"/>
        <w:jc w:val="both"/>
      </w:pPr>
      <w:r>
        <w:rPr>
          <w:rFonts w:ascii="Times New Roman"/>
          <w:b w:val="false"/>
          <w:i w:val="false"/>
          <w:color w:val="000000"/>
          <w:sz w:val="28"/>
        </w:rPr>
        <w:t xml:space="preserve">
      Есепті кезең: 20__ жылғы "___" "___________" жағдай бойынша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таратылатын банктердің, қызметі тоқтатылатын Қазақстан Республикасының бейрезидент-банктері филиалдарының тарату комиссиялары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таратылатын банктің аралық тарату балансын немесе Қазақстан Республикасы бейрезидент-банкінің филиалы қызметін тоқтататын активтері мен міндеттемелері туралы есепті жасау мерзімі өткен күннен бастап 15 (он бес)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371" w:id="301"/>
    <w:p>
      <w:pPr>
        <w:spacing w:after="0"/>
        <w:ind w:left="0"/>
        <w:jc w:val="both"/>
      </w:pPr>
      <w:r>
        <w:rPr>
          <w:rFonts w:ascii="Times New Roman"/>
          <w:b w:val="false"/>
          <w:i w:val="false"/>
          <w:color w:val="000000"/>
          <w:sz w:val="28"/>
        </w:rPr>
        <w:t xml:space="preserve">
      Нысан </w:t>
      </w:r>
    </w:p>
    <w:bookmarkEnd w:id="301"/>
    <w:bookmarkStart w:name="z372" w:id="302"/>
    <w:p>
      <w:pPr>
        <w:spacing w:after="0"/>
        <w:ind w:left="0"/>
        <w:jc w:val="left"/>
      </w:pPr>
      <w:r>
        <w:rPr>
          <w:rFonts w:ascii="Times New Roman"/>
          <w:b/>
          <w:i w:val="false"/>
          <w:color w:val="000000"/>
        </w:rPr>
        <w:t xml:space="preserve"> Кредиторлар талаптарының тізілімі</w:t>
      </w:r>
    </w:p>
    <w:bookmarkEnd w:id="302"/>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20__ жылғы "__" _________</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 талаптарының әрбір кезегі бөлігінде кредиторлардың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комиссиясымен танылған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Танылған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10-кезек бойынша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p>
      <w:pPr>
        <w:spacing w:after="0"/>
        <w:ind w:left="0"/>
        <w:jc w:val="both"/>
      </w:pPr>
      <w:r>
        <w:rPr>
          <w:rFonts w:ascii="Times New Roman"/>
          <w:b w:val="false"/>
          <w:i w:val="false"/>
          <w:color w:val="000000"/>
          <w:sz w:val="28"/>
        </w:rPr>
        <w:t xml:space="preserve">
      Кредиторлар талаптары тізілімінің соңғы парағының келесі бетінде "_____ парақта нөмірленген және тігілген" деген жазба жазылады.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 талаптарының</w:t>
            </w:r>
            <w:r>
              <w:br/>
            </w:r>
            <w:r>
              <w:rPr>
                <w:rFonts w:ascii="Times New Roman"/>
                <w:b w:val="false"/>
                <w:i w:val="false"/>
                <w:color w:val="000000"/>
                <w:sz w:val="20"/>
              </w:rPr>
              <w:t xml:space="preserve">тізіліміне </w:t>
            </w:r>
            <w:r>
              <w:br/>
            </w:r>
            <w:r>
              <w:rPr>
                <w:rFonts w:ascii="Times New Roman"/>
                <w:b w:val="false"/>
                <w:i w:val="false"/>
                <w:color w:val="000000"/>
                <w:sz w:val="20"/>
              </w:rPr>
              <w:t>қосымша</w:t>
            </w:r>
          </w:p>
        </w:tc>
      </w:tr>
    </w:tbl>
    <w:bookmarkStart w:name="z374" w:id="303"/>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303"/>
    <w:bookmarkStart w:name="z375" w:id="304"/>
    <w:p>
      <w:pPr>
        <w:spacing w:after="0"/>
        <w:ind w:left="0"/>
        <w:jc w:val="left"/>
      </w:pPr>
      <w:r>
        <w:rPr>
          <w:rFonts w:ascii="Times New Roman"/>
          <w:b/>
          <w:i w:val="false"/>
          <w:color w:val="000000"/>
        </w:rPr>
        <w:t xml:space="preserve"> Кредиторлар талаптарының тізілімі (индексі: F21-LKB, кезеңділігі: біржолғы)</w:t>
      </w:r>
    </w:p>
    <w:bookmarkEnd w:id="304"/>
    <w:bookmarkStart w:name="z376" w:id="305"/>
    <w:p>
      <w:pPr>
        <w:spacing w:after="0"/>
        <w:ind w:left="0"/>
        <w:jc w:val="left"/>
      </w:pPr>
      <w:r>
        <w:rPr>
          <w:rFonts w:ascii="Times New Roman"/>
          <w:b/>
          <w:i w:val="false"/>
          <w:color w:val="000000"/>
        </w:rPr>
        <w:t xml:space="preserve"> 1-тарау. Жалпы ережелер</w:t>
      </w:r>
    </w:p>
    <w:bookmarkEnd w:id="305"/>
    <w:bookmarkStart w:name="z377" w:id="306"/>
    <w:p>
      <w:pPr>
        <w:spacing w:after="0"/>
        <w:ind w:left="0"/>
        <w:jc w:val="both"/>
      </w:pPr>
      <w:r>
        <w:rPr>
          <w:rFonts w:ascii="Times New Roman"/>
          <w:b w:val="false"/>
          <w:i w:val="false"/>
          <w:color w:val="000000"/>
          <w:sz w:val="28"/>
        </w:rPr>
        <w:t>
      1. Осы түсіндірме (бұдан әрі – Түсіндірме) "Кредиторлар талаптарының тізілімі" нысанын (бұдан әрі – Нысан) толтыру бойынша бірыңғай талаптарды айқындайды.</w:t>
      </w:r>
    </w:p>
    <w:bookmarkEnd w:id="306"/>
    <w:bookmarkStart w:name="z378" w:id="307"/>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307"/>
    <w:bookmarkStart w:name="z379" w:id="308"/>
    <w:p>
      <w:pPr>
        <w:spacing w:after="0"/>
        <w:ind w:left="0"/>
        <w:jc w:val="both"/>
      </w:pPr>
      <w:r>
        <w:rPr>
          <w:rFonts w:ascii="Times New Roman"/>
          <w:b w:val="false"/>
          <w:i w:val="false"/>
          <w:color w:val="000000"/>
          <w:sz w:val="28"/>
        </w:rPr>
        <w:t>
      3. Нысан уәкілетті органға 2 (екі) данада беріледі.</w:t>
      </w:r>
    </w:p>
    <w:bookmarkEnd w:id="308"/>
    <w:bookmarkStart w:name="z380" w:id="309"/>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309"/>
    <w:bookmarkStart w:name="z381" w:id="310"/>
    <w:p>
      <w:pPr>
        <w:spacing w:after="0"/>
        <w:ind w:left="0"/>
        <w:jc w:val="left"/>
      </w:pPr>
      <w:r>
        <w:rPr>
          <w:rFonts w:ascii="Times New Roman"/>
          <w:b/>
          <w:i w:val="false"/>
          <w:color w:val="000000"/>
        </w:rPr>
        <w:t xml:space="preserve"> 2-тарау. Нысанды толтыру бойынша түсініктеме</w:t>
      </w:r>
    </w:p>
    <w:bookmarkEnd w:id="310"/>
    <w:bookmarkStart w:name="z382" w:id="311"/>
    <w:p>
      <w:pPr>
        <w:spacing w:after="0"/>
        <w:ind w:left="0"/>
        <w:jc w:val="both"/>
      </w:pPr>
      <w:r>
        <w:rPr>
          <w:rFonts w:ascii="Times New Roman"/>
          <w:b w:val="false"/>
          <w:i w:val="false"/>
          <w:color w:val="000000"/>
          <w:sz w:val="28"/>
        </w:rPr>
        <w:t>
      5. 1-бағанда кредитордың реттік нөмірі көрсетіледі (бір кезектегі бір кредиторды қоса нөмірлеуді есептемегенде).</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385" w:id="312"/>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312"/>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xml:space="preserve">
      Әкімшілік нысанның атауы: Кредиторлар талаптарының тізіліміне өзгерістер және (немесе) толықтырулар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F22-LKB</w:t>
      </w:r>
    </w:p>
    <w:p>
      <w:pPr>
        <w:spacing w:after="0"/>
        <w:ind w:left="0"/>
        <w:jc w:val="both"/>
      </w:pPr>
      <w:r>
        <w:rPr>
          <w:rFonts w:ascii="Times New Roman"/>
          <w:b w:val="false"/>
          <w:i w:val="false"/>
          <w:color w:val="000000"/>
          <w:sz w:val="28"/>
        </w:rPr>
        <w:t xml:space="preserve">
      Кезеңділігі: деректердің көрсеткіштерінің өзгерген жағдайларда </w:t>
      </w:r>
    </w:p>
    <w:p>
      <w:pPr>
        <w:spacing w:after="0"/>
        <w:ind w:left="0"/>
        <w:jc w:val="both"/>
      </w:pPr>
      <w:r>
        <w:rPr>
          <w:rFonts w:ascii="Times New Roman"/>
          <w:b w:val="false"/>
          <w:i w:val="false"/>
          <w:color w:val="000000"/>
          <w:sz w:val="28"/>
        </w:rPr>
        <w:t xml:space="preserve">
      Есепті кезең: 20__ жылғы "___" "___________" жағдай бойынша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адамдар тобы: Таратылатын банктің, қызметі тоқтатылатын Қазақстан Республикпасының бейрезидент-банкі филиалдарының тарату комиссиялары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тарату комиссиясы кредитордың талаптарын тану туралы шешім қабылдаған күннен бастап 10 (он)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386" w:id="313"/>
    <w:p>
      <w:pPr>
        <w:spacing w:after="0"/>
        <w:ind w:left="0"/>
        <w:jc w:val="both"/>
      </w:pPr>
      <w:r>
        <w:rPr>
          <w:rFonts w:ascii="Times New Roman"/>
          <w:b w:val="false"/>
          <w:i w:val="false"/>
          <w:color w:val="000000"/>
          <w:sz w:val="28"/>
        </w:rPr>
        <w:t xml:space="preserve">
      Нысан </w:t>
      </w:r>
    </w:p>
    <w:bookmarkEnd w:id="313"/>
    <w:bookmarkStart w:name="z387" w:id="314"/>
    <w:p>
      <w:pPr>
        <w:spacing w:after="0"/>
        <w:ind w:left="0"/>
        <w:jc w:val="left"/>
      </w:pPr>
      <w:r>
        <w:rPr>
          <w:rFonts w:ascii="Times New Roman"/>
          <w:b/>
          <w:i w:val="false"/>
          <w:color w:val="000000"/>
        </w:rPr>
        <w:t xml:space="preserve"> Кредиторлар талаптарының тізіліміне өзгерістер және (немесе) толықтырулар</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w:t>
            </w:r>
            <w:r>
              <w:br/>
            </w:r>
            <w:r>
              <w:rPr>
                <w:rFonts w:ascii="Times New Roman"/>
                <w:b w:val="false"/>
                <w:i w:val="false"/>
                <w:color w:val="000000"/>
                <w:sz w:val="20"/>
              </w:rPr>
              <w:t>__________________</w:t>
            </w:r>
            <w:r>
              <w:br/>
            </w:r>
            <w:r>
              <w:rPr>
                <w:rFonts w:ascii="Times New Roman"/>
                <w:b w:val="false"/>
                <w:i w:val="false"/>
                <w:color w:val="000000"/>
                <w:sz w:val="20"/>
              </w:rPr>
              <w:t>(қолы)</w:t>
            </w:r>
            <w:r>
              <w:br/>
            </w:r>
            <w:r>
              <w:rPr>
                <w:rFonts w:ascii="Times New Roman"/>
                <w:b w:val="false"/>
                <w:i w:val="false"/>
                <w:color w:val="000000"/>
                <w:sz w:val="20"/>
              </w:rPr>
              <w:t xml:space="preserve">20 __ жылғы "___"_________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Кредиторлардың атауы ("Қазақстан Республикасындағы банктер және банк қызметі туралы" Қазақстан Республикасы Заңының 73 - бабының </w:t>
            </w:r>
            <w:r>
              <w:rPr>
                <w:rFonts w:ascii="Times New Roman"/>
                <w:b w:val="false"/>
                <w:i w:val="false"/>
                <w:color w:val="000000"/>
                <w:sz w:val="20"/>
              </w:rPr>
              <w:t>4-тармағына</w:t>
            </w:r>
            <w:r>
              <w:rPr>
                <w:rFonts w:ascii="Times New Roman"/>
                <w:b w:val="false"/>
                <w:i w:val="false"/>
                <w:color w:val="000000"/>
                <w:sz w:val="20"/>
              </w:rPr>
              <w:t xml:space="preserve"> сәйкес уәкілетті орган бекіткен кредиторлар талаптарының тізіліміне (бұдан әрі-кредиторлар талаптарының тізілімі) сәйкес және кредиторлар талаптарының әрбір кезегі бойынша кезектілік тәртібімен)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Осыған дейін бекітілген кредиторлар талаптарының тізіліміне сәйкес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Өзгеруге не толықтыруға жататын талаптар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 хаттамасының нөмірі мен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не толықтырулар ескерілген сома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болған айырмашылық (тиісінше 6 немесе 7-бағанның және 3 немесе 4-бағанның арасындағы)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шетел валютасы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және (немесе) толықтырулар енгізуге негіздеме (оның ішінде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оның талабын тану туралы жауаптың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p>
      <w:pPr>
        <w:spacing w:after="0"/>
        <w:ind w:left="0"/>
        <w:jc w:val="both"/>
      </w:pPr>
      <w:r>
        <w:rPr>
          <w:rFonts w:ascii="Times New Roman"/>
          <w:b w:val="false"/>
          <w:i w:val="false"/>
          <w:color w:val="000000"/>
          <w:sz w:val="28"/>
        </w:rPr>
        <w:t>
      Кредиторлар талаптары тізілімінің соңғы парағының келесі бетінде "_____ парақта нөмірленген және тігілген" деген жазба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Кредиторлар талаптарының</w:t>
            </w:r>
            <w:r>
              <w:br/>
            </w:r>
            <w:r>
              <w:rPr>
                <w:rFonts w:ascii="Times New Roman"/>
                <w:b w:val="false"/>
                <w:i w:val="false"/>
                <w:color w:val="000000"/>
                <w:sz w:val="20"/>
              </w:rPr>
              <w:t xml:space="preserve">тізіліміне өзгерістер және </w:t>
            </w:r>
            <w:r>
              <w:br/>
            </w:r>
            <w:r>
              <w:rPr>
                <w:rFonts w:ascii="Times New Roman"/>
                <w:b w:val="false"/>
                <w:i w:val="false"/>
                <w:color w:val="000000"/>
                <w:sz w:val="20"/>
              </w:rPr>
              <w:t xml:space="preserve">(немесе) толықтырулар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389" w:id="315"/>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315"/>
    <w:bookmarkStart w:name="z390" w:id="316"/>
    <w:p>
      <w:pPr>
        <w:spacing w:after="0"/>
        <w:ind w:left="0"/>
        <w:jc w:val="left"/>
      </w:pPr>
      <w:r>
        <w:rPr>
          <w:rFonts w:ascii="Times New Roman"/>
          <w:b/>
          <w:i w:val="false"/>
          <w:color w:val="000000"/>
        </w:rPr>
        <w:t xml:space="preserve"> Кредиторлар талаптарының тізіліміне өзгерістер және (немесе) толықтырулар (индексі: F22-LKB, кезеңділігі: деректер көрсеткіштерінің өзгерістері болған жағдайларда)</w:t>
      </w:r>
    </w:p>
    <w:bookmarkEnd w:id="316"/>
    <w:bookmarkStart w:name="z391" w:id="317"/>
    <w:p>
      <w:pPr>
        <w:spacing w:after="0"/>
        <w:ind w:left="0"/>
        <w:jc w:val="left"/>
      </w:pPr>
      <w:r>
        <w:rPr>
          <w:rFonts w:ascii="Times New Roman"/>
          <w:b/>
          <w:i w:val="false"/>
          <w:color w:val="000000"/>
        </w:rPr>
        <w:t xml:space="preserve"> 1-тарау. Жалпы ережелер</w:t>
      </w:r>
    </w:p>
    <w:bookmarkEnd w:id="317"/>
    <w:bookmarkStart w:name="z392" w:id="318"/>
    <w:p>
      <w:pPr>
        <w:spacing w:after="0"/>
        <w:ind w:left="0"/>
        <w:jc w:val="both"/>
      </w:pPr>
      <w:r>
        <w:rPr>
          <w:rFonts w:ascii="Times New Roman"/>
          <w:b w:val="false"/>
          <w:i w:val="false"/>
          <w:color w:val="000000"/>
          <w:sz w:val="28"/>
        </w:rPr>
        <w:t>
      1. Осы түсіндірме (бұдан әрі – Түсіндірме) "Кредиторлар талаптарының тізіліміне өзгерістер және (немесе) толықтырулар" нысанын (бұдан әрі – Нысан) толтыру бойынша бірыңғай талаптарды айқындайды.</w:t>
      </w:r>
    </w:p>
    <w:bookmarkEnd w:id="318"/>
    <w:bookmarkStart w:name="z393" w:id="319"/>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319"/>
    <w:bookmarkStart w:name="z394" w:id="320"/>
    <w:p>
      <w:pPr>
        <w:spacing w:after="0"/>
        <w:ind w:left="0"/>
        <w:jc w:val="both"/>
      </w:pPr>
      <w:r>
        <w:rPr>
          <w:rFonts w:ascii="Times New Roman"/>
          <w:b w:val="false"/>
          <w:i w:val="false"/>
          <w:color w:val="000000"/>
          <w:sz w:val="28"/>
        </w:rPr>
        <w:t>
      3. Нысан кредиторлар талаптарының тізіліміне енгізілген кредиторлар талаптарының тізіліміне өзгерістер және (немесе) толықтырулар болған кезде бекіту үшін ұсынылады.</w:t>
      </w:r>
    </w:p>
    <w:bookmarkEnd w:id="320"/>
    <w:bookmarkStart w:name="z395" w:id="321"/>
    <w:p>
      <w:pPr>
        <w:spacing w:after="0"/>
        <w:ind w:left="0"/>
        <w:jc w:val="both"/>
      </w:pPr>
      <w:r>
        <w:rPr>
          <w:rFonts w:ascii="Times New Roman"/>
          <w:b w:val="false"/>
          <w:i w:val="false"/>
          <w:color w:val="000000"/>
          <w:sz w:val="28"/>
        </w:rPr>
        <w:t>
      4. Нысанға тарату комиссиясының төрағасы, бас бухгалтер немесе есепке қол қоюға уәкілетті адамдар және орындаушы қол қояды.</w:t>
      </w:r>
    </w:p>
    <w:bookmarkEnd w:id="321"/>
    <w:bookmarkStart w:name="z396" w:id="322"/>
    <w:p>
      <w:pPr>
        <w:spacing w:after="0"/>
        <w:ind w:left="0"/>
        <w:jc w:val="left"/>
      </w:pPr>
      <w:r>
        <w:rPr>
          <w:rFonts w:ascii="Times New Roman"/>
          <w:b/>
          <w:i w:val="false"/>
          <w:color w:val="000000"/>
        </w:rPr>
        <w:t xml:space="preserve"> 2-тарау. Нысанды толтыру бойынша түсіндірме</w:t>
      </w:r>
    </w:p>
    <w:bookmarkEnd w:id="322"/>
    <w:bookmarkStart w:name="z397" w:id="323"/>
    <w:p>
      <w:pPr>
        <w:spacing w:after="0"/>
        <w:ind w:left="0"/>
        <w:jc w:val="both"/>
      </w:pPr>
      <w:r>
        <w:rPr>
          <w:rFonts w:ascii="Times New Roman"/>
          <w:b w:val="false"/>
          <w:i w:val="false"/>
          <w:color w:val="000000"/>
          <w:sz w:val="28"/>
        </w:rPr>
        <w:t>
      5. 3 және 4-бағандарда ұлттық және шетел валюталарында кредиторлар талаптарының тізіліміне барлық өзгерістер ескеріле отырып, уәкілетті орган бекіткен кредиторлар талаптарының жалпы сомасы көрсетіледі.</w:t>
      </w:r>
    </w:p>
    <w:bookmarkEnd w:id="323"/>
    <w:bookmarkStart w:name="z398" w:id="324"/>
    <w:p>
      <w:pPr>
        <w:spacing w:after="0"/>
        <w:ind w:left="0"/>
        <w:jc w:val="both"/>
      </w:pPr>
      <w:r>
        <w:rPr>
          <w:rFonts w:ascii="Times New Roman"/>
          <w:b w:val="false"/>
          <w:i w:val="false"/>
          <w:color w:val="000000"/>
          <w:sz w:val="28"/>
        </w:rPr>
        <w:t>
      6. 6 және 7-бағандарда ұлттық және шетел валюталарындағы өзгерістер немесе толықтырулар ескерілген сома көрсетіледі.</w:t>
      </w:r>
    </w:p>
    <w:bookmarkEnd w:id="324"/>
    <w:bookmarkStart w:name="z399" w:id="325"/>
    <w:p>
      <w:pPr>
        <w:spacing w:after="0"/>
        <w:ind w:left="0"/>
        <w:jc w:val="both"/>
      </w:pPr>
      <w:r>
        <w:rPr>
          <w:rFonts w:ascii="Times New Roman"/>
          <w:b w:val="false"/>
          <w:i w:val="false"/>
          <w:color w:val="000000"/>
          <w:sz w:val="28"/>
        </w:rPr>
        <w:t>
      7. 9 және 10-бағандарда өзгертуге не толықтыруға жататын талаптар мен кредиторлардың ұлттық және шетел валютасындағы талаптарының алдыңғы бекітілген тізіліміне сәйкес сома арасында туындаған айырма көрсетіледі.</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2025 жылғы 26 ақпандағы</w:t>
            </w:r>
            <w:r>
              <w:br/>
            </w:r>
            <w:r>
              <w:rPr>
                <w:rFonts w:ascii="Times New Roman"/>
                <w:b w:val="false"/>
                <w:i w:val="false"/>
                <w:color w:val="000000"/>
                <w:sz w:val="20"/>
              </w:rPr>
              <w:t>№ 7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Басқармасының</w:t>
            </w:r>
            <w:r>
              <w:br/>
            </w:r>
            <w:r>
              <w:rPr>
                <w:rFonts w:ascii="Times New Roman"/>
                <w:b w:val="false"/>
                <w:i w:val="false"/>
                <w:color w:val="000000"/>
                <w:sz w:val="20"/>
              </w:rPr>
              <w:t>2020 жылғы 14 желтоқсандағы</w:t>
            </w:r>
            <w:r>
              <w:br/>
            </w:r>
            <w:r>
              <w:rPr>
                <w:rFonts w:ascii="Times New Roman"/>
                <w:b w:val="false"/>
                <w:i w:val="false"/>
                <w:color w:val="000000"/>
                <w:sz w:val="20"/>
              </w:rPr>
              <w:t>№ 116 қаулысына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402" w:id="326"/>
    <w:p>
      <w:pPr>
        <w:spacing w:after="0"/>
        <w:ind w:left="0"/>
        <w:jc w:val="both"/>
      </w:pPr>
      <w:r>
        <w:rPr>
          <w:rFonts w:ascii="Times New Roman"/>
          <w:b w:val="false"/>
          <w:i w:val="false"/>
          <w:color w:val="000000"/>
          <w:sz w:val="28"/>
        </w:rPr>
        <w:t>
      Ұсынылады: қаржы нарығы мен қаржы ұйымдарын реттеу, бақылау және қадағалау жөніндегі уәкілетті органға</w:t>
      </w:r>
    </w:p>
    <w:bookmarkEnd w:id="326"/>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интернет – ресурста орналастырылған: www.gov.kz/memleket/entities/ardfm </w:t>
      </w:r>
    </w:p>
    <w:p>
      <w:pPr>
        <w:spacing w:after="0"/>
        <w:ind w:left="0"/>
        <w:jc w:val="both"/>
      </w:pPr>
      <w:r>
        <w:rPr>
          <w:rFonts w:ascii="Times New Roman"/>
          <w:b w:val="false"/>
          <w:i w:val="false"/>
          <w:color w:val="000000"/>
          <w:sz w:val="28"/>
        </w:rPr>
        <w:t>
      Әкімшілік нысанның атауы: Таратылатын банктің тарату балансы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F23-LKB</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 20__ жылғы "___"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таратылатын банктердің тарату комиссиялары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аралық тарату балансын жасау мерзімі өткен күннен бастап 15 (он бес) жұмыс күні ішінде</w:t>
      </w:r>
    </w:p>
    <w:p>
      <w:pPr>
        <w:spacing w:after="0"/>
        <w:ind w:left="0"/>
        <w:jc w:val="both"/>
      </w:pPr>
      <w:r>
        <w:rPr>
          <w:rFonts w:ascii="Times New Roman"/>
          <w:b w:val="false"/>
          <w:i w:val="false"/>
          <w:color w:val="000000"/>
          <w:sz w:val="28"/>
        </w:rPr>
        <w:t>
      Бизнес сәйкестендіру номері______________________________________</w:t>
      </w:r>
    </w:p>
    <w:p>
      <w:pPr>
        <w:spacing w:after="0"/>
        <w:ind w:left="0"/>
        <w:jc w:val="both"/>
      </w:pPr>
      <w:r>
        <w:rPr>
          <w:rFonts w:ascii="Times New Roman"/>
          <w:b w:val="false"/>
          <w:i w:val="false"/>
          <w:color w:val="000000"/>
          <w:sz w:val="28"/>
        </w:rPr>
        <w:t>
      Жинау әдісі: қағаз жеткізгіште және электронды түрде</w:t>
      </w:r>
    </w:p>
    <w:bookmarkStart w:name="z403" w:id="327"/>
    <w:p>
      <w:pPr>
        <w:spacing w:after="0"/>
        <w:ind w:left="0"/>
        <w:jc w:val="both"/>
      </w:pPr>
      <w:r>
        <w:rPr>
          <w:rFonts w:ascii="Times New Roman"/>
          <w:b w:val="false"/>
          <w:i w:val="false"/>
          <w:color w:val="000000"/>
          <w:sz w:val="28"/>
        </w:rPr>
        <w:t xml:space="preserve">
      Нысан </w:t>
      </w:r>
    </w:p>
    <w:bookmarkEnd w:id="327"/>
    <w:bookmarkStart w:name="z404" w:id="328"/>
    <w:p>
      <w:pPr>
        <w:spacing w:after="0"/>
        <w:ind w:left="0"/>
        <w:jc w:val="left"/>
      </w:pPr>
      <w:r>
        <w:rPr>
          <w:rFonts w:ascii="Times New Roman"/>
          <w:b/>
          <w:i w:val="false"/>
          <w:color w:val="000000"/>
        </w:rPr>
        <w:t xml:space="preserve"> Таратылатын банктің тарату балансы</w:t>
      </w:r>
    </w:p>
    <w:bookmarkEnd w:id="3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20__жылғы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"Бекітілді"</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20__жылғы "___"________№____</w:t>
            </w:r>
          </w:p>
        </w:tc>
      </w:tr>
    </w:tbl>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пайдасы (өтелмеген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(өтелмеген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Мекенжайы_______________________</w:t>
      </w:r>
    </w:p>
    <w:p>
      <w:pPr>
        <w:spacing w:after="0"/>
        <w:ind w:left="0"/>
        <w:jc w:val="both"/>
      </w:pPr>
      <w:r>
        <w:rPr>
          <w:rFonts w:ascii="Times New Roman"/>
          <w:b w:val="false"/>
          <w:i w:val="false"/>
          <w:color w:val="000000"/>
          <w:sz w:val="28"/>
        </w:rPr>
        <w:t>
      Телефоны 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xml:space="preserve">
      Орындаушы 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 бухгалтер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w:t>
      </w:r>
    </w:p>
    <w:p>
      <w:pPr>
        <w:spacing w:after="0"/>
        <w:ind w:left="0"/>
        <w:jc w:val="both"/>
      </w:pPr>
      <w:r>
        <w:rPr>
          <w:rFonts w:ascii="Times New Roman"/>
          <w:b w:val="false"/>
          <w:i w:val="false"/>
          <w:color w:val="000000"/>
          <w:sz w:val="28"/>
        </w:rPr>
        <w:t>
      Төраға немесе есепке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 қолы, телефон</w:t>
      </w:r>
    </w:p>
    <w:p>
      <w:pPr>
        <w:spacing w:after="0"/>
        <w:ind w:left="0"/>
        <w:jc w:val="both"/>
      </w:pPr>
      <w:r>
        <w:rPr>
          <w:rFonts w:ascii="Times New Roman"/>
          <w:b w:val="false"/>
          <w:i w:val="false"/>
          <w:color w:val="000000"/>
          <w:sz w:val="28"/>
        </w:rPr>
        <w:t>
      Күні 20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банктің</w:t>
            </w:r>
            <w:r>
              <w:br/>
            </w:r>
            <w:r>
              <w:rPr>
                <w:rFonts w:ascii="Times New Roman"/>
                <w:b w:val="false"/>
                <w:i w:val="false"/>
                <w:color w:val="000000"/>
                <w:sz w:val="20"/>
              </w:rPr>
              <w:t>тарату балансы нысанына</w:t>
            </w:r>
            <w:r>
              <w:br/>
            </w:r>
            <w:r>
              <w:rPr>
                <w:rFonts w:ascii="Times New Roman"/>
                <w:b w:val="false"/>
                <w:i w:val="false"/>
                <w:color w:val="000000"/>
                <w:sz w:val="20"/>
              </w:rPr>
              <w:t xml:space="preserve">қосымша </w:t>
            </w:r>
          </w:p>
        </w:tc>
      </w:tr>
    </w:tbl>
    <w:bookmarkStart w:name="z406" w:id="329"/>
    <w:p>
      <w:pPr>
        <w:spacing w:after="0"/>
        <w:ind w:left="0"/>
        <w:jc w:val="left"/>
      </w:pPr>
      <w:r>
        <w:rPr>
          <w:rFonts w:ascii="Times New Roman"/>
          <w:b/>
          <w:i w:val="false"/>
          <w:color w:val="000000"/>
        </w:rPr>
        <w:t xml:space="preserve"> Әкімшілік деректерді өтеусіз негізінде жинауға арналған нысанын толтыру жөніндегі түсіндірме</w:t>
      </w:r>
    </w:p>
    <w:bookmarkEnd w:id="329"/>
    <w:bookmarkStart w:name="z407" w:id="330"/>
    <w:p>
      <w:pPr>
        <w:spacing w:after="0"/>
        <w:ind w:left="0"/>
        <w:jc w:val="left"/>
      </w:pPr>
      <w:r>
        <w:rPr>
          <w:rFonts w:ascii="Times New Roman"/>
          <w:b/>
          <w:i w:val="false"/>
          <w:color w:val="000000"/>
        </w:rPr>
        <w:t xml:space="preserve"> Таратылатын банктің тарату балансы (индексі: F23-LKB, кезеңділігі: біржолғы)</w:t>
      </w:r>
    </w:p>
    <w:bookmarkEnd w:id="330"/>
    <w:bookmarkStart w:name="z408" w:id="331"/>
    <w:p>
      <w:pPr>
        <w:spacing w:after="0"/>
        <w:ind w:left="0"/>
        <w:jc w:val="left"/>
      </w:pPr>
      <w:r>
        <w:rPr>
          <w:rFonts w:ascii="Times New Roman"/>
          <w:b/>
          <w:i w:val="false"/>
          <w:color w:val="000000"/>
        </w:rPr>
        <w:t xml:space="preserve"> 1-тарау. Жалпы ережелер</w:t>
      </w:r>
    </w:p>
    <w:bookmarkEnd w:id="331"/>
    <w:bookmarkStart w:name="z409" w:id="332"/>
    <w:p>
      <w:pPr>
        <w:spacing w:after="0"/>
        <w:ind w:left="0"/>
        <w:jc w:val="both"/>
      </w:pPr>
      <w:r>
        <w:rPr>
          <w:rFonts w:ascii="Times New Roman"/>
          <w:b w:val="false"/>
          <w:i w:val="false"/>
          <w:color w:val="000000"/>
          <w:sz w:val="28"/>
        </w:rPr>
        <w:t>
      1. Осы түсіндірме (бұдан әрі – Түсіндірме) "Таратылатын банктің тарату балансы" нысанын (бұдан әрі – Нысан) толтыру бойынша бірыңғай талаптарды айқындайды.</w:t>
      </w:r>
    </w:p>
    <w:bookmarkEnd w:id="332"/>
    <w:bookmarkStart w:name="z410" w:id="333"/>
    <w:p>
      <w:pPr>
        <w:spacing w:after="0"/>
        <w:ind w:left="0"/>
        <w:jc w:val="both"/>
      </w:pPr>
      <w:r>
        <w:rPr>
          <w:rFonts w:ascii="Times New Roman"/>
          <w:b w:val="false"/>
          <w:i w:val="false"/>
          <w:color w:val="000000"/>
          <w:sz w:val="28"/>
        </w:rPr>
        <w:t xml:space="preserve">
      2. Нысан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74-4-бабы</w:t>
      </w:r>
      <w:r>
        <w:rPr>
          <w:rFonts w:ascii="Times New Roman"/>
          <w:b w:val="false"/>
          <w:i w:val="false"/>
          <w:color w:val="000000"/>
          <w:sz w:val="28"/>
        </w:rPr>
        <w:t xml:space="preserve"> 1-тармағының 2) тармақшасына сәйкес әзірленді.</w:t>
      </w:r>
    </w:p>
    <w:bookmarkEnd w:id="333"/>
    <w:bookmarkStart w:name="z411" w:id="334"/>
    <w:p>
      <w:pPr>
        <w:spacing w:after="0"/>
        <w:ind w:left="0"/>
        <w:jc w:val="both"/>
      </w:pPr>
      <w:r>
        <w:rPr>
          <w:rFonts w:ascii="Times New Roman"/>
          <w:b w:val="false"/>
          <w:i w:val="false"/>
          <w:color w:val="000000"/>
          <w:sz w:val="28"/>
        </w:rPr>
        <w:t>
      3. Таратылатын банктің тарату балансы тарату комиссиясы таратылатын банк ісін аяқтау жөніндегі іс-шараларды толық көлемде жүргізгеннен кейін жасалады.</w:t>
      </w:r>
    </w:p>
    <w:bookmarkEnd w:id="334"/>
    <w:bookmarkStart w:name="z412" w:id="335"/>
    <w:p>
      <w:pPr>
        <w:spacing w:after="0"/>
        <w:ind w:left="0"/>
        <w:jc w:val="both"/>
      </w:pPr>
      <w:r>
        <w:rPr>
          <w:rFonts w:ascii="Times New Roman"/>
          <w:b w:val="false"/>
          <w:i w:val="false"/>
          <w:color w:val="000000"/>
          <w:sz w:val="28"/>
        </w:rPr>
        <w:t>
      4. Нысанды жасау кезінде пайдаланылатын өлшем бірлігі теңгемен белгіленеді.</w:t>
      </w:r>
    </w:p>
    <w:bookmarkEnd w:id="335"/>
    <w:bookmarkStart w:name="z413" w:id="336"/>
    <w:p>
      <w:pPr>
        <w:spacing w:after="0"/>
        <w:ind w:left="0"/>
        <w:jc w:val="both"/>
      </w:pPr>
      <w:r>
        <w:rPr>
          <w:rFonts w:ascii="Times New Roman"/>
          <w:b w:val="false"/>
          <w:i w:val="false"/>
          <w:color w:val="000000"/>
          <w:sz w:val="28"/>
        </w:rPr>
        <w:t>
      5. Нысанға тарату комиссиясының төрағасы, бас бухгалтер немесе есепке қол қоюға уәкілетті адамдар және орындаушы қол қояды.</w:t>
      </w:r>
    </w:p>
    <w:bookmarkEnd w:id="336"/>
    <w:bookmarkStart w:name="z414" w:id="337"/>
    <w:p>
      <w:pPr>
        <w:spacing w:after="0"/>
        <w:ind w:left="0"/>
        <w:jc w:val="left"/>
      </w:pPr>
      <w:r>
        <w:rPr>
          <w:rFonts w:ascii="Times New Roman"/>
          <w:b/>
          <w:i w:val="false"/>
          <w:color w:val="000000"/>
        </w:rPr>
        <w:t xml:space="preserve"> 2-тарау. Нысанды толтыру бойынша түсіндірме</w:t>
      </w:r>
    </w:p>
    <w:bookmarkEnd w:id="337"/>
    <w:bookmarkStart w:name="z415" w:id="338"/>
    <w:p>
      <w:pPr>
        <w:spacing w:after="0"/>
        <w:ind w:left="0"/>
        <w:jc w:val="both"/>
      </w:pPr>
      <w:r>
        <w:rPr>
          <w:rFonts w:ascii="Times New Roman"/>
          <w:b w:val="false"/>
          <w:i w:val="false"/>
          <w:color w:val="000000"/>
          <w:sz w:val="28"/>
        </w:rPr>
        <w:t>
      6. Ерікті таратылатын банктің тарату балансын толтыру кезінде "келісілген" деген белгі толтырылмайды.</w:t>
      </w:r>
    </w:p>
    <w:bookmarkEnd w:id="338"/>
    <w:bookmarkStart w:name="z416" w:id="339"/>
    <w:p>
      <w:pPr>
        <w:spacing w:after="0"/>
        <w:ind w:left="0"/>
        <w:jc w:val="both"/>
      </w:pPr>
      <w:r>
        <w:rPr>
          <w:rFonts w:ascii="Times New Roman"/>
          <w:b w:val="false"/>
          <w:i w:val="false"/>
          <w:color w:val="000000"/>
          <w:sz w:val="28"/>
        </w:rPr>
        <w:t>
      7. 2-бағанда тарату балансы бабының атауы көрсетіледі.</w:t>
      </w:r>
    </w:p>
    <w:bookmarkEnd w:id="339"/>
    <w:bookmarkStart w:name="z417" w:id="340"/>
    <w:p>
      <w:pPr>
        <w:spacing w:after="0"/>
        <w:ind w:left="0"/>
        <w:jc w:val="both"/>
      </w:pPr>
      <w:r>
        <w:rPr>
          <w:rFonts w:ascii="Times New Roman"/>
          <w:b w:val="false"/>
          <w:i w:val="false"/>
          <w:color w:val="000000"/>
          <w:sz w:val="28"/>
        </w:rPr>
        <w:t>
      8. 3-бағанда тарату балансы баптарының сомасы көрсетіледі.</w:t>
      </w:r>
    </w:p>
    <w:bookmarkEnd w:id="3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