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3ae7" w14:textId="d883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тасымалдауға байланысты шығындардың құнын арзандатуға субсидиялар төлеу қағидаларын және Агроөнеркәсіптік кешен саласындағы ұлттық компанияның астық тасымалдауға байланысты шығыстарын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3 наурыздағы № 67 бұйрығы. Қазақстан Республикасының Әділет министрлігінде 2025 жылғы 3 наурызда № 35770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Астық тасымалдауға байланысты шығындардың құнын арзандатуға субсидиялар төлеу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Агроөнеркәсіптік кешен саласындағы ұлттық компанияның астықты тасымалдауға байланысты шығыстарын субсидиялау қағидалары бекітілсін.</w:t>
      </w:r>
    </w:p>
    <w:bookmarkStart w:name="z5" w:id="1"/>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2025 жылғы 1 қаңтардан бастап туындаған қатынастарға қолданылады және 2025 жылғы 1 қыркүйекке дейін қолданыста болады.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3 наурыздағы</w:t>
            </w:r>
            <w:r>
              <w:br/>
            </w:r>
            <w:r>
              <w:rPr>
                <w:rFonts w:ascii="Times New Roman"/>
                <w:b w:val="false"/>
                <w:i w:val="false"/>
                <w:color w:val="000000"/>
                <w:sz w:val="20"/>
              </w:rPr>
              <w:t>№ 67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Астық тасымалдауға байланысты шығындардың құнын арзандатуға субсидиялар төлеу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Астық тасымалдауға байланысты шығындардың құнын арзандатуға субсидиялар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астық тасымалдауға байланысты шығындардың құнын арзандатуға мемлекеттік қаржылық қолдау (бұдан әрі – бюджеттік субсидиялар)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Start w:name="z15" w:id="8"/>
    <w:p>
      <w:pPr>
        <w:spacing w:after="0"/>
        <w:ind w:left="0"/>
        <w:jc w:val="both"/>
      </w:pPr>
      <w:r>
        <w:rPr>
          <w:rFonts w:ascii="Times New Roman"/>
          <w:b w:val="false"/>
          <w:i w:val="false"/>
          <w:color w:val="000000"/>
          <w:sz w:val="28"/>
        </w:rPr>
        <w:t>
      1) бюджеттік субсидиялар төлеуді жүзеге асыратын бюджеттік бағдарламаның әкімшісі (бұдан әрі – Бюджеттік бағдарламаның әкімшісі) – Қазақстан Республикасы Ауыл шаруашылығы министрлігі;</w:t>
      </w:r>
    </w:p>
    <w:bookmarkEnd w:id="8"/>
    <w:bookmarkStart w:name="z16" w:id="9"/>
    <w:p>
      <w:pPr>
        <w:spacing w:after="0"/>
        <w:ind w:left="0"/>
        <w:jc w:val="both"/>
      </w:pPr>
      <w:r>
        <w:rPr>
          <w:rFonts w:ascii="Times New Roman"/>
          <w:b w:val="false"/>
          <w:i w:val="false"/>
          <w:color w:val="000000"/>
          <w:sz w:val="28"/>
        </w:rPr>
        <w:t>
      2) вагондар (контейнерлер) операторы – меншік құқығында немесе өзге де заңды негіздерде вагондарды (контейнерлерді) иеленетін, вагондар (контейнерлер) операторының қызметтерін көрсету жолымен тасымалдау процесіне тасымалдаушымен жасалған шарт негізінде қатысатын және тасымалдау құжаттарында көрсетілген тұлға.</w:t>
      </w:r>
    </w:p>
    <w:bookmarkEnd w:id="9"/>
    <w:bookmarkStart w:name="z17" w:id="10"/>
    <w:p>
      <w:pPr>
        <w:spacing w:after="0"/>
        <w:ind w:left="0"/>
        <w:jc w:val="both"/>
      </w:pPr>
      <w:r>
        <w:rPr>
          <w:rFonts w:ascii="Times New Roman"/>
          <w:b w:val="false"/>
          <w:i w:val="false"/>
          <w:color w:val="000000"/>
          <w:sz w:val="28"/>
        </w:rPr>
        <w:t>
      3) оператор – Қазақстан Республикасы Үкіметінің шешімі бойынша құрылған, жалғыз акционері мемлекет болып табылатын және астық нарығында тұрақтандыру функциясын жүзеге асыру арқылы азық-түлік қауіпсіздігін қамтамасыз етуге қатысатын акционерлік қоғам;</w:t>
      </w:r>
    </w:p>
    <w:bookmarkEnd w:id="10"/>
    <w:bookmarkStart w:name="z18" w:id="11"/>
    <w:p>
      <w:pPr>
        <w:spacing w:after="0"/>
        <w:ind w:left="0"/>
        <w:jc w:val="both"/>
      </w:pPr>
      <w:r>
        <w:rPr>
          <w:rFonts w:ascii="Times New Roman"/>
          <w:b w:val="false"/>
          <w:i w:val="false"/>
          <w:color w:val="000000"/>
          <w:sz w:val="28"/>
        </w:rPr>
        <w:t>
      4) өнім беруші – астықты Қазақстан Республикасының аумағынан өткізуді жүзеге асыратын жеке немесе заңды тұлға;</w:t>
      </w:r>
    </w:p>
    <w:bookmarkEnd w:id="11"/>
    <w:bookmarkStart w:name="z19" w:id="12"/>
    <w:p>
      <w:pPr>
        <w:spacing w:after="0"/>
        <w:ind w:left="0"/>
        <w:jc w:val="both"/>
      </w:pPr>
      <w:r>
        <w:rPr>
          <w:rFonts w:ascii="Times New Roman"/>
          <w:b w:val="false"/>
          <w:i w:val="false"/>
          <w:color w:val="000000"/>
          <w:sz w:val="28"/>
        </w:rPr>
        <w:t>
      3. Бюджеттік субсидиялар өнім берушілерге астық тасымалдауға байланысты нақты шығындар үшін төленеді және біржолғы сипатта болады.</w:t>
      </w:r>
    </w:p>
    <w:bookmarkEnd w:id="12"/>
    <w:bookmarkStart w:name="z20" w:id="13"/>
    <w:p>
      <w:pPr>
        <w:spacing w:after="0"/>
        <w:ind w:left="0"/>
        <w:jc w:val="both"/>
      </w:pPr>
      <w:r>
        <w:rPr>
          <w:rFonts w:ascii="Times New Roman"/>
          <w:b w:val="false"/>
          <w:i w:val="false"/>
          <w:color w:val="000000"/>
          <w:sz w:val="28"/>
        </w:rPr>
        <w:t>
      4. Бюджеттік субсидияларды төлеуді өнім берушілердің астықты (Еуразиялық экономикалық одақтың сыртқы экономикалық қызметінің тауар номенклатурасының коды: 1001) былайша тасымалдауға байланысты шығындарды жүзеге асырғанын растайтын құжаттар негізінде Бюджеттік бағдарламаның әкімшісі жүзеге асырады:</w:t>
      </w:r>
    </w:p>
    <w:bookmarkEnd w:id="13"/>
    <w:p>
      <w:pPr>
        <w:spacing w:after="0"/>
        <w:ind w:left="0"/>
        <w:jc w:val="both"/>
      </w:pPr>
      <w:r>
        <w:rPr>
          <w:rFonts w:ascii="Times New Roman"/>
          <w:b w:val="false"/>
          <w:i w:val="false"/>
          <w:color w:val="000000"/>
          <w:sz w:val="28"/>
        </w:rPr>
        <w:t>
      бір тонна үшін 20 000 (жиырма мың) теңге мөлшерінде транзитпен Ресей Федерациясының аумағы арқылы Азов, Қара және Балтық теңіздері порттарының бағытында;</w:t>
      </w:r>
    </w:p>
    <w:p>
      <w:pPr>
        <w:spacing w:after="0"/>
        <w:ind w:left="0"/>
        <w:jc w:val="both"/>
      </w:pPr>
      <w:r>
        <w:rPr>
          <w:rFonts w:ascii="Times New Roman"/>
          <w:b w:val="false"/>
          <w:i w:val="false"/>
          <w:color w:val="000000"/>
          <w:sz w:val="28"/>
        </w:rPr>
        <w:t>
      бір тонна үшін 30 000 (отыз мың) теңге мөлшерінде транзитпен Ресей Федерациясының, Латвия Республикасының, Литва Республикасының және Эстония Республикасының аумағы арқылы Балтық теңізі порттары бағытында;</w:t>
      </w:r>
    </w:p>
    <w:p>
      <w:pPr>
        <w:spacing w:after="0"/>
        <w:ind w:left="0"/>
        <w:jc w:val="both"/>
      </w:pPr>
      <w:r>
        <w:rPr>
          <w:rFonts w:ascii="Times New Roman"/>
          <w:b w:val="false"/>
          <w:i w:val="false"/>
          <w:color w:val="000000"/>
          <w:sz w:val="28"/>
        </w:rPr>
        <w:t>
      бір тонна үшін 20 000 (жиырма мың) теңге мөлшерінде транзитпен Ресей Федерациясының аумағы арқылы Латвия Республикасына, Литва Республикасына және Эстония Республикасына;</w:t>
      </w:r>
    </w:p>
    <w:p>
      <w:pPr>
        <w:spacing w:after="0"/>
        <w:ind w:left="0"/>
        <w:jc w:val="both"/>
      </w:pPr>
      <w:r>
        <w:rPr>
          <w:rFonts w:ascii="Times New Roman"/>
          <w:b w:val="false"/>
          <w:i w:val="false"/>
          <w:color w:val="000000"/>
          <w:sz w:val="28"/>
        </w:rPr>
        <w:t>
      бір тонна үшін 30 000 (отыз мың) теңге мөлшерінде транзитпен Әзірбайжан Республикасының және Грузияның аумағы арқылы Қара теңіз порттары бағытында;</w:t>
      </w:r>
    </w:p>
    <w:p>
      <w:pPr>
        <w:spacing w:after="0"/>
        <w:ind w:left="0"/>
        <w:jc w:val="both"/>
      </w:pPr>
      <w:r>
        <w:rPr>
          <w:rFonts w:ascii="Times New Roman"/>
          <w:b w:val="false"/>
          <w:i w:val="false"/>
          <w:color w:val="000000"/>
          <w:sz w:val="28"/>
        </w:rPr>
        <w:t>
      бір тонна үшін 20 000 (жиырма мың) теңге мөлшерінде транзитпен Түркіменстан аумағы арқылы Ауғанстан Ислам Әмірлігіне;</w:t>
      </w:r>
    </w:p>
    <w:p>
      <w:pPr>
        <w:spacing w:after="0"/>
        <w:ind w:left="0"/>
        <w:jc w:val="both"/>
      </w:pPr>
      <w:r>
        <w:rPr>
          <w:rFonts w:ascii="Times New Roman"/>
          <w:b w:val="false"/>
          <w:i w:val="false"/>
          <w:color w:val="000000"/>
          <w:sz w:val="28"/>
        </w:rPr>
        <w:t xml:space="preserve">
      бір тонна үшін 20 000 (жиырма мың) теңге мөлшерінде транзитпен Түрікменстан арқылы Иран Ислам Республикасына; </w:t>
      </w:r>
    </w:p>
    <w:p>
      <w:pPr>
        <w:spacing w:after="0"/>
        <w:ind w:left="0"/>
        <w:jc w:val="both"/>
      </w:pPr>
      <w:r>
        <w:rPr>
          <w:rFonts w:ascii="Times New Roman"/>
          <w:b w:val="false"/>
          <w:i w:val="false"/>
          <w:color w:val="000000"/>
          <w:sz w:val="28"/>
        </w:rPr>
        <w:t>
      бір тонна үшін 30 000 (отыз мың) теңге мөлшерінде транзитпен Қытай Халық Республикасының аумағы арқылы Оңтүстік-Шығыс Азия елдері бағытында;</w:t>
      </w:r>
    </w:p>
    <w:p>
      <w:pPr>
        <w:spacing w:after="0"/>
        <w:ind w:left="0"/>
        <w:jc w:val="both"/>
      </w:pPr>
      <w:r>
        <w:rPr>
          <w:rFonts w:ascii="Times New Roman"/>
          <w:b w:val="false"/>
          <w:i w:val="false"/>
          <w:color w:val="000000"/>
          <w:sz w:val="28"/>
        </w:rPr>
        <w:t>
      бір тонна үшін 20 000 (жиырма мың) теңге мөлшерінде Әзірбайжан Республикасына, Грузияға және Армения Республикасына.</w:t>
      </w:r>
    </w:p>
    <w:bookmarkStart w:name="z21" w:id="14"/>
    <w:p>
      <w:pPr>
        <w:spacing w:after="0"/>
        <w:ind w:left="0"/>
        <w:jc w:val="left"/>
      </w:pPr>
      <w:r>
        <w:rPr>
          <w:rFonts w:ascii="Times New Roman"/>
          <w:b/>
          <w:i w:val="false"/>
          <w:color w:val="000000"/>
        </w:rPr>
        <w:t xml:space="preserve"> 2-тарау. Астық тасымалдауға байланысты шығындардың құнын арзандатуға бюджеттік субсидиялар төлеу тәртібі</w:t>
      </w:r>
    </w:p>
    <w:bookmarkEnd w:id="14"/>
    <w:p>
      <w:pPr>
        <w:spacing w:after="0"/>
        <w:ind w:left="0"/>
        <w:jc w:val="left"/>
      </w:pPr>
    </w:p>
    <w:p>
      <w:pPr>
        <w:spacing w:after="0"/>
        <w:ind w:left="0"/>
        <w:jc w:val="both"/>
      </w:pPr>
      <w:r>
        <w:rPr>
          <w:rFonts w:ascii="Times New Roman"/>
          <w:b w:val="false"/>
          <w:i w:val="false"/>
          <w:color w:val="000000"/>
          <w:sz w:val="28"/>
        </w:rPr>
        <w:t xml:space="preserve">
      5. Өнім беруші құнын толық төлей отырып, астықты тасымалдауды жүзеге асырады, оған тиелген және бос вагонды тасымалдау тарифін, сондай-ақ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бағыттарға сәйкес тиеу станциясынан межелі станцияға дейін вагондарды ұсыну (жалға алу) тарифін төлеу кіреді.</w:t>
      </w:r>
    </w:p>
    <w:p>
      <w:pPr>
        <w:spacing w:after="0"/>
        <w:ind w:left="0"/>
        <w:jc w:val="both"/>
      </w:pPr>
      <w:r>
        <w:rPr>
          <w:rFonts w:ascii="Times New Roman"/>
          <w:b w:val="false"/>
          <w:i w:val="false"/>
          <w:color w:val="000000"/>
          <w:sz w:val="28"/>
        </w:rPr>
        <w:t>
      Өнім беруші вагондардың (контейнерлердің) операторын және көлік экспедиторларын дербес айқындайды.</w:t>
      </w:r>
    </w:p>
    <w:bookmarkStart w:name="z23" w:id="15"/>
    <w:p>
      <w:pPr>
        <w:spacing w:after="0"/>
        <w:ind w:left="0"/>
        <w:jc w:val="both"/>
      </w:pPr>
      <w:r>
        <w:rPr>
          <w:rFonts w:ascii="Times New Roman"/>
          <w:b w:val="false"/>
          <w:i w:val="false"/>
          <w:color w:val="000000"/>
          <w:sz w:val="28"/>
        </w:rPr>
        <w:t>
      6. Өнім беруші операторға мыналарды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астық тасымалдауға байланысты шығындардың құнын өтеуге арналған өтінім (өтінімдер оператордың mail@fcc.kz электрондық мекенжайына қабылданады және келіп түскен күні мен уақыты бойынша тіркеледі);</w:t>
      </w:r>
    </w:p>
    <w:bookmarkStart w:name="z25" w:id="16"/>
    <w:p>
      <w:pPr>
        <w:spacing w:after="0"/>
        <w:ind w:left="0"/>
        <w:jc w:val="both"/>
      </w:pPr>
      <w:r>
        <w:rPr>
          <w:rFonts w:ascii="Times New Roman"/>
          <w:b w:val="false"/>
          <w:i w:val="false"/>
          <w:color w:val="000000"/>
          <w:sz w:val="28"/>
        </w:rPr>
        <w:t xml:space="preserve">
      2) екінші деңгейдегі банк берген келісімшарттың есепке алу нөмірі бар экспорттық келісімшарттың көшірмесі; </w:t>
      </w:r>
    </w:p>
    <w:bookmarkEnd w:id="16"/>
    <w:bookmarkStart w:name="z26" w:id="17"/>
    <w:p>
      <w:pPr>
        <w:spacing w:after="0"/>
        <w:ind w:left="0"/>
        <w:jc w:val="both"/>
      </w:pPr>
      <w:r>
        <w:rPr>
          <w:rFonts w:ascii="Times New Roman"/>
          <w:b w:val="false"/>
          <w:i w:val="false"/>
          <w:color w:val="000000"/>
          <w:sz w:val="28"/>
        </w:rPr>
        <w:t>
      3) тауарларға арналған декларацияның және жөнелтушіге арналған жүкқұжаттың телнұсқасының көшірмелері;</w:t>
      </w:r>
    </w:p>
    <w:bookmarkEnd w:id="17"/>
    <w:bookmarkStart w:name="z27" w:id="18"/>
    <w:p>
      <w:pPr>
        <w:spacing w:after="0"/>
        <w:ind w:left="0"/>
        <w:jc w:val="both"/>
      </w:pPr>
      <w:r>
        <w:rPr>
          <w:rFonts w:ascii="Times New Roman"/>
          <w:b w:val="false"/>
          <w:i w:val="false"/>
          <w:color w:val="000000"/>
          <w:sz w:val="28"/>
        </w:rPr>
        <w:t>
      4) өнім берушінің қолымен және мөрімен расталған жөнелту станциясының күнтізбелік мөртаңбасы бар теміржол жүкқұжаттарының көшірмелері;</w:t>
      </w:r>
    </w:p>
    <w:bookmarkEnd w:id="18"/>
    <w:bookmarkStart w:name="z28" w:id="19"/>
    <w:p>
      <w:pPr>
        <w:spacing w:after="0"/>
        <w:ind w:left="0"/>
        <w:jc w:val="both"/>
      </w:pPr>
      <w:r>
        <w:rPr>
          <w:rFonts w:ascii="Times New Roman"/>
          <w:b w:val="false"/>
          <w:i w:val="false"/>
          <w:color w:val="000000"/>
          <w:sz w:val="28"/>
        </w:rPr>
        <w:t>
      5) астық сапасын сараптау жөніндегі аккредиттелген зертхана берген астық сапасы паспортының көшірмесі.</w:t>
      </w:r>
    </w:p>
    <w:bookmarkEnd w:id="19"/>
    <w:p>
      <w:pPr>
        <w:spacing w:after="0"/>
        <w:ind w:left="0"/>
        <w:jc w:val="both"/>
      </w:pPr>
      <w:r>
        <w:rPr>
          <w:rFonts w:ascii="Times New Roman"/>
          <w:b w:val="false"/>
          <w:i w:val="false"/>
          <w:color w:val="000000"/>
          <w:sz w:val="28"/>
        </w:rPr>
        <w:t>
      Көрсетілген құжаттарды өнім беруші оператордың атына астық межелі станцияға немесе портқа келіп түскен күннен бастап қырық бес жұмыс күнінен кешіктірмей ұсынуға тиіс.</w:t>
      </w:r>
    </w:p>
    <w:bookmarkStart w:name="z29" w:id="20"/>
    <w:p>
      <w:pPr>
        <w:spacing w:after="0"/>
        <w:ind w:left="0"/>
        <w:jc w:val="both"/>
      </w:pPr>
      <w:r>
        <w:rPr>
          <w:rFonts w:ascii="Times New Roman"/>
          <w:b w:val="false"/>
          <w:i w:val="false"/>
          <w:color w:val="000000"/>
          <w:sz w:val="28"/>
        </w:rPr>
        <w:t>
      7. Оператор қоғамдық және үкіметтік емес салалық ұйымдардың өкілдері болып табылатын ұйымдардың және оператордың қызметкерлері қатарынан өнім беруші ұсынған құжаттардың дұрыстығын қарайтын және растайтын комиссия (бұдан әрі – Комиссия) құрады. Комиссия төрағасы оператордың басшысы болып табылады.</w:t>
      </w:r>
    </w:p>
    <w:bookmarkEnd w:id="20"/>
    <w:bookmarkStart w:name="z30" w:id="21"/>
    <w:p>
      <w:pPr>
        <w:spacing w:after="0"/>
        <w:ind w:left="0"/>
        <w:jc w:val="both"/>
      </w:pPr>
      <w:r>
        <w:rPr>
          <w:rFonts w:ascii="Times New Roman"/>
          <w:b w:val="false"/>
          <w:i w:val="false"/>
          <w:color w:val="000000"/>
          <w:sz w:val="28"/>
        </w:rPr>
        <w:t>
      8. Комиссия мүшелері өнім берушінің өтінімі мен құжаттары тіркелген күннен бастап бес жұмыс күні ішінде құжаттарды тексеруді жүзеге асырады және оң шешім болған жағдайда олардың қабылданғанын растайды не теріс шешім болған жағдайда пысықтауға қайтарады. Өнім берушінің құжаттарды пысықтау мерзімі бес жұмыс күнін құрайды.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Комиссия мүшелері өнім берушінің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ұсынылған өтінімінің және құжаттарының қабылданғаны расталған күннен бастап он жұмыс күнінен кешіктірмей:</w:t>
      </w:r>
    </w:p>
    <w:p>
      <w:pPr>
        <w:spacing w:after="0"/>
        <w:ind w:left="0"/>
        <w:jc w:val="both"/>
      </w:pPr>
      <w:r>
        <w:rPr>
          <w:rFonts w:ascii="Times New Roman"/>
          <w:b w:val="false"/>
          <w:i w:val="false"/>
          <w:color w:val="000000"/>
          <w:sz w:val="28"/>
        </w:rPr>
        <w:t>
      құжаттарды осы Қағидалардың шарттарына сәйкестігі тұрғысынан қарайды;</w:t>
      </w:r>
    </w:p>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комитетінен өнім берушілер бөлінісінде тауарға ресімделген декларациялар туралы растауды дербес сұратады;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астықты темір жол көлігімен тасымалдау бойынша көрсетілген қызметтердің тізілімін қалыптастырады;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астық тасымалдауға байланысты шығындардың құнын өтеуге бюджеттік субсидияларды төлеуге арналған жиынтық ведомості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астықты темір жол көлігімен тасымалдау бойынша көрсетілген қызметтердің тізілімін Бюджеттік бағдарламаның әкімшісіне жібереді. </w:t>
      </w:r>
    </w:p>
    <w:p>
      <w:pPr>
        <w:spacing w:after="0"/>
        <w:ind w:left="0"/>
        <w:jc w:val="both"/>
      </w:pPr>
      <w:r>
        <w:rPr>
          <w:rFonts w:ascii="Times New Roman"/>
          <w:b w:val="false"/>
          <w:i w:val="false"/>
          <w:color w:val="000000"/>
          <w:sz w:val="28"/>
        </w:rPr>
        <w:t>
      Бұл ретте өтінімдерді қарау және бюджеттік субсидияларды төлеу өтінімдерді тіркеу күні мен уақытына сәйкес кезектілік тәртібімен жүзеге асырылады. Кейінгі өтінім алдыңғы өтінім қаралғаннан кейін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Бюджеттік бағдарламаның әкімшісі оператор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ұсынған күннен бастап он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оператор ұсынған құжаттарды тексереді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астық тасымалдауға байланысты шығындардың құнын арзандатуға бюджеттік субсидияларды төлеуге қорытынды қалыптастырады;</w:t>
      </w:r>
    </w:p>
    <w:bookmarkStart w:name="z34" w:id="22"/>
    <w:p>
      <w:pPr>
        <w:spacing w:after="0"/>
        <w:ind w:left="0"/>
        <w:jc w:val="both"/>
      </w:pPr>
      <w:r>
        <w:rPr>
          <w:rFonts w:ascii="Times New Roman"/>
          <w:b w:val="false"/>
          <w:i w:val="false"/>
          <w:color w:val="000000"/>
          <w:sz w:val="28"/>
        </w:rPr>
        <w:t>
      2) аумақтық қазынашылық бөлімшелеріне "Қазынашылық-клиент" ақпараттық жүйесі бойынша оператордың қолма-қол ақшаны бақылау шотына төлем шотын жібереді.</w:t>
      </w:r>
    </w:p>
    <w:bookmarkEnd w:id="22"/>
    <w:bookmarkStart w:name="z35" w:id="23"/>
    <w:p>
      <w:pPr>
        <w:spacing w:after="0"/>
        <w:ind w:left="0"/>
        <w:jc w:val="both"/>
      </w:pPr>
      <w:r>
        <w:rPr>
          <w:rFonts w:ascii="Times New Roman"/>
          <w:b w:val="false"/>
          <w:i w:val="false"/>
          <w:color w:val="000000"/>
          <w:sz w:val="28"/>
        </w:rPr>
        <w:t>
      11. Оператор Бюджеттік бағдарлама әкімшісінен бюджеттік субсидияларды алған күннен бастап үш жұмыс күнінен кешіктірмей астықты темір жол көлігімен тасымалдау бойынша көрсетілген қызметтердің тізіліміне сәйкес оператордың қолма-қол ақшаны бақылау шотынан өнім берушілерге қаражат аударады.</w:t>
      </w:r>
    </w:p>
    <w:bookmarkEnd w:id="23"/>
    <w:p>
      <w:pPr>
        <w:spacing w:after="0"/>
        <w:ind w:left="0"/>
        <w:jc w:val="both"/>
      </w:pPr>
      <w:r>
        <w:rPr>
          <w:rFonts w:ascii="Times New Roman"/>
          <w:b w:val="false"/>
          <w:i w:val="false"/>
          <w:color w:val="000000"/>
          <w:sz w:val="28"/>
        </w:rPr>
        <w:t xml:space="preserve">
      Оператор бюджеттік субсидияларды алған күннен бастап он бес жұмыс күні ішінде Бюджеттік бағдарламаның әкімшісіне оператор басшысы және өнім беруші қол қойған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астық тасымалдауға байланысты шығындардың құнын өтеу актілерін ұсынады.</w:t>
      </w:r>
    </w:p>
    <w:bookmarkStart w:name="z36" w:id="24"/>
    <w:p>
      <w:pPr>
        <w:spacing w:after="0"/>
        <w:ind w:left="0"/>
        <w:jc w:val="both"/>
      </w:pPr>
      <w:r>
        <w:rPr>
          <w:rFonts w:ascii="Times New Roman"/>
          <w:b w:val="false"/>
          <w:i w:val="false"/>
          <w:color w:val="000000"/>
          <w:sz w:val="28"/>
        </w:rPr>
        <w:t>
      12. Өнім беруші оператор алдында бюджеттік субсидиялар алу мақсатында оларды Бюджеттік бағдарламаның әкімшісіне ұсыну үшін ұсынылған құжаттардың толықтығы мен дұрыстығын қамтамасыз етеді.</w:t>
      </w:r>
    </w:p>
    <w:bookmarkEnd w:id="24"/>
    <w:bookmarkStart w:name="z37" w:id="25"/>
    <w:p>
      <w:pPr>
        <w:spacing w:after="0"/>
        <w:ind w:left="0"/>
        <w:jc w:val="both"/>
      </w:pPr>
      <w:r>
        <w:rPr>
          <w:rFonts w:ascii="Times New Roman"/>
          <w:b w:val="false"/>
          <w:i w:val="false"/>
          <w:color w:val="000000"/>
          <w:sz w:val="28"/>
        </w:rPr>
        <w:t>
      13. Оператор бюджеттік субсидиялардың төленген сомалары туралы ақпаратты күн сайын www.fcc.kz ресми интернет-ресурсында орналастырады.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тасымалдауға</w:t>
            </w:r>
            <w:r>
              <w:br/>
            </w:r>
            <w:r>
              <w:rPr>
                <w:rFonts w:ascii="Times New Roman"/>
                <w:b w:val="false"/>
                <w:i w:val="false"/>
                <w:color w:val="000000"/>
                <w:sz w:val="20"/>
              </w:rPr>
              <w:t>байланысты шығындардың</w:t>
            </w:r>
            <w:r>
              <w:br/>
            </w:r>
            <w:r>
              <w:rPr>
                <w:rFonts w:ascii="Times New Roman"/>
                <w:b w:val="false"/>
                <w:i w:val="false"/>
                <w:color w:val="000000"/>
                <w:sz w:val="20"/>
              </w:rPr>
              <w:t>құнын арзандатуға субсидиялар</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9" w:id="26"/>
    <w:p>
      <w:pPr>
        <w:spacing w:after="0"/>
        <w:ind w:left="0"/>
        <w:jc w:val="left"/>
      </w:pPr>
      <w:r>
        <w:rPr>
          <w:rFonts w:ascii="Times New Roman"/>
          <w:b/>
          <w:i w:val="false"/>
          <w:color w:val="000000"/>
        </w:rPr>
        <w:t xml:space="preserve"> Астық тасымалдауға байланысты шығындардың құнын өтеуге арналған өтінім</w:t>
      </w:r>
    </w:p>
    <w:bookmarkEnd w:id="26"/>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(өнім берушінің толық атауы)</w:t>
      </w:r>
    </w:p>
    <w:p>
      <w:pPr>
        <w:spacing w:after="0"/>
        <w:ind w:left="0"/>
        <w:jc w:val="both"/>
      </w:pPr>
      <w:r>
        <w:rPr>
          <w:rFonts w:ascii="Times New Roman"/>
          <w:b w:val="false"/>
          <w:i w:val="false"/>
          <w:color w:val="000000"/>
          <w:sz w:val="28"/>
        </w:rPr>
        <w:t xml:space="preserve">
      Көлемі ____ тонна мөлшеріндегі астықты (астық сыныбын көрсетіңіз) тасымалдауға </w:t>
      </w:r>
    </w:p>
    <w:p>
      <w:pPr>
        <w:spacing w:after="0"/>
        <w:ind w:left="0"/>
        <w:jc w:val="both"/>
      </w:pPr>
      <w:r>
        <w:rPr>
          <w:rFonts w:ascii="Times New Roman"/>
          <w:b w:val="false"/>
          <w:i w:val="false"/>
          <w:color w:val="000000"/>
          <w:sz w:val="28"/>
        </w:rPr>
        <w:t xml:space="preserve">
      байланысты нақты шығындар үшін ____________________________ теңге мөлшерінде </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субсидиялар төлеуді сұраймын.</w:t>
      </w:r>
    </w:p>
    <w:bookmarkStart w:name="z40" w:id="27"/>
    <w:p>
      <w:pPr>
        <w:spacing w:after="0"/>
        <w:ind w:left="0"/>
        <w:jc w:val="both"/>
      </w:pPr>
      <w:r>
        <w:rPr>
          <w:rFonts w:ascii="Times New Roman"/>
          <w:b w:val="false"/>
          <w:i w:val="false"/>
          <w:color w:val="000000"/>
          <w:sz w:val="28"/>
        </w:rPr>
        <w:t>
      1. Өтініш беруші туралы мәліметтер.</w:t>
      </w:r>
    </w:p>
    <w:bookmarkEnd w:id="27"/>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w:t>
      </w:r>
    </w:p>
    <w:p>
      <w:pPr>
        <w:spacing w:after="0"/>
        <w:ind w:left="0"/>
        <w:jc w:val="both"/>
      </w:pPr>
      <w:r>
        <w:rPr>
          <w:rFonts w:ascii="Times New Roman"/>
          <w:b w:val="false"/>
          <w:i w:val="false"/>
          <w:color w:val="000000"/>
          <w:sz w:val="28"/>
        </w:rPr>
        <w:t>
      ЭҚЖЖ бойынша сыныбы (Экономикалық қызмет түрлерінің жалпы жіктеуіші бойынша коды) 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w:t>
      </w:r>
    </w:p>
    <w:p>
      <w:pPr>
        <w:spacing w:after="0"/>
        <w:ind w:left="0"/>
        <w:jc w:val="both"/>
      </w:pPr>
      <w:r>
        <w:rPr>
          <w:rFonts w:ascii="Times New Roman"/>
          <w:b w:val="false"/>
          <w:i w:val="false"/>
          <w:color w:val="000000"/>
          <w:sz w:val="28"/>
        </w:rPr>
        <w:t>
      мекенжайы: 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w:t>
      </w:r>
    </w:p>
    <w:p>
      <w:pPr>
        <w:spacing w:after="0"/>
        <w:ind w:left="0"/>
        <w:jc w:val="both"/>
      </w:pPr>
      <w:r>
        <w:rPr>
          <w:rFonts w:ascii="Times New Roman"/>
          <w:b w:val="false"/>
          <w:i w:val="false"/>
          <w:color w:val="000000"/>
          <w:sz w:val="28"/>
        </w:rPr>
        <w:t>
      ЭҚЖЖ бойынша сыныбы (Экономикалық қызмет түрлерінің жалпы жіктеуіші бойынша коды) 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w:t>
      </w:r>
    </w:p>
    <w:p>
      <w:pPr>
        <w:spacing w:after="0"/>
        <w:ind w:left="0"/>
        <w:jc w:val="both"/>
      </w:pPr>
      <w:r>
        <w:rPr>
          <w:rFonts w:ascii="Times New Roman"/>
          <w:b w:val="false"/>
          <w:i w:val="false"/>
          <w:color w:val="000000"/>
          <w:sz w:val="28"/>
        </w:rPr>
        <w:t>
      кім берді ________________________________________</w:t>
      </w:r>
    </w:p>
    <w:p>
      <w:pPr>
        <w:spacing w:after="0"/>
        <w:ind w:left="0"/>
        <w:jc w:val="both"/>
      </w:pPr>
      <w:r>
        <w:rPr>
          <w:rFonts w:ascii="Times New Roman"/>
          <w:b w:val="false"/>
          <w:i w:val="false"/>
          <w:color w:val="000000"/>
          <w:sz w:val="28"/>
        </w:rPr>
        <w:t>
      берілген күні _________________________________________</w:t>
      </w:r>
    </w:p>
    <w:p>
      <w:pPr>
        <w:spacing w:after="0"/>
        <w:ind w:left="0"/>
        <w:jc w:val="both"/>
      </w:pPr>
      <w:r>
        <w:rPr>
          <w:rFonts w:ascii="Times New Roman"/>
          <w:b w:val="false"/>
          <w:i w:val="false"/>
          <w:color w:val="000000"/>
          <w:sz w:val="28"/>
        </w:rPr>
        <w:t>
      мекенжайы: ___________________________________________</w:t>
      </w:r>
    </w:p>
    <w:p>
      <w:pPr>
        <w:spacing w:after="0"/>
        <w:ind w:left="0"/>
        <w:jc w:val="both"/>
      </w:pPr>
      <w:r>
        <w:rPr>
          <w:rFonts w:ascii="Times New Roman"/>
          <w:b w:val="false"/>
          <w:i w:val="false"/>
          <w:color w:val="000000"/>
          <w:sz w:val="28"/>
        </w:rPr>
        <w:t>
      телефон нөмірі (факс): __________________________________</w:t>
      </w:r>
    </w:p>
    <w:p>
      <w:pPr>
        <w:spacing w:after="0"/>
        <w:ind w:left="0"/>
        <w:jc w:val="both"/>
      </w:pPr>
      <w:r>
        <w:rPr>
          <w:rFonts w:ascii="Times New Roman"/>
          <w:b w:val="false"/>
          <w:i w:val="false"/>
          <w:color w:val="000000"/>
          <w:sz w:val="28"/>
        </w:rPr>
        <w:t>
      Дара кәсіпкер ретінде қызметтің басталғаны туралы хабарлама:</w:t>
      </w:r>
    </w:p>
    <w:p>
      <w:pPr>
        <w:spacing w:after="0"/>
        <w:ind w:left="0"/>
        <w:jc w:val="both"/>
      </w:pPr>
      <w:r>
        <w:rPr>
          <w:rFonts w:ascii="Times New Roman"/>
          <w:b w:val="false"/>
          <w:i w:val="false"/>
          <w:color w:val="000000"/>
          <w:sz w:val="28"/>
        </w:rPr>
        <w:t>
      орналасқан жері __________________________________________</w:t>
      </w:r>
    </w:p>
    <w:p>
      <w:pPr>
        <w:spacing w:after="0"/>
        <w:ind w:left="0"/>
        <w:jc w:val="both"/>
      </w:pPr>
      <w:r>
        <w:rPr>
          <w:rFonts w:ascii="Times New Roman"/>
          <w:b w:val="false"/>
          <w:i w:val="false"/>
          <w:color w:val="000000"/>
          <w:sz w:val="28"/>
        </w:rPr>
        <w:t>
      хабарлама күні _______________________________________</w:t>
      </w:r>
    </w:p>
    <w:bookmarkStart w:name="z41" w:id="28"/>
    <w:p>
      <w:pPr>
        <w:spacing w:after="0"/>
        <w:ind w:left="0"/>
        <w:jc w:val="both"/>
      </w:pPr>
      <w:r>
        <w:rPr>
          <w:rFonts w:ascii="Times New Roman"/>
          <w:b w:val="false"/>
          <w:i w:val="false"/>
          <w:color w:val="000000"/>
          <w:sz w:val="28"/>
        </w:rPr>
        <w:t>
      2. Екінші деңгейдегі банктегі немесе ұлттық почта операторындағы ағымдағы шоттың мәліметтері:</w:t>
      </w:r>
    </w:p>
    <w:bookmarkEnd w:id="28"/>
    <w:p>
      <w:pPr>
        <w:spacing w:after="0"/>
        <w:ind w:left="0"/>
        <w:jc w:val="both"/>
      </w:pPr>
      <w:r>
        <w:rPr>
          <w:rFonts w:ascii="Times New Roman"/>
          <w:b w:val="false"/>
          <w:i w:val="false"/>
          <w:color w:val="000000"/>
          <w:sz w:val="28"/>
        </w:rPr>
        <w:t>
      ЖСН/БСН __________________________</w:t>
      </w:r>
    </w:p>
    <w:p>
      <w:pPr>
        <w:spacing w:after="0"/>
        <w:ind w:left="0"/>
        <w:jc w:val="both"/>
      </w:pPr>
      <w:r>
        <w:rPr>
          <w:rFonts w:ascii="Times New Roman"/>
          <w:b w:val="false"/>
          <w:i w:val="false"/>
          <w:color w:val="000000"/>
          <w:sz w:val="28"/>
        </w:rPr>
        <w:t>
      бенефициар коды (бұдан әрі – Кбе) 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w:t>
      </w:r>
    </w:p>
    <w:p>
      <w:pPr>
        <w:spacing w:after="0"/>
        <w:ind w:left="0"/>
        <w:jc w:val="both"/>
      </w:pPr>
      <w:r>
        <w:rPr>
          <w:rFonts w:ascii="Times New Roman"/>
          <w:b w:val="false"/>
          <w:i w:val="false"/>
          <w:color w:val="000000"/>
          <w:sz w:val="28"/>
        </w:rPr>
        <w:t>
      банктің немесе почта операторының атауы: __________</w:t>
      </w:r>
    </w:p>
    <w:p>
      <w:pPr>
        <w:spacing w:after="0"/>
        <w:ind w:left="0"/>
        <w:jc w:val="both"/>
      </w:pPr>
      <w:r>
        <w:rPr>
          <w:rFonts w:ascii="Times New Roman"/>
          <w:b w:val="false"/>
          <w:i w:val="false"/>
          <w:color w:val="000000"/>
          <w:sz w:val="28"/>
        </w:rPr>
        <w:t>
      банктік сәйкестендіру коды _____________</w:t>
      </w:r>
    </w:p>
    <w:p>
      <w:pPr>
        <w:spacing w:after="0"/>
        <w:ind w:left="0"/>
        <w:jc w:val="both"/>
      </w:pPr>
      <w:r>
        <w:rPr>
          <w:rFonts w:ascii="Times New Roman"/>
          <w:b w:val="false"/>
          <w:i w:val="false"/>
          <w:color w:val="000000"/>
          <w:sz w:val="28"/>
        </w:rPr>
        <w:t>
      жеке сәйкестендіру коды _________</w:t>
      </w:r>
    </w:p>
    <w:p>
      <w:pPr>
        <w:spacing w:after="0"/>
        <w:ind w:left="0"/>
        <w:jc w:val="both"/>
      </w:pPr>
      <w:r>
        <w:rPr>
          <w:rFonts w:ascii="Times New Roman"/>
          <w:b w:val="false"/>
          <w:i w:val="false"/>
          <w:color w:val="000000"/>
          <w:sz w:val="28"/>
        </w:rPr>
        <w:t>
      БИН ____________________________</w:t>
      </w:r>
    </w:p>
    <w:p>
      <w:pPr>
        <w:spacing w:after="0"/>
        <w:ind w:left="0"/>
        <w:jc w:val="both"/>
      </w:pPr>
      <w:r>
        <w:rPr>
          <w:rFonts w:ascii="Times New Roman"/>
          <w:b w:val="false"/>
          <w:i w:val="false"/>
          <w:color w:val="000000"/>
          <w:sz w:val="28"/>
        </w:rPr>
        <w:t>
      Кбе _______________________________</w:t>
      </w:r>
    </w:p>
    <w:bookmarkStart w:name="z42" w:id="29"/>
    <w:p>
      <w:pPr>
        <w:spacing w:after="0"/>
        <w:ind w:left="0"/>
        <w:jc w:val="both"/>
      </w:pPr>
      <w:r>
        <w:rPr>
          <w:rFonts w:ascii="Times New Roman"/>
          <w:b w:val="false"/>
          <w:i w:val="false"/>
          <w:color w:val="000000"/>
          <w:sz w:val="28"/>
        </w:rPr>
        <w:t>
      3. Келісімшарт бойынша мәліметтер:</w:t>
      </w:r>
    </w:p>
    <w:bookmarkEnd w:id="29"/>
    <w:p>
      <w:pPr>
        <w:spacing w:after="0"/>
        <w:ind w:left="0"/>
        <w:jc w:val="both"/>
      </w:pPr>
      <w:r>
        <w:rPr>
          <w:rFonts w:ascii="Times New Roman"/>
          <w:b w:val="false"/>
          <w:i w:val="false"/>
          <w:color w:val="000000"/>
          <w:sz w:val="28"/>
        </w:rPr>
        <w:t>
      сатып алушының деректері ____________________</w:t>
      </w:r>
    </w:p>
    <w:p>
      <w:pPr>
        <w:spacing w:after="0"/>
        <w:ind w:left="0"/>
        <w:jc w:val="both"/>
      </w:pPr>
      <w:r>
        <w:rPr>
          <w:rFonts w:ascii="Times New Roman"/>
          <w:b w:val="false"/>
          <w:i w:val="false"/>
          <w:color w:val="000000"/>
          <w:sz w:val="28"/>
        </w:rPr>
        <w:t>
      келісімшарт нөмірі ____________________</w:t>
      </w:r>
    </w:p>
    <w:p>
      <w:pPr>
        <w:spacing w:after="0"/>
        <w:ind w:left="0"/>
        <w:jc w:val="both"/>
      </w:pPr>
      <w:r>
        <w:rPr>
          <w:rFonts w:ascii="Times New Roman"/>
          <w:b w:val="false"/>
          <w:i w:val="false"/>
          <w:color w:val="000000"/>
          <w:sz w:val="28"/>
        </w:rPr>
        <w:t>
      келісімшарт жасалған күн ____________</w:t>
      </w:r>
    </w:p>
    <w:p>
      <w:pPr>
        <w:spacing w:after="0"/>
        <w:ind w:left="0"/>
        <w:jc w:val="both"/>
      </w:pPr>
      <w:r>
        <w:rPr>
          <w:rFonts w:ascii="Times New Roman"/>
          <w:b w:val="false"/>
          <w:i w:val="false"/>
          <w:color w:val="000000"/>
          <w:sz w:val="28"/>
        </w:rPr>
        <w:t>
      астық көлемі (сыныбы), тонна _____________</w:t>
      </w:r>
    </w:p>
    <w:p>
      <w:pPr>
        <w:spacing w:after="0"/>
        <w:ind w:left="0"/>
        <w:jc w:val="both"/>
      </w:pPr>
      <w:r>
        <w:rPr>
          <w:rFonts w:ascii="Times New Roman"/>
          <w:b w:val="false"/>
          <w:i w:val="false"/>
          <w:color w:val="000000"/>
          <w:sz w:val="28"/>
        </w:rPr>
        <w:t>
      межелі пункті _____________________</w:t>
      </w:r>
    </w:p>
    <w:p>
      <w:pPr>
        <w:spacing w:after="0"/>
        <w:ind w:left="0"/>
        <w:jc w:val="both"/>
      </w:pPr>
      <w:r>
        <w:rPr>
          <w:rFonts w:ascii="Times New Roman"/>
          <w:b w:val="false"/>
          <w:i w:val="false"/>
          <w:color w:val="000000"/>
          <w:sz w:val="28"/>
        </w:rPr>
        <w:t>
      жеткізу шарттары _____________________</w:t>
      </w:r>
    </w:p>
    <w:p>
      <w:pPr>
        <w:spacing w:after="0"/>
        <w:ind w:left="0"/>
        <w:jc w:val="both"/>
      </w:pPr>
      <w:r>
        <w:rPr>
          <w:rFonts w:ascii="Times New Roman"/>
          <w:b w:val="false"/>
          <w:i w:val="false"/>
          <w:color w:val="000000"/>
          <w:sz w:val="28"/>
        </w:rPr>
        <w:t>
      тиеп-жөнелту кезеңі _____________________ (айлар бойынша)</w:t>
      </w:r>
    </w:p>
    <w:bookmarkStart w:name="z43" w:id="30"/>
    <w:p>
      <w:pPr>
        <w:spacing w:after="0"/>
        <w:ind w:left="0"/>
        <w:jc w:val="both"/>
      </w:pPr>
      <w:r>
        <w:rPr>
          <w:rFonts w:ascii="Times New Roman"/>
          <w:b w:val="false"/>
          <w:i w:val="false"/>
          <w:color w:val="000000"/>
          <w:sz w:val="28"/>
        </w:rPr>
        <w:t>
      4. Астық тасымалдау туралы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нөмері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нөмері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станциясы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станциясы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 (порт) (шекаралық өткел)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 (тасымалдау құжаттарындағы станция штемпелі)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1"/>
    <w:p>
      <w:pPr>
        <w:spacing w:after="0"/>
        <w:ind w:left="0"/>
        <w:jc w:val="both"/>
      </w:pPr>
      <w:r>
        <w:rPr>
          <w:rFonts w:ascii="Times New Roman"/>
          <w:b w:val="false"/>
          <w:i w:val="false"/>
          <w:color w:val="000000"/>
          <w:sz w:val="28"/>
        </w:rPr>
        <w:t>
      5. Тиесілі субсидияларды есептеу: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(импорт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тасымалдау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өтеу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өтеу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анық емес мәліметтерді ұсынғаны үшін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xml:space="preserve">
      Өнім берушінің атауы _______________________________________ </w:t>
      </w:r>
    </w:p>
    <w:p>
      <w:pPr>
        <w:spacing w:after="0"/>
        <w:ind w:left="0"/>
        <w:jc w:val="both"/>
      </w:pPr>
      <w:r>
        <w:rPr>
          <w:rFonts w:ascii="Times New Roman"/>
          <w:b w:val="false"/>
          <w:i w:val="false"/>
          <w:color w:val="000000"/>
          <w:sz w:val="28"/>
        </w:rPr>
        <w:t>
      (басшының қолы, аты, әкесінің аты (бар болса), тегі)</w:t>
      </w:r>
    </w:p>
    <w:p>
      <w:pPr>
        <w:spacing w:after="0"/>
        <w:ind w:left="0"/>
        <w:jc w:val="both"/>
      </w:pPr>
      <w:r>
        <w:rPr>
          <w:rFonts w:ascii="Times New Roman"/>
          <w:b w:val="false"/>
          <w:i w:val="false"/>
          <w:color w:val="000000"/>
          <w:sz w:val="28"/>
        </w:rPr>
        <w:t>
      20__ жылғы "__" _____ сағат _____ де қол қойып,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тасымалдауға</w:t>
            </w:r>
            <w:r>
              <w:br/>
            </w:r>
            <w:r>
              <w:rPr>
                <w:rFonts w:ascii="Times New Roman"/>
                <w:b w:val="false"/>
                <w:i w:val="false"/>
                <w:color w:val="000000"/>
                <w:sz w:val="20"/>
              </w:rPr>
              <w:t>байланысты шығындардың</w:t>
            </w:r>
            <w:r>
              <w:br/>
            </w:r>
            <w:r>
              <w:rPr>
                <w:rFonts w:ascii="Times New Roman"/>
                <w:b w:val="false"/>
                <w:i w:val="false"/>
                <w:color w:val="000000"/>
                <w:sz w:val="20"/>
              </w:rPr>
              <w:t>құнын арзандатуға субсидиялар</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6" w:id="32"/>
    <w:p>
      <w:pPr>
        <w:spacing w:after="0"/>
        <w:ind w:left="0"/>
        <w:jc w:val="left"/>
      </w:pPr>
      <w:r>
        <w:rPr>
          <w:rFonts w:ascii="Times New Roman"/>
          <w:b/>
          <w:i w:val="false"/>
          <w:color w:val="000000"/>
        </w:rPr>
        <w:t xml:space="preserve"> Астықты темір жол көлігімен тасымалдау бойынша көрсетілген қызметтердің тізілімі _____________________  нарық бағыты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(импорт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кезеңі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тасымалдау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өтеу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өтеу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мүшелері:_______________________________________________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басшысы: 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тасымалдауға</w:t>
            </w:r>
            <w:r>
              <w:br/>
            </w:r>
            <w:r>
              <w:rPr>
                <w:rFonts w:ascii="Times New Roman"/>
                <w:b w:val="false"/>
                <w:i w:val="false"/>
                <w:color w:val="000000"/>
                <w:sz w:val="20"/>
              </w:rPr>
              <w:t xml:space="preserve">байланысты шығындардың </w:t>
            </w:r>
            <w:r>
              <w:br/>
            </w:r>
            <w:r>
              <w:rPr>
                <w:rFonts w:ascii="Times New Roman"/>
                <w:b w:val="false"/>
                <w:i w:val="false"/>
                <w:color w:val="000000"/>
                <w:sz w:val="20"/>
              </w:rPr>
              <w:t>құнын арзандатуға субсидиялар</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48" w:id="33"/>
    <w:p>
      <w:pPr>
        <w:spacing w:after="0"/>
        <w:ind w:left="0"/>
        <w:jc w:val="left"/>
      </w:pPr>
      <w:r>
        <w:rPr>
          <w:rFonts w:ascii="Times New Roman"/>
          <w:b/>
          <w:i w:val="false"/>
          <w:color w:val="000000"/>
        </w:rPr>
        <w:t xml:space="preserve"> Астық тасымалдауға байланысты шығындардың құнын өтеуге бюджеттік субсидияларды төлеуге арналған жиынтық ведомость  20 __ жылғы "__" _______-дан 20 __ жылғы "__" _______дейінгі кезең үшін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(импорт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кезеңі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тасымалдау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өтеу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өтеу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Оператордың атауы ___________________________________________ </w:t>
      </w:r>
    </w:p>
    <w:p>
      <w:pPr>
        <w:spacing w:after="0"/>
        <w:ind w:left="0"/>
        <w:jc w:val="both"/>
      </w:pPr>
      <w:r>
        <w:rPr>
          <w:rFonts w:ascii="Times New Roman"/>
          <w:b w:val="false"/>
          <w:i w:val="false"/>
          <w:color w:val="000000"/>
          <w:sz w:val="28"/>
        </w:rPr>
        <w:t>
      (басшының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тасымалдауға </w:t>
            </w:r>
            <w:r>
              <w:br/>
            </w:r>
            <w:r>
              <w:rPr>
                <w:rFonts w:ascii="Times New Roman"/>
                <w:b w:val="false"/>
                <w:i w:val="false"/>
                <w:color w:val="000000"/>
                <w:sz w:val="20"/>
              </w:rPr>
              <w:t xml:space="preserve">байланысты шығындардың </w:t>
            </w:r>
            <w:r>
              <w:br/>
            </w:r>
            <w:r>
              <w:rPr>
                <w:rFonts w:ascii="Times New Roman"/>
                <w:b w:val="false"/>
                <w:i w:val="false"/>
                <w:color w:val="000000"/>
                <w:sz w:val="20"/>
              </w:rPr>
              <w:t xml:space="preserve">құнын арзандатуға субсидиялар </w:t>
            </w:r>
            <w:r>
              <w:br/>
            </w: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4"/>
    <w:p>
      <w:pPr>
        <w:spacing w:after="0"/>
        <w:ind w:left="0"/>
        <w:jc w:val="left"/>
      </w:pPr>
      <w:r>
        <w:rPr>
          <w:rFonts w:ascii="Times New Roman"/>
          <w:b/>
          <w:i w:val="false"/>
          <w:color w:val="000000"/>
        </w:rPr>
        <w:t xml:space="preserve"> Астық тасымалдауға байланысты шығындардың құнын арзандатуға бюджеттік субсидиялар төлеуге қорытынды  _________________________  нарық бағыты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барлық</w:t>
            </w:r>
          </w:p>
          <w:p>
            <w:pPr>
              <w:spacing w:after="20"/>
              <w:ind w:left="20"/>
              <w:jc w:val="both"/>
            </w:pPr>
            <w:r>
              <w:rPr>
                <w:rFonts w:ascii="Times New Roman"/>
                <w:b w:val="false"/>
                <w:i w:val="false"/>
                <w:color w:val="000000"/>
                <w:sz w:val="20"/>
              </w:rPr>
              <w:t>
нарық бағыты</w:t>
            </w:r>
          </w:p>
          <w:p>
            <w:pPr>
              <w:spacing w:after="20"/>
              <w:ind w:left="20"/>
              <w:jc w:val="both"/>
            </w:pPr>
            <w:r>
              <w:rPr>
                <w:rFonts w:ascii="Times New Roman"/>
                <w:b w:val="false"/>
                <w:i w:val="false"/>
                <w:color w:val="000000"/>
                <w:sz w:val="20"/>
              </w:rPr>
              <w:t>
тасымалданған астық, тонна,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өтеу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аударылуы тиіс өтем сомасы, теңге,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Ауыл шаруашылығы министрлігінің құрылымдық </w:t>
      </w:r>
    </w:p>
    <w:p>
      <w:pPr>
        <w:spacing w:after="0"/>
        <w:ind w:left="0"/>
        <w:jc w:val="both"/>
      </w:pPr>
      <w:r>
        <w:rPr>
          <w:rFonts w:ascii="Times New Roman"/>
          <w:b w:val="false"/>
          <w:i w:val="false"/>
          <w:color w:val="000000"/>
          <w:sz w:val="28"/>
        </w:rPr>
        <w:t xml:space="preserve">
      бөлімшесінің басшысы 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тасымалдауға </w:t>
            </w:r>
            <w:r>
              <w:br/>
            </w:r>
            <w:r>
              <w:rPr>
                <w:rFonts w:ascii="Times New Roman"/>
                <w:b w:val="false"/>
                <w:i w:val="false"/>
                <w:color w:val="000000"/>
                <w:sz w:val="20"/>
              </w:rPr>
              <w:t xml:space="preserve">байланысты шығындардың </w:t>
            </w:r>
            <w:r>
              <w:br/>
            </w:r>
            <w:r>
              <w:rPr>
                <w:rFonts w:ascii="Times New Roman"/>
                <w:b w:val="false"/>
                <w:i w:val="false"/>
                <w:color w:val="000000"/>
                <w:sz w:val="20"/>
              </w:rPr>
              <w:t xml:space="preserve">құнын арзандатуға субсидиялар </w:t>
            </w:r>
            <w:r>
              <w:br/>
            </w:r>
            <w:r>
              <w:rPr>
                <w:rFonts w:ascii="Times New Roman"/>
                <w:b w:val="false"/>
                <w:i w:val="false"/>
                <w:color w:val="000000"/>
                <w:sz w:val="20"/>
              </w:rPr>
              <w:t>төлеу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35"/>
    <w:p>
      <w:pPr>
        <w:spacing w:after="0"/>
        <w:ind w:left="0"/>
        <w:jc w:val="left"/>
      </w:pPr>
      <w:r>
        <w:rPr>
          <w:rFonts w:ascii="Times New Roman"/>
          <w:b/>
          <w:i w:val="false"/>
          <w:color w:val="000000"/>
        </w:rPr>
        <w:t xml:space="preserve"> Астық тасымалдауға байланысты шығындардың құнын  өтеу актісі _________________________  нарық бағыты 20 ___ жылғы "____" ______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нөмері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гонның нөмері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станциясы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станциясы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 (порт) (шекаралық өткел)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 (тасымалдау құжаттарындағы станция штемпелі)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көлемі,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 өтеу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өтеу сомасы,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Өнім берушінің атауы _________________________________________ </w:t>
      </w:r>
    </w:p>
    <w:p>
      <w:pPr>
        <w:spacing w:after="0"/>
        <w:ind w:left="0"/>
        <w:jc w:val="both"/>
      </w:pPr>
      <w:r>
        <w:rPr>
          <w:rFonts w:ascii="Times New Roman"/>
          <w:b w:val="false"/>
          <w:i w:val="false"/>
          <w:color w:val="000000"/>
          <w:sz w:val="28"/>
        </w:rPr>
        <w:t xml:space="preserve">
      (басшының қолы, аты, әкесінің аты (бар болса), тегі) </w:t>
      </w:r>
    </w:p>
    <w:p>
      <w:pPr>
        <w:spacing w:after="0"/>
        <w:ind w:left="0"/>
        <w:jc w:val="both"/>
      </w:pPr>
      <w:r>
        <w:rPr>
          <w:rFonts w:ascii="Times New Roman"/>
          <w:b w:val="false"/>
          <w:i w:val="false"/>
          <w:color w:val="000000"/>
          <w:sz w:val="28"/>
        </w:rPr>
        <w:t xml:space="preserve">
      Оператордың атауы ___________________________________________ </w:t>
      </w:r>
    </w:p>
    <w:p>
      <w:pPr>
        <w:spacing w:after="0"/>
        <w:ind w:left="0"/>
        <w:jc w:val="both"/>
      </w:pPr>
      <w:r>
        <w:rPr>
          <w:rFonts w:ascii="Times New Roman"/>
          <w:b w:val="false"/>
          <w:i w:val="false"/>
          <w:color w:val="000000"/>
          <w:sz w:val="28"/>
        </w:rPr>
        <w:t>
      (басшының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3 наурыздағы</w:t>
            </w:r>
            <w:r>
              <w:br/>
            </w:r>
            <w:r>
              <w:rPr>
                <w:rFonts w:ascii="Times New Roman"/>
                <w:b w:val="false"/>
                <w:i w:val="false"/>
                <w:color w:val="000000"/>
                <w:sz w:val="20"/>
              </w:rPr>
              <w:t>№ 67 бұйрығына</w:t>
            </w:r>
            <w:r>
              <w:br/>
            </w:r>
            <w:r>
              <w:rPr>
                <w:rFonts w:ascii="Times New Roman"/>
                <w:b w:val="false"/>
                <w:i w:val="false"/>
                <w:color w:val="000000"/>
                <w:sz w:val="20"/>
              </w:rPr>
              <w:t>2-қосымша</w:t>
            </w:r>
          </w:p>
        </w:tc>
      </w:tr>
    </w:tbl>
    <w:bookmarkStart w:name="z54" w:id="36"/>
    <w:p>
      <w:pPr>
        <w:spacing w:after="0"/>
        <w:ind w:left="0"/>
        <w:jc w:val="left"/>
      </w:pPr>
      <w:r>
        <w:rPr>
          <w:rFonts w:ascii="Times New Roman"/>
          <w:b/>
          <w:i w:val="false"/>
          <w:color w:val="000000"/>
        </w:rPr>
        <w:t xml:space="preserve"> Агроөнеркәсіптік кешен саласындағы ұлттық компанияның астық тасымалдауға байланысты шығыстарын субсидиялау қағидалары</w:t>
      </w:r>
    </w:p>
    <w:bookmarkEnd w:id="36"/>
    <w:bookmarkStart w:name="z55" w:id="37"/>
    <w:p>
      <w:pPr>
        <w:spacing w:after="0"/>
        <w:ind w:left="0"/>
        <w:jc w:val="left"/>
      </w:pPr>
      <w:r>
        <w:rPr>
          <w:rFonts w:ascii="Times New Roman"/>
          <w:b/>
          <w:i w:val="false"/>
          <w:color w:val="000000"/>
        </w:rPr>
        <w:t xml:space="preserve"> 1-тарау. Жалпы ережелер</w:t>
      </w:r>
    </w:p>
    <w:bookmarkEnd w:id="37"/>
    <w:p>
      <w:pPr>
        <w:spacing w:after="0"/>
        <w:ind w:left="0"/>
        <w:jc w:val="left"/>
      </w:pPr>
    </w:p>
    <w:p>
      <w:pPr>
        <w:spacing w:after="0"/>
        <w:ind w:left="0"/>
        <w:jc w:val="both"/>
      </w:pPr>
      <w:r>
        <w:rPr>
          <w:rFonts w:ascii="Times New Roman"/>
          <w:b w:val="false"/>
          <w:i w:val="false"/>
          <w:color w:val="000000"/>
          <w:sz w:val="28"/>
        </w:rPr>
        <w:t xml:space="preserve">
      1. Осы Агроөнеркәсіптік кешен саласындағы ұлттық компанияның астық тасымалдауға байланысты шығыстарын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агроөнеркәсіптік кешен саласындағы ұлттық компанияның астық тасымалдауға байланысты шығыстарын субсидиялау (бұдан әрі – бюджеттік субсидиялар)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Start w:name="z58" w:id="38"/>
    <w:p>
      <w:pPr>
        <w:spacing w:after="0"/>
        <w:ind w:left="0"/>
        <w:jc w:val="both"/>
      </w:pPr>
      <w:r>
        <w:rPr>
          <w:rFonts w:ascii="Times New Roman"/>
          <w:b w:val="false"/>
          <w:i w:val="false"/>
          <w:color w:val="000000"/>
          <w:sz w:val="28"/>
        </w:rPr>
        <w:t>
      1) агроөнеркәсіптік кешен саласындағы ұлттық компания – Қазақстан Республикасы Үкіметінің шешімі бойынша құрылған, жалғыз акционері мемлекет болып табылатын және астық нарығында тұрақтандыру функциясын жүзеге асыру арқылы азық-түлік қауіпсіздігін қамтамасыз етуге қатысатын акционерлік қоғам;</w:t>
      </w:r>
    </w:p>
    <w:bookmarkEnd w:id="38"/>
    <w:bookmarkStart w:name="z59" w:id="39"/>
    <w:p>
      <w:pPr>
        <w:spacing w:after="0"/>
        <w:ind w:left="0"/>
        <w:jc w:val="both"/>
      </w:pPr>
      <w:r>
        <w:rPr>
          <w:rFonts w:ascii="Times New Roman"/>
          <w:b w:val="false"/>
          <w:i w:val="false"/>
          <w:color w:val="000000"/>
          <w:sz w:val="28"/>
        </w:rPr>
        <w:t>
      2) астық – бидай (Еуразиялық экономикалық одақтың сыртқы экономикалық қызметінің тауар номенклатурасының коды: 1001);</w:t>
      </w:r>
    </w:p>
    <w:bookmarkEnd w:id="39"/>
    <w:bookmarkStart w:name="z60" w:id="40"/>
    <w:p>
      <w:pPr>
        <w:spacing w:after="0"/>
        <w:ind w:left="0"/>
        <w:jc w:val="both"/>
      </w:pPr>
      <w:r>
        <w:rPr>
          <w:rFonts w:ascii="Times New Roman"/>
          <w:b w:val="false"/>
          <w:i w:val="false"/>
          <w:color w:val="000000"/>
          <w:sz w:val="28"/>
        </w:rPr>
        <w:t>
      3) бюджеттік субсидиялар төлеуді жүзеге асыратын бюджеттік бағдарламаның әкімшісі (бұдан әрі – Бюджеттік бағдарламаның әкімшісі) – Қазақстан Республикасы Ауыл шаруашылығы министрлігі.</w:t>
      </w:r>
    </w:p>
    <w:bookmarkEnd w:id="40"/>
    <w:bookmarkStart w:name="z61" w:id="41"/>
    <w:p>
      <w:pPr>
        <w:spacing w:after="0"/>
        <w:ind w:left="0"/>
        <w:jc w:val="both"/>
      </w:pPr>
      <w:r>
        <w:rPr>
          <w:rFonts w:ascii="Times New Roman"/>
          <w:b w:val="false"/>
          <w:i w:val="false"/>
          <w:color w:val="000000"/>
          <w:sz w:val="28"/>
        </w:rPr>
        <w:t xml:space="preserve">
      3. Агроөнеркәсіптік кешен саласындағы ұлттық компанияға бір тонна үшін 20 000 (жиырма мың) және 30 000 (отыз мың) теңге мөлшерінде астық тасымалдауға байланысты шығыстарын өтеледі. </w:t>
      </w:r>
    </w:p>
    <w:bookmarkEnd w:id="41"/>
    <w:p>
      <w:pPr>
        <w:spacing w:after="0"/>
        <w:ind w:left="0"/>
        <w:jc w:val="both"/>
      </w:pPr>
      <w:r>
        <w:rPr>
          <w:rFonts w:ascii="Times New Roman"/>
          <w:b w:val="false"/>
          <w:i w:val="false"/>
          <w:color w:val="000000"/>
          <w:sz w:val="28"/>
        </w:rPr>
        <w:t>
      Астық тасымалдауға байланысты шығыстарды өтеу мынадай бағыттар бойынша жүзеге асырылады:</w:t>
      </w:r>
    </w:p>
    <w:p>
      <w:pPr>
        <w:spacing w:after="0"/>
        <w:ind w:left="0"/>
        <w:jc w:val="both"/>
      </w:pPr>
      <w:r>
        <w:rPr>
          <w:rFonts w:ascii="Times New Roman"/>
          <w:b w:val="false"/>
          <w:i w:val="false"/>
          <w:color w:val="000000"/>
          <w:sz w:val="28"/>
        </w:rPr>
        <w:t>
      бір тонна үшін 20 000 (жиырма мың) теңге мөлшерінде транзитпен Ресей Федерациясының аумағы арқылы Азов, Қара және Балтық теңіздерінің порттарының бағытына;</w:t>
      </w:r>
    </w:p>
    <w:p>
      <w:pPr>
        <w:spacing w:after="0"/>
        <w:ind w:left="0"/>
        <w:jc w:val="both"/>
      </w:pPr>
      <w:r>
        <w:rPr>
          <w:rFonts w:ascii="Times New Roman"/>
          <w:b w:val="false"/>
          <w:i w:val="false"/>
          <w:color w:val="000000"/>
          <w:sz w:val="28"/>
        </w:rPr>
        <w:t>
      бір тонна үшін 30 000 (отыз мың) теңге мөлшерінде транзитпен Ресей Федерациясының, Латвия Республикасының, Литва Республикасының және Эстония Республикасының аумағы арқылы Балтық теңізі порттары бағытында;</w:t>
      </w:r>
    </w:p>
    <w:p>
      <w:pPr>
        <w:spacing w:after="0"/>
        <w:ind w:left="0"/>
        <w:jc w:val="both"/>
      </w:pPr>
      <w:r>
        <w:rPr>
          <w:rFonts w:ascii="Times New Roman"/>
          <w:b w:val="false"/>
          <w:i w:val="false"/>
          <w:color w:val="000000"/>
          <w:sz w:val="28"/>
        </w:rPr>
        <w:t>
      бір тонна үшін 20 000 (жиырма мың) теңге мөлшерінде транзитпен Ресей Федерациясының аумағы арқылы Латвия Республикасына, Литва Республикасына және Эстония Республикасына;</w:t>
      </w:r>
    </w:p>
    <w:p>
      <w:pPr>
        <w:spacing w:after="0"/>
        <w:ind w:left="0"/>
        <w:jc w:val="both"/>
      </w:pPr>
      <w:r>
        <w:rPr>
          <w:rFonts w:ascii="Times New Roman"/>
          <w:b w:val="false"/>
          <w:i w:val="false"/>
          <w:color w:val="000000"/>
          <w:sz w:val="28"/>
        </w:rPr>
        <w:t>
      бір тонна үшін 30 000 (отыз мың) теңге мөлшерінде транзитпен Әзірбайжан Республикасының және Грузияның аумағы арқылы Қара теңіз порттары бағытында;</w:t>
      </w:r>
    </w:p>
    <w:p>
      <w:pPr>
        <w:spacing w:after="0"/>
        <w:ind w:left="0"/>
        <w:jc w:val="both"/>
      </w:pPr>
      <w:r>
        <w:rPr>
          <w:rFonts w:ascii="Times New Roman"/>
          <w:b w:val="false"/>
          <w:i w:val="false"/>
          <w:color w:val="000000"/>
          <w:sz w:val="28"/>
        </w:rPr>
        <w:t>
      бір тонна үшін 20 000 (жиырма мың) теңге мөлшерінде транзитпен Түрікменстан арқылы Ауғанстан Ислам Әмірлігіне;</w:t>
      </w:r>
    </w:p>
    <w:p>
      <w:pPr>
        <w:spacing w:after="0"/>
        <w:ind w:left="0"/>
        <w:jc w:val="both"/>
      </w:pPr>
      <w:r>
        <w:rPr>
          <w:rFonts w:ascii="Times New Roman"/>
          <w:b w:val="false"/>
          <w:i w:val="false"/>
          <w:color w:val="000000"/>
          <w:sz w:val="28"/>
        </w:rPr>
        <w:t xml:space="preserve">
      бір тонна үшін 20 000 (жиырма мың) теңге мөлшерінде транзитпен Түрікменстан арқылы Иран Ислам Республикасына; </w:t>
      </w:r>
    </w:p>
    <w:p>
      <w:pPr>
        <w:spacing w:after="0"/>
        <w:ind w:left="0"/>
        <w:jc w:val="both"/>
      </w:pPr>
      <w:r>
        <w:rPr>
          <w:rFonts w:ascii="Times New Roman"/>
          <w:b w:val="false"/>
          <w:i w:val="false"/>
          <w:color w:val="000000"/>
          <w:sz w:val="28"/>
        </w:rPr>
        <w:t>
      бір тонна үшін 30 000 (отыз мың) теңге мөлшерінде транзитпен Қытай Халық Республикасы арқылы Оңтүстік-Шығыс Азия елдері бағытында;</w:t>
      </w:r>
    </w:p>
    <w:p>
      <w:pPr>
        <w:spacing w:after="0"/>
        <w:ind w:left="0"/>
        <w:jc w:val="both"/>
      </w:pPr>
      <w:r>
        <w:rPr>
          <w:rFonts w:ascii="Times New Roman"/>
          <w:b w:val="false"/>
          <w:i w:val="false"/>
          <w:color w:val="000000"/>
          <w:sz w:val="28"/>
        </w:rPr>
        <w:t>
      бір тонна үшін 20 000 (жиырма мың) теңге мөлшерінде Әзірбайжан Республикасына, Грузияға және Армения Республикасына;</w:t>
      </w:r>
    </w:p>
    <w:p>
      <w:pPr>
        <w:spacing w:after="0"/>
        <w:ind w:left="0"/>
        <w:jc w:val="both"/>
      </w:pPr>
      <w:r>
        <w:rPr>
          <w:rFonts w:ascii="Times New Roman"/>
          <w:b w:val="false"/>
          <w:i w:val="false"/>
          <w:color w:val="000000"/>
          <w:sz w:val="28"/>
        </w:rPr>
        <w:t>
      бір тонна үшін 20 000 (жиырма мың) теңге мөлшерінде Тәжікстан Республикасы, Түрікменстан Республикасы, Өзбекстан Республикасы және Қытай Халық Республикасы елдерінің бағытында.</w:t>
      </w:r>
    </w:p>
    <w:bookmarkStart w:name="z62" w:id="42"/>
    <w:p>
      <w:pPr>
        <w:spacing w:after="0"/>
        <w:ind w:left="0"/>
        <w:jc w:val="left"/>
      </w:pPr>
      <w:r>
        <w:rPr>
          <w:rFonts w:ascii="Times New Roman"/>
          <w:b/>
          <w:i w:val="false"/>
          <w:color w:val="000000"/>
        </w:rPr>
        <w:t xml:space="preserve"> 2-тарау. Агроөнеркәсіптік кешен саласындағы ұлттық компанияның астық тасымалдауға байланысты шығыстарын субсидиялау тәртібі</w:t>
      </w:r>
    </w:p>
    <w:bookmarkEnd w:id="42"/>
    <w:bookmarkStart w:name="z63" w:id="43"/>
    <w:p>
      <w:pPr>
        <w:spacing w:after="0"/>
        <w:ind w:left="0"/>
        <w:jc w:val="both"/>
      </w:pPr>
      <w:r>
        <w:rPr>
          <w:rFonts w:ascii="Times New Roman"/>
          <w:b w:val="false"/>
          <w:i w:val="false"/>
          <w:color w:val="000000"/>
          <w:sz w:val="28"/>
        </w:rPr>
        <w:t>
      4. Агроөнеркәсіптік кешен саласындағы ұлттық компанияның астықты тасымалдауға байланысты шығыстарын субсидиялау жөніндегі іс-шараларды іске асыру мақсатында Бюджеттік бағдарламаның әкімшісі мен агроөнеркәсіптік кешен саласындағы ұлттық компания арасында агроөнеркәсіптік кешен саласындағы ұлттық компанияның астықты тасымалдауға байланысты шығыстарын субсидиялау туралы шарт жасалады.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Агроөнеркәсіптік кешен саласындағы ұлттық компания 2025 жылғы 15 тамызға дейінгі мерзімде Бюджеттік бағдарламаның әкімшісіне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агроөнеркәсіптік кешен саласындағы ұлттық компанияның астық тасымалдауға байланысты шығыстарын субсидиялауға қорытынды өтінім-есеп жібереді.</w:t>
      </w:r>
    </w:p>
    <w:bookmarkStart w:name="z65" w:id="44"/>
    <w:p>
      <w:pPr>
        <w:spacing w:after="0"/>
        <w:ind w:left="0"/>
        <w:jc w:val="both"/>
      </w:pPr>
      <w:r>
        <w:rPr>
          <w:rFonts w:ascii="Times New Roman"/>
          <w:b w:val="false"/>
          <w:i w:val="false"/>
          <w:color w:val="000000"/>
          <w:sz w:val="28"/>
        </w:rPr>
        <w:t>
      Өтінімге мынадай құжаттар қоса беріледі:</w:t>
      </w:r>
    </w:p>
    <w:bookmarkEnd w:id="44"/>
    <w:bookmarkStart w:name="z66" w:id="45"/>
    <w:p>
      <w:pPr>
        <w:spacing w:after="0"/>
        <w:ind w:left="0"/>
        <w:jc w:val="both"/>
      </w:pPr>
      <w:r>
        <w:rPr>
          <w:rFonts w:ascii="Times New Roman"/>
          <w:b w:val="false"/>
          <w:i w:val="false"/>
          <w:color w:val="000000"/>
          <w:sz w:val="28"/>
        </w:rPr>
        <w:t xml:space="preserve">
      1) екінші деңгейдегі банктер берген келісімшарттардың есепке алу нөмірлері бар экспорттық келісімшарттардың көшірмелері; </w:t>
      </w:r>
    </w:p>
    <w:bookmarkEnd w:id="45"/>
    <w:bookmarkStart w:name="z67" w:id="46"/>
    <w:p>
      <w:pPr>
        <w:spacing w:after="0"/>
        <w:ind w:left="0"/>
        <w:jc w:val="both"/>
      </w:pPr>
      <w:r>
        <w:rPr>
          <w:rFonts w:ascii="Times New Roman"/>
          <w:b w:val="false"/>
          <w:i w:val="false"/>
          <w:color w:val="000000"/>
          <w:sz w:val="28"/>
        </w:rPr>
        <w:t xml:space="preserve">
      2) тауарларға арналған декларацияның және жөнелтушіге арналған жүкқұжаттың телнұсқасының көшірмелері; </w:t>
      </w:r>
    </w:p>
    <w:bookmarkEnd w:id="46"/>
    <w:bookmarkStart w:name="z68" w:id="47"/>
    <w:p>
      <w:pPr>
        <w:spacing w:after="0"/>
        <w:ind w:left="0"/>
        <w:jc w:val="both"/>
      </w:pPr>
      <w:r>
        <w:rPr>
          <w:rFonts w:ascii="Times New Roman"/>
          <w:b w:val="false"/>
          <w:i w:val="false"/>
          <w:color w:val="000000"/>
          <w:sz w:val="28"/>
        </w:rPr>
        <w:t>
      3) агроөнеркәсіптік кешен саласындағы ұлттық компанияның қолымен және мөрімен расталған жөнелту станциясының күнтізбелік мөртабаны бар теміржол жүкқұжаттарының көшірмелері;</w:t>
      </w:r>
    </w:p>
    <w:bookmarkEnd w:id="47"/>
    <w:bookmarkStart w:name="z69" w:id="48"/>
    <w:p>
      <w:pPr>
        <w:spacing w:after="0"/>
        <w:ind w:left="0"/>
        <w:jc w:val="both"/>
      </w:pPr>
      <w:r>
        <w:rPr>
          <w:rFonts w:ascii="Times New Roman"/>
          <w:b w:val="false"/>
          <w:i w:val="false"/>
          <w:color w:val="000000"/>
          <w:sz w:val="28"/>
        </w:rPr>
        <w:t>
      4) астық сапасын сараптау жөніндегі аккредиттелген зертхана берген астық сапасы паспортының көшірмесі.</w:t>
      </w:r>
    </w:p>
    <w:bookmarkEnd w:id="48"/>
    <w:bookmarkStart w:name="z70" w:id="49"/>
    <w:p>
      <w:pPr>
        <w:spacing w:after="0"/>
        <w:ind w:left="0"/>
        <w:jc w:val="both"/>
      </w:pPr>
      <w:r>
        <w:rPr>
          <w:rFonts w:ascii="Times New Roman"/>
          <w:b w:val="false"/>
          <w:i w:val="false"/>
          <w:color w:val="000000"/>
          <w:sz w:val="28"/>
        </w:rPr>
        <w:t>
      6. Бюджеттік бағдарламаның әкімшісі өтінімді және өтінімге қоса берілетін құжаттарды алған күннен бастап он бес жұмыс күні ішінде:</w:t>
      </w:r>
    </w:p>
    <w:bookmarkEnd w:id="49"/>
    <w:bookmarkStart w:name="z71" w:id="50"/>
    <w:p>
      <w:pPr>
        <w:spacing w:after="0"/>
        <w:ind w:left="0"/>
        <w:jc w:val="both"/>
      </w:pPr>
      <w:r>
        <w:rPr>
          <w:rFonts w:ascii="Times New Roman"/>
          <w:b w:val="false"/>
          <w:i w:val="false"/>
          <w:color w:val="000000"/>
          <w:sz w:val="28"/>
        </w:rPr>
        <w:t>
      1) өтінімді және өтінімге қоса берілетін құжаттарды Бюджеттік бағдарлама әкімшісінің кеңсесінде тіркеуді;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өтінімді және өтінімге қоса берілетін құжаттардың толықтығы және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сәйкестігі тұрғысынан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Ұсынылған құжаттардың толық еместігі және (немесе) құжаттардың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келмейтіні анықталған жағдайда, Бюджеттік бағдарламаның әкімшісі агроөнеркәсіптік кешен саласындағы ұлттық компанияға ұсынылған құжаттардың қандай талаптарға сәйкес келмейтінін көрсетіп, хабарлама жібереді.</w:t>
      </w:r>
    </w:p>
    <w:p>
      <w:pPr>
        <w:spacing w:after="0"/>
        <w:ind w:left="0"/>
        <w:jc w:val="both"/>
      </w:pPr>
      <w:r>
        <w:rPr>
          <w:rFonts w:ascii="Times New Roman"/>
          <w:b w:val="false"/>
          <w:i w:val="false"/>
          <w:color w:val="000000"/>
          <w:sz w:val="28"/>
        </w:rPr>
        <w:t xml:space="preserve">
      Агроөнеркәсіптік кешен саласындағы ұлттық компания бес жұмыс күні ішінде толықтырып Бюджеттік бағдарламаның әкімшісіне құжаттардың толық пакетін қайта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Бюджеттік бағдарламаның әкімшісі агроөнеркәсіптік кешен саласындағы ұлттық компания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ұсынған күннен бастап үш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агроөнеркәсіптік кешен саласындағы ұлттық компания ұсынған құжаттарды тексереді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агроөнеркәсіптік кешен саласындағы ұлттық компанияның астық тасымалдауға байланысты шығыстарын субсидиялауға қорытынды қалыптастырады;</w:t>
      </w:r>
    </w:p>
    <w:bookmarkStart w:name="z76" w:id="51"/>
    <w:p>
      <w:pPr>
        <w:spacing w:after="0"/>
        <w:ind w:left="0"/>
        <w:jc w:val="both"/>
      </w:pPr>
      <w:r>
        <w:rPr>
          <w:rFonts w:ascii="Times New Roman"/>
          <w:b w:val="false"/>
          <w:i w:val="false"/>
          <w:color w:val="000000"/>
          <w:sz w:val="28"/>
        </w:rPr>
        <w:t>
      2) аумақтық қазынашылық бөлімшелеріне "Қазынашылық-клиент" ақпараттық жүйесі бойынша агроөнеркәсіптік кешен саласындағы ұлттық компанияның қолма-қол ақшаны бақылау шотына төлем шотын жібереді.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саласындағы ұлттық </w:t>
            </w:r>
            <w:r>
              <w:br/>
            </w:r>
            <w:r>
              <w:rPr>
                <w:rFonts w:ascii="Times New Roman"/>
                <w:b w:val="false"/>
                <w:i w:val="false"/>
                <w:color w:val="000000"/>
                <w:sz w:val="20"/>
              </w:rPr>
              <w:t xml:space="preserve">компанияның астық </w:t>
            </w:r>
            <w:r>
              <w:br/>
            </w:r>
            <w:r>
              <w:rPr>
                <w:rFonts w:ascii="Times New Roman"/>
                <w:b w:val="false"/>
                <w:i w:val="false"/>
                <w:color w:val="000000"/>
                <w:sz w:val="20"/>
              </w:rPr>
              <w:t>тасымалдауға байланысты</w:t>
            </w:r>
            <w:r>
              <w:br/>
            </w:r>
            <w:r>
              <w:rPr>
                <w:rFonts w:ascii="Times New Roman"/>
                <w:b w:val="false"/>
                <w:i w:val="false"/>
                <w:color w:val="000000"/>
                <w:sz w:val="20"/>
              </w:rPr>
              <w:t>шығыстарын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bookmarkStart w:name="z78" w:id="52"/>
    <w:p>
      <w:pPr>
        <w:spacing w:after="0"/>
        <w:ind w:left="0"/>
        <w:jc w:val="left"/>
      </w:pPr>
      <w:r>
        <w:rPr>
          <w:rFonts w:ascii="Times New Roman"/>
          <w:b/>
          <w:i w:val="false"/>
          <w:color w:val="000000"/>
        </w:rPr>
        <w:t xml:space="preserve"> Агроөнеркәсіптік кешен саласындағы ұлттық компанияның астық тасымалдауға байланысты шығыстарын субсидиялауға арналған өтінім-есеп</w:t>
      </w:r>
    </w:p>
    <w:bookmarkEnd w:id="52"/>
    <w:p>
      <w:pPr>
        <w:spacing w:after="0"/>
        <w:ind w:left="0"/>
        <w:jc w:val="both"/>
      </w:pPr>
      <w:r>
        <w:rPr>
          <w:rFonts w:ascii="Times New Roman"/>
          <w:b w:val="false"/>
          <w:i w:val="false"/>
          <w:color w:val="000000"/>
          <w:sz w:val="28"/>
        </w:rPr>
        <w:t>
      20__жылғы "____" __________</w:t>
      </w:r>
    </w:p>
    <w:p>
      <w:pPr>
        <w:spacing w:after="0"/>
        <w:ind w:left="0"/>
        <w:jc w:val="both"/>
      </w:pPr>
      <w:r>
        <w:rPr>
          <w:rFonts w:ascii="Times New Roman"/>
          <w:b w:val="false"/>
          <w:i w:val="false"/>
          <w:color w:val="000000"/>
          <w:sz w:val="28"/>
        </w:rPr>
        <w:t>
      Осымен __________________ агроөнеркәсіптік кешен саласындағы ұлттық компания азық-түлік астығын өткізу кезінде Агроөнеркәсіптік кешен саласындағы ұлттық компанияның астық тасымалдауға байланысты шығыстарын субсидиялау қағидаларына сәйкес 20__ жылғы "__"-дан 20__ жылғы "__" дейінгі кезең үшін бұрын ____ банк шотына аударылған ____ теңге сомасындағы агроөнеркәсіптік кешен саласындағы ұлттық компанияның астық тасымалдауға байланысты шығыстарын өтеуге арналған субсидияларды орындалды деп есептеуді сұрайды.</w:t>
      </w:r>
    </w:p>
    <w:p>
      <w:pPr>
        <w:spacing w:after="0"/>
        <w:ind w:left="0"/>
        <w:jc w:val="both"/>
      </w:pPr>
      <w:r>
        <w:rPr>
          <w:rFonts w:ascii="Times New Roman"/>
          <w:b w:val="false"/>
          <w:i w:val="false"/>
          <w:color w:val="000000"/>
          <w:sz w:val="28"/>
        </w:rPr>
        <w:t xml:space="preserve">
      Басшы 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 xml:space="preserve">саласындағы ұлттық </w:t>
            </w:r>
            <w:r>
              <w:br/>
            </w:r>
            <w:r>
              <w:rPr>
                <w:rFonts w:ascii="Times New Roman"/>
                <w:b w:val="false"/>
                <w:i w:val="false"/>
                <w:color w:val="000000"/>
                <w:sz w:val="20"/>
              </w:rPr>
              <w:t xml:space="preserve">компанияның астықты </w:t>
            </w:r>
            <w:r>
              <w:br/>
            </w:r>
            <w:r>
              <w:rPr>
                <w:rFonts w:ascii="Times New Roman"/>
                <w:b w:val="false"/>
                <w:i w:val="false"/>
                <w:color w:val="000000"/>
                <w:sz w:val="20"/>
              </w:rPr>
              <w:t>тасымалдауға байланысты</w:t>
            </w:r>
            <w:r>
              <w:br/>
            </w:r>
            <w:r>
              <w:rPr>
                <w:rFonts w:ascii="Times New Roman"/>
                <w:b w:val="false"/>
                <w:i w:val="false"/>
                <w:color w:val="000000"/>
                <w:sz w:val="20"/>
              </w:rPr>
              <w:t>шығыстарын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53"/>
    <w:p>
      <w:pPr>
        <w:spacing w:after="0"/>
        <w:ind w:left="0"/>
        <w:jc w:val="left"/>
      </w:pPr>
      <w:r>
        <w:rPr>
          <w:rFonts w:ascii="Times New Roman"/>
          <w:b/>
          <w:i w:val="false"/>
          <w:color w:val="000000"/>
        </w:rPr>
        <w:t xml:space="preserve"> Агроөнеркәсіптік кешен саласындағы ұлттық компанияның астық тасымалдауға байланысты шығыстарын субсидиялауға қорытынды  _________________________  нарық бағыты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ұлттық компания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нарық бағыты</w:t>
            </w:r>
          </w:p>
          <w:p>
            <w:pPr>
              <w:spacing w:after="20"/>
              <w:ind w:left="20"/>
              <w:jc w:val="both"/>
            </w:pPr>
            <w:r>
              <w:rPr>
                <w:rFonts w:ascii="Times New Roman"/>
                <w:b w:val="false"/>
                <w:i w:val="false"/>
                <w:color w:val="000000"/>
                <w:sz w:val="20"/>
              </w:rPr>
              <w:t>
барлық тасымалданған астық, тонна,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өтеу құны,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аударылуы тиіс өтеу құны, теңге,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Қазақстан Республикасы Ауыл шаруашылығы министрлігінің құрылымдық </w:t>
      </w:r>
    </w:p>
    <w:p>
      <w:pPr>
        <w:spacing w:after="0"/>
        <w:ind w:left="0"/>
        <w:jc w:val="both"/>
      </w:pPr>
      <w:r>
        <w:rPr>
          <w:rFonts w:ascii="Times New Roman"/>
          <w:b w:val="false"/>
          <w:i w:val="false"/>
          <w:color w:val="000000"/>
          <w:sz w:val="28"/>
        </w:rPr>
        <w:t xml:space="preserve">
      бөлімшесінің басшысы 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