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5c2f" w14:textId="8bd5c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"Халықаралық және республикалық маңызы бар жалпыға ортақ пайдаланылатын автомобиль жолдарын салу, реконструкциялау, жөндеу, күтіп-ұстау, диагностикалау, паспорттау және аспаптық зерттеп-қарау жөніндегі жұмыстарды іске асыру мен қаржыландыру қағидаларын бекіту туралы" Қазақстан Республикасы Инвестициялар және даму министрінің 2016 жылғы 17 қазандағы № 725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Көлік министрінің м.а. 2025 жылғы 26 ақпандағы № 63 бұйрығы. Қазақстан Республикасының Әділет министрлігінде 2025 жылғы 3 наурызда № 35773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"Халықаралық және республикалық маңызы бар жалпыға ортақ пайдаланылатын автомобиль жолдарын салу, реконструкциялау, жөндеу, күтіп-ұстау, диагностикалау, паспорттау және аспаптық зерттеп-қарау жөніндегі жұмыстарды іске асыру мен қаржыландыру қағидаларын бекіту туралы" Қазақстан Республикасы Инвестициялар және даму министрінің 2016 жылғы 17 қазандағы № 725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14443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Халықаралық және республикалық маңызы бар жалпыға ортақ пайдаланылатын автомобиль жолдарын салу, реконструкциялау, жөндеу, күтіп-ұстау, диагностикалау, паспорттау және аспаптық зерттеп-қарау жөніндегі жұмыстарды іске асыру мен қаржыландыру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2-1) тармақшамен толықтырылсын: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автомобиль жолдарын салу мен реконструкциялауды жобалау-сметалық құжаттаманы әзірлеу сатысында Қазақстан Республикасы Қорғаныс министрлігімен келіседі. Келісу мерзімі күнтізбелік 14 (он төрт) күнді құрайды;".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Көлік министрлігінің Автомобиль жолдары комитеті заңнамада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Көлік министрлігінің интернет-ресурсында ресми жарияланғаннан кейін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Көлік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Көлік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