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9069" w14:textId="2c59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ақпараттандыру объектілерін интеграциялау қағидаларын бекіту туралы" Қазақстан Республикасы Ақпарат және коммуникациялар министрінің міндетін атқарушының 2018 жылғы 29 наурыздағы № 123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2025 жылғы 12 наурыздағы № 104/НҚ бұйрығы. Қазақстан Республикасының Әділет министрлігінде 2025 жылғы 12 наурызда № 35804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ақпараттандыру объектілерін интеграциялау қағидаларын бекіту туралы" Қазақстан Республикасы Ақпарат және коммуникациялар министрінің міндетін атқарушының 2018 жылғы 29 наурыздағы № 123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16777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ақпараттандыру объектілерін интеграциялау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 Мемлекеттік емес АЖ мемлекеттік органның АЖ-мен өнеркәсіптік пайдалануға енгізілген ЭҮТШ арқылы ғана интеграцияланады.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Интеграция кезінде сондай-ақ мемлекеттік және мемлекеттік емес АЖ ақпараттық қауіпсіздігі жөніндегі бірлескен жұмыстар шартының болуы ескеріледі.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емес АЖ-ны интеграциялық сервиске қосу осы Қағидалардың 2-тарауының </w:t>
      </w:r>
      <w:r>
        <w:rPr>
          <w:rFonts w:ascii="Times New Roman"/>
          <w:b w:val="false"/>
          <w:i w:val="false"/>
          <w:color w:val="000000"/>
          <w:sz w:val="28"/>
        </w:rPr>
        <w:t>3-параграфына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АЖ-ны мемлекеттік органның интеграциялық сервисіне қосу осы Қағидалардың 2-тарауының </w:t>
      </w:r>
      <w:r>
        <w:rPr>
          <w:rFonts w:ascii="Times New Roman"/>
          <w:b w:val="false"/>
          <w:i w:val="false"/>
          <w:color w:val="000000"/>
          <w:sz w:val="28"/>
        </w:rPr>
        <w:t>4-параграфына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үкіметтің" ақпараттық-коммуникациялық инфрақұрылым объектілерін дамыту үшін оператор жасалған шарт шеңберінде өтеулі негізде мемлекеттік емес АЖ меншік иелеріне және (немесе) иелеріне "электрондық үкімет" веб-порталындағы сервистер тізіліміне енгізілген интеграциялық сервисті пайдалану және оған қол жеткізуді ұйымдастыру жөніндегі қызметтерді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Жасалған шарт болмаған жағдайда оператор интеграциялық сервис бастамашысының интеграциялық сервиске қосылуын тоқтата тұрады.".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қызметтерді комитетіне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ресми жарияланғаннан кейін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және 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