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95066" w14:textId="8f950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"Аудиторлық ұйымдардың сапасына сыртқы бақылау жүргізудің үлгілік қағидаларын, оның ішінде аудиторлық және кәсіби ұйымдарды тексеру өлшемшарттарын бекіту туралы" Қазақстан Республикасы Қаржы министрінің 2021 жылғы 16 маусымдағы № 574 бұйрығына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2025 жылғы 12 наурыздағы № 117 бұйрығы. Қазақстан Республикасының Әділет министрлігінде 2025 жылғы 12 наурызда № 35806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"Аудиторлық ұйымдардың сапасына сыртқы бақылау жүргізудің үлгілік қағидаларын, оның ішінде аудиторлық және кәсіби ұйымдарды тексеру өлшемшарттарын бекіту туралы" Қазақстан Республикасы Қаржы министрінің 2021 жылғы 16 маусымдағы № 574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23080 болып тіркелген) мынадай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Аудиторлық ұйымдардың сапасына сыртқы бақылау жүргізудің үлгілік қағидалары, оның ішінде аудиторлық және кәсіби ұйымдарды тексеру </w:t>
      </w:r>
      <w:r>
        <w:rPr>
          <w:rFonts w:ascii="Times New Roman"/>
          <w:b w:val="false"/>
          <w:i w:val="false"/>
          <w:color w:val="000000"/>
          <w:sz w:val="28"/>
        </w:rPr>
        <w:t>өлшемшарттары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қосымшамен толықтырылсын.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Бухгалтерлік есеп, аудит және бағалау әдіснамасы департаменті Қазақстан Республикасы заңнамада белгіленген тәртіппен: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министрлiгiнде мемлекеттiк тiркелуін;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ресми жарияланғаннан кейін Қазақстан Республикасы Қаржы министрлігінің интернет-ресурсында орналастырылуын;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мәліметтердің Қазақстан Республикасы Қаржы министрлігінің Заң қызметі департаментіне ұсынылуын қамтамасыз етсін.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Қаржы вице-министріне жүктелсін.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алғашқы ресми жарияланған күнінен кейін күнтiзбелiк он күн өткен соң қолданысқа енгiзiледi.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Реcпубликасының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117 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Аудиторлық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сапасына сыртқы бақылау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жүргізудің үлгілік қағидалары,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 аудиторлық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кәсіби ұйымдарды тексеру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өлшемшарттарына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тұжырымдау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Аудиторлық ұйымның қызметі аудиттің сапасын қажетті деңгейде қамтамасыз ету үшін жеткілікті және Халықаралық аудит стандарттары мен Әдеп кодексінің (бұдан әрі – ХАС және ӘК) талаптарын сақтауға бағытталған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Аудиторлық ұйым барлық маңызды аспектілерде ХАС және ӘК талаптарын сақтайды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Аудиторлық ұйым, анықталған кемшіліктерге байланысты аудиторлық қызметтер сапасын қамтамасыз ету үшін ұйымдық реформалар жүргізгені жөн. Анықталған кемшіліктер ХАС және ӘК талаптарының толық сақталмауы туралы айтуға мүмкіндік береді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Аудиторлық ұйым ХАС және ӘК талаптарын бұзды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