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ac5c" w14:textId="466a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биржалық тауарлар тізбесіне енгізу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2025 жылғы 12 наурыздағы № 96-НҚ бұйрығы. Қазақстан Республикасының Әділет министрлігінде 2025 жылғы 14 наурызда № 35813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10.07.2025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Қазақстан Республикасы Заңының 15-бабы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бөлігіне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Тауарларды биржалық тауарлар тізбесіне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Электрондық және биржалық сауда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10 шілдеден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 биржалық тауарлар тізбесіне енгізу қағидалары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тауарларды биржалық тауарлар тізбесіне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"Тауар биржалары туралы" Қазақстан Республикасы Заңының 15-бабы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бөлігіне сәйкес әзірленді және "Биржалық тауарлар тізбесін бекіту туралы" Қазақстан Республикасы Ұлттық экономика министрінің 2015 жылғы 26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10587 болып тіркелген) бекітілген тауарларды биржалық тауарлар тізбесіне енгізу тәртібін айқындайды (бұдан әрі – Тізбе).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мен анықтамалар пайдаланылады: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биржалық тауар – биржалық тауарлар тізбесіне және (немесе) әлеуметтік маңызы бар биржалық тауарлар тізбесіне енгізілген стандартталған біртекті тауар, оның бірліктері барлық жағынан бір-біріне сәйкес келеді, олардың ұқсас сипаттамалары болады және ұқсас құрамдастардан тұрады, бұл оларға түрлі өндірушілерден шыққан партиялардың бірін-бірі толық алмастыру қасиеті бар сол бір функцияларды орындауына мүмкіндік береді;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биржалық тауарлардың тізбесі – сауда қызметін реттеу саласындағы уәкілетті орган бекітетін, осы Қағидалардың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биржалық тауарларды қамтитын тізбе;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сауда қызметін реттеу саласындағы уәкілетті орган (бұдан әрі – уәкілетті орган) – сауда қызметі саласындағы мемлекеттік реттеуді және салааралық үйлестіруді жүзеге асыратын орталық атқарушы орган.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Тауарларды биржалық тауарлар тізбесіне енгізу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Тауарларды Тізбеге енгізу тиісті салаларда (салаларда) басшылықты жүзеге асыратын орталық мемлекеттік органдардың ұсыныстарына негізделеді, қоса беріле отыра: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өндіріс, тұтыну көлемін және экспорттық-импорттық операцияларды қоса алғанда, тауар нарығындағы ағымдағы жағдайға жүргізілген талдау туралы мәліметтер;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Еуразиялық экономикалық одақтың Сыртқы экономикалық қызметінің бірыңғай тауар номенклатурасына сәйкес тауарлардың қысқаша атаулары және олардың кодтары;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 тең болған немесе асып кеткен кезде оларды өткізу тек тауар биржасында жүзеге асырылуға жататын жеткізілім партиясының ең аз мөлшері;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 биржалары арқылы міндетті түрде өткізілуге жататын ең аз үлес, сондай-ақ өздеріне осындай мiндет қолданылатын субъектiлер санаты.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басқарудың тиісті салаларында (салаларында) басшылықты жүзеге асыратын мемлекеттік органдар уәкілетті органның атына ағымдағы күнтізбелік жылдың 25 мамырына дейінгі және 25 желтоқсанына дейінгі мерзімде тауарларды Тізбеге енгізу жөнінде ұсыныстар жібереді.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ұсыныстарды күнтізбелік 15 күн ішінде қарайды және қарау нәтижелері бойынша тауарларды Тізбеге енгізеді.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болмаған жағдайда уәкілетті орган тауарларды Тізбеге енгізуден бас тартады, бұл туралы тиісті орталық мемлекеттік орган ресми хабардар етіледі.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Орталық мемлекеттік органдар уәкілетті органның қарауына Тізбеге өзгерістер және (немесе) толықтырулар енгізу жөнінде ұсыныстар енгізетін жағдайларды қоспағанда, Тізбеге өзгерістер және (немесе) толықтырулар енгізуді уәкілетті орган 2 жылда кемінде 1 рет жүзеге асырады.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Тізбе уәкілетті органның ресми интернет-ресурсында орналастырылады.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