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b897" w14:textId="a89b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"Қаржылық мониторинг органдарында (Экономикалық тергеу қызметі) құқық қорғау қызметіне алғаш рет қабылданатын тұлғалар үшін тәлімгерлікті ұйымдастыру қағидалары мен мерзімдерін бекіту туралы" Қазақстан Республикасының Қаржылық мониторинг агенттігі Төрағасының 2022 жылғы 3 қарашадағы № 38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Қаржылық мониторинг агенттігі Төрағасының 2025 жылғы 12 наурыздағы № 3 бұйрығы. Қазақстан Республикасының Әділет министрлігінде 2025 жылғы 14 наурызда № 35814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"Қаржылық мониторинг органдарында (Экономикалық тергеу қызметі) құқық қорғау қызметіне алғаш рет қабылданатын тұлғалар үшін тәлімгерлікті ұйымдастыру қағидалары мен мерзімдерін бекіту туралы" Қазақстан Республикасының Қаржылық мониторинг агенттігі Төрағасының 2022 жылғы 3 қарашадағы № 38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30402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Қаржылық мониторинг агенттігі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кейін, оның Қазақстан Республикасы Қаржылық мониторинг агенттігінің интернет-ресурсында орналастырылуын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Қаржылық мониторинг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