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95c3" w14:textId="9759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2025 жылғы 14 наурыздағы № 82 бұйрығы. Қазақстан Республикасының Әділет министрлігінде 2025 жылғы 17 наурызда № 35824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82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4-қосымша</w:t>
            </w:r>
          </w:p>
        </w:tc>
      </w:tr>
    </w:tbl>
    <w:bookmarkStart w:name="z13" w:id="6"/>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 көрсету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"Жер учаскесінің нысаналы мақсатын өзгертуге шешім беру" мемлекеттік қызметін көрсету қағидалары "Мемлекеттік көрсетілетін қызметтер туралы" Қазақстан Республикасы Заңының (бұдан әрі –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"Жер учаскесінің нысаналы мақсатын өзгертуге шешім беру" мемлекеттік қызметін (бұдан әрі – мемлекеттік көрсетілетін қызмет) көрсету тәртібін айқындайды.</w:t>
      </w:r>
    </w:p>
    <w:bookmarkStart w:name="z16"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2)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10"/>
    <w:bookmarkStart w:name="z19" w:id="11"/>
    <w:p>
      <w:pPr>
        <w:spacing w:after="0"/>
        <w:ind w:left="0"/>
        <w:jc w:val="both"/>
      </w:pPr>
      <w:r>
        <w:rPr>
          <w:rFonts w:ascii="Times New Roman"/>
          <w:b w:val="false"/>
          <w:i w:val="false"/>
          <w:color w:val="000000"/>
          <w:sz w:val="28"/>
        </w:rPr>
        <w:t xml:space="preserve">
      3) жер комиссиясы – өтініштерді (өтінімдерді) қарауға және жер учаскелеріне құқықтар беру туралы (шаруа немесе фермер қожалығын, ауыл шаруашылығы өндірісін жүргізу үшін уақытша өтеулі жер пайдалану (жалдау) құқығын беру жөніндегі конкурстың жеңімпазын айқындау туралы), жер учаскелерінің (елді мекендер жерлерін қоспағанда) нысаналы мақсатын өзгерту туралы және су қорының жерлерін басқа санаттағы жерлерге ауыстыру туралы қорытындылар дайындауға арналған облыстың, республикалық маңызы бар қаланың (оның әкімшілік бағынысына берілген аумақтағы) және ауданның жергілікті атқарушы органының жанындағы алқалы орган; </w:t>
      </w:r>
    </w:p>
    <w:bookmarkEnd w:id="11"/>
    <w:bookmarkStart w:name="z20" w:id="12"/>
    <w:p>
      <w:pPr>
        <w:spacing w:after="0"/>
        <w:ind w:left="0"/>
        <w:jc w:val="both"/>
      </w:pPr>
      <w:r>
        <w:rPr>
          <w:rFonts w:ascii="Times New Roman"/>
          <w:b w:val="false"/>
          <w:i w:val="false"/>
          <w:color w:val="000000"/>
          <w:sz w:val="28"/>
        </w:rPr>
        <w:t>
      4)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bookmarkStart w:name="z22" w:id="13"/>
    <w:p>
      <w:pPr>
        <w:spacing w:after="0"/>
        <w:ind w:left="0"/>
        <w:jc w:val="both"/>
      </w:pPr>
      <w:r>
        <w:rPr>
          <w:rFonts w:ascii="Times New Roman"/>
          <w:b w:val="false"/>
          <w:i w:val="false"/>
          <w:color w:val="000000"/>
          <w:sz w:val="28"/>
        </w:rPr>
        <w:t>
      6) пайдаланушының "электрондық үкіметтің" веб-порталындағы кабинеті (бұдан әрі – жеке кабинет) – жеке және заңды тұлғалардың мемлекеттік органдармен электрондық түрде қызметтер көрсету мәселелері, аталған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"электрондық үкіметтің" веб-порталының құрамдасы;</w:t>
      </w:r>
    </w:p>
    <w:bookmarkEnd w:id="13"/>
    <w:bookmarkStart w:name="z23" w:id="14"/>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4"/>
    <w:bookmarkStart w:name="z24" w:id="15"/>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5"/>
    <w:bookmarkStart w:name="z25" w:id="16"/>
    <w:p>
      <w:pPr>
        <w:spacing w:after="0"/>
        <w:ind w:left="0"/>
        <w:jc w:val="left"/>
      </w:pPr>
      <w:r>
        <w:rPr>
          <w:rFonts w:ascii="Times New Roman"/>
          <w:b/>
          <w:i w:val="false"/>
          <w:color w:val="000000"/>
        </w:rPr>
        <w:t xml:space="preserve"> 2-тарау. Мемлекеттік қызметті көрсету тәртібі</w:t>
      </w:r>
    </w:p>
    <w:bookmarkEnd w:id="16"/>
    <w:bookmarkStart w:name="z26" w:id="17"/>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 кенттер, ауылдар, жер учаскесінің орналасқан жері бойынша ауылдық округтер әкімдердері (бұдан әрі – көрсетілетін қызметті беруші) жеке немесе заңды тұлғаларға (бұдан әрі – көрсетілетін қызметті алушы) көрсетеді.</w:t>
      </w:r>
    </w:p>
    <w:bookmarkEnd w:id="17"/>
    <w:p>
      <w:pPr>
        <w:spacing w:after="0"/>
        <w:ind w:left="0"/>
        <w:jc w:val="both"/>
      </w:pPr>
      <w:r>
        <w:rPr>
          <w:rFonts w:ascii="Times New Roman"/>
          <w:b w:val="false"/>
          <w:i w:val="false"/>
          <w:color w:val="000000"/>
          <w:sz w:val="28"/>
        </w:rPr>
        <w:t xml:space="preserve">
      "Жер учаскесінің нысаналы мақсатын өзгертуге шешім беру" мемлекеттік қызметін көрсетуге қойылатын негізгі талаптардың тізбесі (бұдан әрі – Тізбе) осы Қағидаларға 1-қосымшада көрсетілген. </w:t>
      </w:r>
    </w:p>
    <w:bookmarkStart w:name="z27" w:id="18"/>
    <w:p>
      <w:pPr>
        <w:spacing w:after="0"/>
        <w:ind w:left="0"/>
        <w:jc w:val="both"/>
      </w:pPr>
      <w:r>
        <w:rPr>
          <w:rFonts w:ascii="Times New Roman"/>
          <w:b w:val="false"/>
          <w:i w:val="false"/>
          <w:color w:val="000000"/>
          <w:sz w:val="28"/>
        </w:rPr>
        <w:t>
      4. Осы Қағидаларға 2-қосымшаға сәйкес нысан бойынша жер учаскесінің нысаналы мақсатын өзгерту туралы өтінішті және Тізбенің 8-тармағында көрсетілген құжаттарды қабылдау Мемлекеттік корпорация арқылы не портал арқылы жүзеге асырылады.</w:t>
      </w:r>
    </w:p>
    <w:bookmarkEnd w:id="18"/>
    <w:p>
      <w:pPr>
        <w:spacing w:after="0"/>
        <w:ind w:left="0"/>
        <w:jc w:val="both"/>
      </w:pPr>
      <w:r>
        <w:rPr>
          <w:rFonts w:ascii="Times New Roman"/>
          <w:b w:val="false"/>
          <w:i w:val="false"/>
          <w:color w:val="000000"/>
          <w:sz w:val="28"/>
        </w:rPr>
        <w:t>
      Мемлекеттік қызметті Мемлекеттік корпорация арқылы көрсету кезінде өтініштер мен құжаттарды қабылдау күні мемлекеттік қызметті көрсету мерзіміне кірмейді.</w:t>
      </w:r>
    </w:p>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өткен құжаттарды ұсынған жағдайда, көрсетілетін қызметті беруші/Мемлекеттік корпорация өтінішті қабылдаудан бас тартады.</w:t>
      </w:r>
    </w:p>
    <w:bookmarkStart w:name="z28" w:id="19"/>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жылжымайтын мүлікке меншік құқығын растайтын дара кәсіпкер ретінде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bookmarkEnd w:id="19"/>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келісуі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 көрсетуге өтініштің қабылданғаны туралы мәртебе және мемлекеттік қызмет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 көрсету нәтижесін беру келесі жұмыс күні жүзеге асырылады.</w:t>
      </w:r>
    </w:p>
    <w:bookmarkStart w:name="z29" w:id="20"/>
    <w:p>
      <w:pPr>
        <w:spacing w:after="0"/>
        <w:ind w:left="0"/>
        <w:jc w:val="both"/>
      </w:pPr>
      <w:r>
        <w:rPr>
          <w:rFonts w:ascii="Times New Roman"/>
          <w:b w:val="false"/>
          <w:i w:val="false"/>
          <w:color w:val="000000"/>
          <w:sz w:val="28"/>
        </w:rPr>
        <w:t>
      6. Мемлекеттік корпорацияға жүгінген кезде:</w:t>
      </w:r>
    </w:p>
    <w:bookmarkEnd w:id="20"/>
    <w:bookmarkStart w:name="z30" w:id="21"/>
    <w:p>
      <w:pPr>
        <w:spacing w:after="0"/>
        <w:ind w:left="0"/>
        <w:jc w:val="both"/>
      </w:pPr>
      <w:r>
        <w:rPr>
          <w:rFonts w:ascii="Times New Roman"/>
          <w:b w:val="false"/>
          <w:i w:val="false"/>
          <w:color w:val="000000"/>
          <w:sz w:val="28"/>
        </w:rPr>
        <w:t>
      елді мекеннің шегінде орналасқан жер учаскесінің нысаналы мақсатын өзгерту туралы өтініш келіп түскен жағдайда:</w:t>
      </w:r>
    </w:p>
    <w:bookmarkEnd w:id="21"/>
    <w:bookmarkStart w:name="z31" w:id="22"/>
    <w:p>
      <w:pPr>
        <w:spacing w:after="0"/>
        <w:ind w:left="0"/>
        <w:jc w:val="both"/>
      </w:pPr>
      <w:r>
        <w:rPr>
          <w:rFonts w:ascii="Times New Roman"/>
          <w:b w:val="false"/>
          <w:i w:val="false"/>
          <w:color w:val="000000"/>
          <w:sz w:val="28"/>
        </w:rPr>
        <w:t>
      1) операциялық залдың жұмыскері (операторы) Тізбеде көрсетілген құжаттарды қабылдауды және тіркеуді жүзеге асырады;</w:t>
      </w:r>
    </w:p>
    <w:bookmarkEnd w:id="22"/>
    <w:bookmarkStart w:name="z32" w:id="23"/>
    <w:p>
      <w:pPr>
        <w:spacing w:after="0"/>
        <w:ind w:left="0"/>
        <w:jc w:val="both"/>
      </w:pPr>
      <w:r>
        <w:rPr>
          <w:rFonts w:ascii="Times New Roman"/>
          <w:b w:val="false"/>
          <w:i w:val="false"/>
          <w:color w:val="000000"/>
          <w:sz w:val="28"/>
        </w:rPr>
        <w:t xml:space="preserve">
      2) операциялық залдың жұмыскері (операторы) құжаттар келіп түскен күні көрсетілетін қызметті алушыдан қабылдаған құжаттарды курьер арқылы көрсетілетін қызметті берушіге тапсырады; </w:t>
      </w:r>
    </w:p>
    <w:bookmarkEnd w:id="23"/>
    <w:bookmarkStart w:name="z33" w:id="24"/>
    <w:p>
      <w:pPr>
        <w:spacing w:after="0"/>
        <w:ind w:left="0"/>
        <w:jc w:val="both"/>
      </w:pPr>
      <w:r>
        <w:rPr>
          <w:rFonts w:ascii="Times New Roman"/>
          <w:b w:val="false"/>
          <w:i w:val="false"/>
          <w:color w:val="000000"/>
          <w:sz w:val="28"/>
        </w:rPr>
        <w:t xml:space="preserve">
      3) 1 (бір) жұмыс күні ішінде республикалық маңызы бар қаланың, астананың, облыстық маңызы бар қаланың жергілікті атқарушы органы келіп түскен өтінішті тиісті жергілікті атқарушы органның сәулет және қала құрылысы саласындағы функцияларды жүзеге асыратын құрылымдық бөлімшесіне (бұдан әрі – ҚБ), ал аудандық маңызы бар қаланың, кенттің, ауылдың, ауылдық округтің әкімі – жер учаскесінің орналасқан жері бойынша ауданның жергілікті атқарушы органының сәулет және қала құрылысы саласындағы функцияларды жүзеге асыратын құрылымдық бөлімшесіне (бұдан әрі – ҚБ) жібереді. </w:t>
      </w:r>
    </w:p>
    <w:bookmarkEnd w:id="24"/>
    <w:bookmarkStart w:name="z34" w:id="25"/>
    <w:p>
      <w:pPr>
        <w:spacing w:after="0"/>
        <w:ind w:left="0"/>
        <w:jc w:val="both"/>
      </w:pPr>
      <w:r>
        <w:rPr>
          <w:rFonts w:ascii="Times New Roman"/>
          <w:b w:val="false"/>
          <w:i w:val="false"/>
          <w:color w:val="000000"/>
          <w:sz w:val="28"/>
        </w:rPr>
        <w:t>
      4) ҚБ өтініш келіп түскен күннен бастап 1 (бір) жұмыс күні ішінде жер учаскесін мәлімделген нысаналы мақсаты бойынша пайдалану мүмкіндігін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bookmarkEnd w:id="25"/>
    <w:bookmarkStart w:name="z35" w:id="26"/>
    <w:p>
      <w:pPr>
        <w:spacing w:after="0"/>
        <w:ind w:left="0"/>
        <w:jc w:val="both"/>
      </w:pPr>
      <w:r>
        <w:rPr>
          <w:rFonts w:ascii="Times New Roman"/>
          <w:b w:val="false"/>
          <w:i w:val="false"/>
          <w:color w:val="000000"/>
          <w:sz w:val="28"/>
        </w:rPr>
        <w:t>
      5) келісуші мемлекеттік органдар және өзге де ұйымдар 3 (үш) жұмыс күні ішінде жер учаскесін мәлімделген нысаналы мақсаты бойынша пайдалану мүмкіндігі (мүмкін еместігі) туралы тиісті қорытындылар ұсынады.</w:t>
      </w:r>
    </w:p>
    <w:bookmarkEnd w:id="26"/>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ол келіп түскен сәттен бастап 1 (бір) жұмыс күні ішінде ҚБ көрсетілетін қызметті берушіге жер учаскесінің нысаналы мақсатын өзгертуден уәжді бас тартуды жібереді;</w:t>
      </w:r>
    </w:p>
    <w:bookmarkStart w:name="z36" w:id="27"/>
    <w:p>
      <w:pPr>
        <w:spacing w:after="0"/>
        <w:ind w:left="0"/>
        <w:jc w:val="both"/>
      </w:pPr>
      <w:r>
        <w:rPr>
          <w:rFonts w:ascii="Times New Roman"/>
          <w:b w:val="false"/>
          <w:i w:val="false"/>
          <w:color w:val="000000"/>
          <w:sz w:val="28"/>
        </w:rPr>
        <w:t xml:space="preserve">
      6) келісуші мемлекеттік органдардан және өзге де ұйымдардан жер учаскесін мәлімделген нысаналы мақсаты бойынша пайдалану мүмкіндігі туралы оң қорытынды келіп түскен жағдайда, ҚБ ол келіп түскен сәттен бастап 1 (бір) жұмыс күні ішінде жер учаскесінің нысаналы мақсатын өзгерту туралы жиынтық қорытындыны дайындайды және республикалық маңызы бар қаланың, астананың, облыстық маңызы бар қаланың жер қатынастары жөніндегі уәкілетті органына, аудандық маңызы бар қаланың, кенттің, ауылдың, ауылдық округтің әкіміне жер учаскесiнiң нысаналы мақсатын өзгерту туралы шешімнің жобасын дайындау үшін жолдайды; </w:t>
      </w:r>
    </w:p>
    <w:bookmarkEnd w:id="27"/>
    <w:bookmarkStart w:name="z37" w:id="28"/>
    <w:p>
      <w:pPr>
        <w:spacing w:after="0"/>
        <w:ind w:left="0"/>
        <w:jc w:val="both"/>
      </w:pPr>
      <w:r>
        <w:rPr>
          <w:rFonts w:ascii="Times New Roman"/>
          <w:b w:val="false"/>
          <w:i w:val="false"/>
          <w:color w:val="000000"/>
          <w:sz w:val="28"/>
        </w:rPr>
        <w:t xml:space="preserve">
      7) көрсетілетін қызметті берушінің жер учаскесінің нысаналы мақсатын өзгерту туралы шешімі ҚБ-дан жер учаскесінің нысаналы мақсатын өзгерту туралы жиынтық қорытынды келіп түскен күннен бастап 2 (екі) жұмыс күні ішінде қабылданады; </w:t>
      </w:r>
    </w:p>
    <w:bookmarkEnd w:id="28"/>
    <w:bookmarkStart w:name="z38" w:id="29"/>
    <w:p>
      <w:pPr>
        <w:spacing w:after="0"/>
        <w:ind w:left="0"/>
        <w:jc w:val="both"/>
      </w:pPr>
      <w:r>
        <w:rPr>
          <w:rFonts w:ascii="Times New Roman"/>
          <w:b w:val="false"/>
          <w:i w:val="false"/>
          <w:color w:val="000000"/>
          <w:sz w:val="28"/>
        </w:rPr>
        <w:t>
      8) республикалық маңызы бар қаланың, астананың, облыстық маңызы бар қаланың жер қатынастары жөніндегі уәкілетті органы 2 (екі) жұмыс күні ішінде көрсетілетін қызметті берушінің жер учаскесінің нысаналы мақсатын өзгерту туралы шешімі негізінде жер учаскесін сатып алу-сату немесе уақытша (қысқа мерзімді, ұзақ мерзімді) өтеулі (өтеусіз) жер пайдалану (жалдау) шартын дайындайды;</w:t>
      </w:r>
    </w:p>
    <w:bookmarkEnd w:id="29"/>
    <w:bookmarkStart w:name="z39" w:id="30"/>
    <w:p>
      <w:pPr>
        <w:spacing w:after="0"/>
        <w:ind w:left="0"/>
        <w:jc w:val="both"/>
      </w:pPr>
      <w:r>
        <w:rPr>
          <w:rFonts w:ascii="Times New Roman"/>
          <w:b w:val="false"/>
          <w:i w:val="false"/>
          <w:color w:val="000000"/>
          <w:sz w:val="28"/>
        </w:rPr>
        <w:t>
      9) көрсетілетін қызметті берушінің кеңсе қызметкері жер учаскесін сатып алу-сату немесе уақытша (қысқа мерзімді, ұзақ мерзімді) өтеулі (өтеусіз) жер пайдалану (жалдау) шартын қоса бере отырып, көрсетілген қызметті берушінің жер учаскесінің нысаналы мақсатын өзгерту туралы тиісті шешімін курьер арқылы беруге жібереді;</w:t>
      </w:r>
    </w:p>
    <w:bookmarkEnd w:id="30"/>
    <w:bookmarkStart w:name="z40" w:id="31"/>
    <w:p>
      <w:pPr>
        <w:spacing w:after="0"/>
        <w:ind w:left="0"/>
        <w:jc w:val="both"/>
      </w:pPr>
      <w:r>
        <w:rPr>
          <w:rFonts w:ascii="Times New Roman"/>
          <w:b w:val="false"/>
          <w:i w:val="false"/>
          <w:color w:val="000000"/>
          <w:sz w:val="28"/>
        </w:rPr>
        <w:t>
      10) көрсетілетін қызметті алушыға дайын құжаттарды беру Мемлекеттік корпорацияның жұмыс графигіне сәйкес көрсетілетін қызметті алушының не Қазақстан Республикасының азаматтық заңнамасына сәйкес берілген құжат негізінде әрекет ететін оның өкілінің жеке басын куәландыратын, тиісті өкілеттіктері көрсетілген құжаттарды ұсынған кезде жүзеге асырылады;</w:t>
      </w:r>
    </w:p>
    <w:bookmarkEnd w:id="31"/>
    <w:bookmarkStart w:name="z41" w:id="32"/>
    <w:p>
      <w:pPr>
        <w:spacing w:after="0"/>
        <w:ind w:left="0"/>
        <w:jc w:val="both"/>
      </w:pPr>
      <w:r>
        <w:rPr>
          <w:rFonts w:ascii="Times New Roman"/>
          <w:b w:val="false"/>
          <w:i w:val="false"/>
          <w:color w:val="000000"/>
          <w:sz w:val="28"/>
        </w:rPr>
        <w:t>
      елді мекеннен тыс жерде орналасқан жер учаскесінің нысаналы мақсатын өзгерту туралы өтініш келіп түскен жағдайда:</w:t>
      </w:r>
    </w:p>
    <w:bookmarkEnd w:id="32"/>
    <w:bookmarkStart w:name="z42" w:id="33"/>
    <w:p>
      <w:pPr>
        <w:spacing w:after="0"/>
        <w:ind w:left="0"/>
        <w:jc w:val="both"/>
      </w:pPr>
      <w:r>
        <w:rPr>
          <w:rFonts w:ascii="Times New Roman"/>
          <w:b w:val="false"/>
          <w:i w:val="false"/>
          <w:color w:val="000000"/>
          <w:sz w:val="28"/>
        </w:rPr>
        <w:t xml:space="preserve">
      1) операциялық залдың жұмыскері (операторы) Тізбеде көрсетілген құжаттарды қабылдауды және тіркеуді жүзеге асырады; </w:t>
      </w:r>
    </w:p>
    <w:bookmarkEnd w:id="33"/>
    <w:bookmarkStart w:name="z43" w:id="34"/>
    <w:p>
      <w:pPr>
        <w:spacing w:after="0"/>
        <w:ind w:left="0"/>
        <w:jc w:val="both"/>
      </w:pPr>
      <w:r>
        <w:rPr>
          <w:rFonts w:ascii="Times New Roman"/>
          <w:b w:val="false"/>
          <w:i w:val="false"/>
          <w:color w:val="000000"/>
          <w:sz w:val="28"/>
        </w:rPr>
        <w:t xml:space="preserve">
      2) операциялық залдың жұмыскері (операторы) құжаттар келіп түскен күні көрсетілетін қызметті алушыдан қабылданған құжаттарды курьер арқылы көрсетілетін қызметті берушіге береді; </w:t>
      </w:r>
    </w:p>
    <w:bookmarkEnd w:id="34"/>
    <w:bookmarkStart w:name="z44" w:id="35"/>
    <w:p>
      <w:pPr>
        <w:spacing w:after="0"/>
        <w:ind w:left="0"/>
        <w:jc w:val="both"/>
      </w:pPr>
      <w:r>
        <w:rPr>
          <w:rFonts w:ascii="Times New Roman"/>
          <w:b w:val="false"/>
          <w:i w:val="false"/>
          <w:color w:val="000000"/>
          <w:sz w:val="28"/>
        </w:rPr>
        <w:t>
      3) көрсетілетін қызметті берушінің (облыстың, ауданның, облыстық маңызы бар қаланың жергілікті атқарушы органының (оның әкімшілік бағынысына берілген аумақта) басшысы 1 (бір) жұмыс күні ішінде келіп түскен өтінішті облыстың, ауданның, облыстық маңызы бар қаланың жер қатынастары жөніндегі уәкілетті органына жібереді;</w:t>
      </w:r>
    </w:p>
    <w:bookmarkEnd w:id="35"/>
    <w:bookmarkStart w:name="z45" w:id="36"/>
    <w:p>
      <w:pPr>
        <w:spacing w:after="0"/>
        <w:ind w:left="0"/>
        <w:jc w:val="both"/>
      </w:pPr>
      <w:r>
        <w:rPr>
          <w:rFonts w:ascii="Times New Roman"/>
          <w:b w:val="false"/>
          <w:i w:val="false"/>
          <w:color w:val="000000"/>
          <w:sz w:val="28"/>
        </w:rPr>
        <w:t>
      4) облыстың, ауданның, облыстық маңызы бар қаланың жер қатынастары жөніндегі уәкілетті органы өтініш келіп түскен күннен бастап 3 (үш) жұмыс күні ішінде жер учаскесін мәлімделген нысаналы мақсаты бойынша пайдалану мүмкіндігін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bookmarkEnd w:id="36"/>
    <w:bookmarkStart w:name="z46" w:id="37"/>
    <w:p>
      <w:pPr>
        <w:spacing w:after="0"/>
        <w:ind w:left="0"/>
        <w:jc w:val="both"/>
      </w:pPr>
      <w:r>
        <w:rPr>
          <w:rFonts w:ascii="Times New Roman"/>
          <w:b w:val="false"/>
          <w:i w:val="false"/>
          <w:color w:val="000000"/>
          <w:sz w:val="28"/>
        </w:rPr>
        <w:t>
      5) келісуші мемлекеттік органдар мен өзге де ұйымдар 3 (үш) жұмыс күні ішінде мәлімделген нысаналы мақсаты бойынша жер учаскесін пайдалану мүмкіндігі туралы тиісті қорытындылар ұсынады.</w:t>
      </w:r>
    </w:p>
    <w:bookmarkEnd w:id="37"/>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көрсетілетін қызметті алушыға ол түскен сәттен бастап 2 (екі) жұмыс күні ішінде облыстың, ауданның, облыстық маңызы бар қаланың жер қатынастары жөніндегі уәкілетті органы жер учаскесінің нысаналы мақсатын өзгертуден уәжді бас тартуды жібереді;</w:t>
      </w:r>
    </w:p>
    <w:bookmarkStart w:name="z47" w:id="38"/>
    <w:p>
      <w:pPr>
        <w:spacing w:after="0"/>
        <w:ind w:left="0"/>
        <w:jc w:val="both"/>
      </w:pPr>
      <w:r>
        <w:rPr>
          <w:rFonts w:ascii="Times New Roman"/>
          <w:b w:val="false"/>
          <w:i w:val="false"/>
          <w:color w:val="000000"/>
          <w:sz w:val="28"/>
        </w:rPr>
        <w:t>
      6) келісуші мемлекеттік органдар мен ұйымдардан жер учаскесін мәлімделген нысаналы мақсаты бойынша пайдалану мүмкіндігі туралы оң қорытынды келіп түскен жағдайда, облыстың, ауданның, облыстық маңызы бар қаланың жер қатынастары жөніндегі уәкілетті органы жер учаскесінің нысаналы мақсатын өзгерту мүмкіндігі туралы ұсынысы бар материалдарды ол келіп түскен сәттен бастап 2 (екі) жұмыс күні ішінде жер комиссиясына енгізеді;</w:t>
      </w:r>
    </w:p>
    <w:bookmarkEnd w:id="38"/>
    <w:bookmarkStart w:name="z48" w:id="39"/>
    <w:p>
      <w:pPr>
        <w:spacing w:after="0"/>
        <w:ind w:left="0"/>
        <w:jc w:val="both"/>
      </w:pPr>
      <w:r>
        <w:rPr>
          <w:rFonts w:ascii="Times New Roman"/>
          <w:b w:val="false"/>
          <w:i w:val="false"/>
          <w:color w:val="000000"/>
          <w:sz w:val="28"/>
        </w:rPr>
        <w:t>
      7) жер комиссиясының қорытындысы жер учаскесінің нысаналы мақсатын өзгерту мүмкіндігі туралы ұсыныс жер комиссиясына келіп түскен сәттен бастап 4 (төрт) жұмыс күні ішінде хаттамалық шешім нысанында екі данада жасалады;</w:t>
      </w:r>
    </w:p>
    <w:bookmarkEnd w:id="39"/>
    <w:bookmarkStart w:name="z49" w:id="40"/>
    <w:p>
      <w:pPr>
        <w:spacing w:after="0"/>
        <w:ind w:left="0"/>
        <w:jc w:val="both"/>
      </w:pPr>
      <w:r>
        <w:rPr>
          <w:rFonts w:ascii="Times New Roman"/>
          <w:b w:val="false"/>
          <w:i w:val="false"/>
          <w:color w:val="000000"/>
          <w:sz w:val="28"/>
        </w:rPr>
        <w:t>
      8) облыстың, ауданның, облыстық маңызы бар қаланың жер қатынастары жөніндегі уәкілетті органы жер комиссиясының тиісті қорытындысы келіп түскен сәттен бастап 1 (бір) жұмыс күні ішінде көрсетілетін қызметті берушінің тиісті шешімін дайындайды;</w:t>
      </w:r>
    </w:p>
    <w:bookmarkEnd w:id="40"/>
    <w:bookmarkStart w:name="z50" w:id="41"/>
    <w:p>
      <w:pPr>
        <w:spacing w:after="0"/>
        <w:ind w:left="0"/>
        <w:jc w:val="both"/>
      </w:pPr>
      <w:r>
        <w:rPr>
          <w:rFonts w:ascii="Times New Roman"/>
          <w:b w:val="false"/>
          <w:i w:val="false"/>
          <w:color w:val="000000"/>
          <w:sz w:val="28"/>
        </w:rPr>
        <w:t>
      9) көрсетілетін қызметті берушінің шешімі ол келіп түскен сәттен бастап 2 (екі) жұмыс күні ішінде жер комиссиясының тиісті қорытындысы негізінде қабылданады;</w:t>
      </w:r>
    </w:p>
    <w:bookmarkEnd w:id="41"/>
    <w:bookmarkStart w:name="z51" w:id="42"/>
    <w:p>
      <w:pPr>
        <w:spacing w:after="0"/>
        <w:ind w:left="0"/>
        <w:jc w:val="both"/>
      </w:pPr>
      <w:r>
        <w:rPr>
          <w:rFonts w:ascii="Times New Roman"/>
          <w:b w:val="false"/>
          <w:i w:val="false"/>
          <w:color w:val="000000"/>
          <w:sz w:val="28"/>
        </w:rPr>
        <w:t>
      10) облыстың, ауданның, облыстық маңызы бар қаланың жер қатынастары жөніндегі уәкілетті органы 2 (екі) жұмыс күні ішінде көрсетілетін қызметті берушінің жер учаскесінің нысаналы мақсатын өзгерту туралы шешімі негізінде жер учаскесін сатып алу-сату немесе уақытша (қысқа мерзімді, ұзақ мерзімді) өтеулі (өтеусіз) жер пайдалану (жалдау) шартын дайындайды;</w:t>
      </w:r>
    </w:p>
    <w:bookmarkEnd w:id="42"/>
    <w:bookmarkStart w:name="z52" w:id="43"/>
    <w:p>
      <w:pPr>
        <w:spacing w:after="0"/>
        <w:ind w:left="0"/>
        <w:jc w:val="both"/>
      </w:pPr>
      <w:r>
        <w:rPr>
          <w:rFonts w:ascii="Times New Roman"/>
          <w:b w:val="false"/>
          <w:i w:val="false"/>
          <w:color w:val="000000"/>
          <w:sz w:val="28"/>
        </w:rPr>
        <w:t>
      11) көрсетілетін қызметті берушінің кеңсе қызметкері көрсетілетін қызметті берушінің жер учаскесінің нысаналы мақсатын өзгерту туралы тиісті шешімін жер учаскесін сатып алу-сату немесе уақытша (қысқа мерзімді, ұзақ мерзімді) өтеулі (өтеусіз) жер пайдалану (жалдау) шартымен қоса курьер арқылы беруге жібереді;</w:t>
      </w:r>
    </w:p>
    <w:bookmarkEnd w:id="43"/>
    <w:bookmarkStart w:name="z53" w:id="44"/>
    <w:p>
      <w:pPr>
        <w:spacing w:after="0"/>
        <w:ind w:left="0"/>
        <w:jc w:val="both"/>
      </w:pPr>
      <w:r>
        <w:rPr>
          <w:rFonts w:ascii="Times New Roman"/>
          <w:b w:val="false"/>
          <w:i w:val="false"/>
          <w:color w:val="000000"/>
          <w:sz w:val="28"/>
        </w:rPr>
        <w:t>
      12) көрсетілетін қызметті алушыға дайын құжаттарды беру Мемлекеттік корпорацияның жұмыс графигіне сәйкес көрсетілетін қызметті алушының не оның өкілінің жеке басын куәландыратын, Қазақстан Республикасының азаматтық заңнамасына сәйкес берілген құжат негізінде әрекет ететін, өкілдің тиісті өкілеттіктері көрсетілген құжаттарды ұсынған кезде жүзеге асырылады.</w:t>
      </w:r>
    </w:p>
    <w:bookmarkEnd w:id="44"/>
    <w:bookmarkStart w:name="z54" w:id="45"/>
    <w:p>
      <w:pPr>
        <w:spacing w:after="0"/>
        <w:ind w:left="0"/>
        <w:jc w:val="both"/>
      </w:pPr>
      <w:r>
        <w:rPr>
          <w:rFonts w:ascii="Times New Roman"/>
          <w:b w:val="false"/>
          <w:i w:val="false"/>
          <w:color w:val="000000"/>
          <w:sz w:val="28"/>
        </w:rPr>
        <w:t>
      7. Порталға жүгінген кезде:</w:t>
      </w:r>
    </w:p>
    <w:bookmarkEnd w:id="45"/>
    <w:bookmarkStart w:name="z55" w:id="46"/>
    <w:p>
      <w:pPr>
        <w:spacing w:after="0"/>
        <w:ind w:left="0"/>
        <w:jc w:val="both"/>
      </w:pPr>
      <w:r>
        <w:rPr>
          <w:rFonts w:ascii="Times New Roman"/>
          <w:b w:val="false"/>
          <w:i w:val="false"/>
          <w:color w:val="000000"/>
          <w:sz w:val="28"/>
        </w:rPr>
        <w:t>
      елді мекен шегінде орналасқан жер учаскесінің нысаналы мақсатын өзгерту туралы өтініш келіп түскен жағдайда:</w:t>
      </w:r>
    </w:p>
    <w:bookmarkEnd w:id="46"/>
    <w:bookmarkStart w:name="z56" w:id="47"/>
    <w:p>
      <w:pPr>
        <w:spacing w:after="0"/>
        <w:ind w:left="0"/>
        <w:jc w:val="both"/>
      </w:pPr>
      <w:r>
        <w:rPr>
          <w:rFonts w:ascii="Times New Roman"/>
          <w:b w:val="false"/>
          <w:i w:val="false"/>
          <w:color w:val="000000"/>
          <w:sz w:val="28"/>
        </w:rPr>
        <w:t>
      1) өтініш автоматты түрде қалыптастырылады;</w:t>
      </w:r>
    </w:p>
    <w:bookmarkEnd w:id="47"/>
    <w:bookmarkStart w:name="z57" w:id="48"/>
    <w:p>
      <w:pPr>
        <w:spacing w:after="0"/>
        <w:ind w:left="0"/>
        <w:jc w:val="both"/>
      </w:pPr>
      <w:r>
        <w:rPr>
          <w:rFonts w:ascii="Times New Roman"/>
          <w:b w:val="false"/>
          <w:i w:val="false"/>
          <w:color w:val="000000"/>
          <w:sz w:val="28"/>
        </w:rPr>
        <w:t>
      2) көрсетілетін қызметті берушінің (республикалық маңызы бар қаланың, астананың, облыстық маңызы бар қаланың жергілікті атқарушы органы, аудандық маңызы бар қаланың, кенттің, ауылдың, ауылдық округтің әкімі) басшысы 1 (бір) жұмыс күні ішінде келіп түскен өтінішті тиісті ҚБ-ға жібереді;</w:t>
      </w:r>
    </w:p>
    <w:bookmarkEnd w:id="48"/>
    <w:bookmarkStart w:name="z58" w:id="49"/>
    <w:p>
      <w:pPr>
        <w:spacing w:after="0"/>
        <w:ind w:left="0"/>
        <w:jc w:val="both"/>
      </w:pPr>
      <w:r>
        <w:rPr>
          <w:rFonts w:ascii="Times New Roman"/>
          <w:b w:val="false"/>
          <w:i w:val="false"/>
          <w:color w:val="000000"/>
          <w:sz w:val="28"/>
        </w:rPr>
        <w:t xml:space="preserve">
      3) ҚБ өтініш келіп түскен күннен бастап 1 (бір) жұмыс күні ішінде жер учаскесін мәлімделген нысаналы мақсаты бойынша пайдалану мүмкіндігін айқындайды, жер учаскесін пайдалану схемасын жасайды және оны бір мезгілде барлық мүдделі мемлекеттік органдарға және өзге де ұйымдарға келісуге жібереді; </w:t>
      </w:r>
    </w:p>
    <w:bookmarkEnd w:id="49"/>
    <w:bookmarkStart w:name="z59" w:id="50"/>
    <w:p>
      <w:pPr>
        <w:spacing w:after="0"/>
        <w:ind w:left="0"/>
        <w:jc w:val="both"/>
      </w:pPr>
      <w:r>
        <w:rPr>
          <w:rFonts w:ascii="Times New Roman"/>
          <w:b w:val="false"/>
          <w:i w:val="false"/>
          <w:color w:val="000000"/>
          <w:sz w:val="28"/>
        </w:rPr>
        <w:t xml:space="preserve">
      4) келісуші мемлекеттік органдар және өзге де ұйымдар 3 (үш) жұмыс күні ішінде жер учаскесін мәлімделген нысаналы мақсаты бойынша пайдалану мүмкіндігі (мүмкін еместігі) туралы тиісті қорытындылар ұсынады. </w:t>
      </w:r>
    </w:p>
    <w:bookmarkEnd w:id="50"/>
    <w:p>
      <w:pPr>
        <w:spacing w:after="0"/>
        <w:ind w:left="0"/>
        <w:jc w:val="both"/>
      </w:pPr>
      <w:r>
        <w:rPr>
          <w:rFonts w:ascii="Times New Roman"/>
          <w:b w:val="false"/>
          <w:i w:val="false"/>
          <w:color w:val="000000"/>
          <w:sz w:val="28"/>
        </w:rPr>
        <w:t>
      Келісуші мемлекеттік органдардан және өзге де ұйымдардан теріс қорытынды келіп түскен жағдайда, ол ҚБ-ға келіп түскен сәттен бастап 1 (бір) жұмыс күні ішінде көрсетілетін қызметті алушыға жер учаскесінің нысаналы мақсатын өзгертуден уәжді бас тарту жолданады;</w:t>
      </w:r>
    </w:p>
    <w:bookmarkStart w:name="z60" w:id="51"/>
    <w:p>
      <w:pPr>
        <w:spacing w:after="0"/>
        <w:ind w:left="0"/>
        <w:jc w:val="both"/>
      </w:pPr>
      <w:r>
        <w:rPr>
          <w:rFonts w:ascii="Times New Roman"/>
          <w:b w:val="false"/>
          <w:i w:val="false"/>
          <w:color w:val="000000"/>
          <w:sz w:val="28"/>
        </w:rPr>
        <w:t xml:space="preserve">
      5) келісуші мемлекеттік органдар мен өзге де ұйымдардан жер учаскесін мәлімделген нысаналы мақсаты бойынша пайдалану мүмкіндігі туралы оң қорытынды келіп түскен жағдайда, ол келіп түскен сәттен бастап 1 (бір) жұмыс күні ішінде ҚБ жер учаскесінің нысаналы мақсатын өзгерту туралы қорытынды дайындайды және республикалық маңызы бар қаланың, астананың, облыстық маңызы бар қаланың жер қатынастары жөніндегі уәкілетті органына, аудандық маңызы бар қаланың, кенттің, ауылдың, ауылдық округтің әкіміне, жер учаскесінің нысаналы мақсатын өзгерту туралы шешім жобасын дайындау үшін жіберіледі; </w:t>
      </w:r>
    </w:p>
    <w:bookmarkEnd w:id="51"/>
    <w:p>
      <w:pPr>
        <w:spacing w:after="0"/>
        <w:ind w:left="0"/>
        <w:jc w:val="both"/>
      </w:pPr>
      <w:r>
        <w:rPr>
          <w:rFonts w:ascii="Times New Roman"/>
          <w:b w:val="false"/>
          <w:i w:val="false"/>
          <w:color w:val="000000"/>
          <w:sz w:val="28"/>
        </w:rPr>
        <w:t>
      6) көрсетілетін қызметті берушінің жер учаскесінің нысаналы мақсатын өзгерту туралы шешімі ҚБ-дан жер учаскесінің нысаналы мақсатын өзгерту туралы қорытынды келіп түскен сәттен бастап 2 (екі) жұмыс күні ішінде қабылданады;</w:t>
      </w:r>
    </w:p>
    <w:bookmarkStart w:name="z61" w:id="52"/>
    <w:p>
      <w:pPr>
        <w:spacing w:after="0"/>
        <w:ind w:left="0"/>
        <w:jc w:val="both"/>
      </w:pPr>
      <w:r>
        <w:rPr>
          <w:rFonts w:ascii="Times New Roman"/>
          <w:b w:val="false"/>
          <w:i w:val="false"/>
          <w:color w:val="000000"/>
          <w:sz w:val="28"/>
        </w:rPr>
        <w:t xml:space="preserve">
      7) республикалық маңызы бар қаланың, астананың, облыстық маңызы бар қаланың жер қатынастары жөніндегі уәкілетті органы 2 (екі) жұмыс күні ішінде жер учаскесінің нысаналы мақсатын өзгерту туралы шешім негізінде жер учаскесін сатып алу-сату сатып алу-сату немесе уақытша (қысқа мерзімді, ұзақ мерзімді) өтеулі (өтеусіз) жер пайдалану (жалдау) шартын дайындайды; </w:t>
      </w:r>
    </w:p>
    <w:bookmarkEnd w:id="52"/>
    <w:bookmarkStart w:name="z62" w:id="53"/>
    <w:p>
      <w:pPr>
        <w:spacing w:after="0"/>
        <w:ind w:left="0"/>
        <w:jc w:val="both"/>
      </w:pPr>
      <w:r>
        <w:rPr>
          <w:rFonts w:ascii="Times New Roman"/>
          <w:b w:val="false"/>
          <w:i w:val="false"/>
          <w:color w:val="000000"/>
          <w:sz w:val="28"/>
        </w:rPr>
        <w:t>
      8) көрсетілетін қызметті берушінің кеңсе қызметкері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жер учаскесін сатып алу-сату сатып алу-сату немесе уақытша (қысқа мерзімді, ұзақ мерзімді) өтеулі (өтеусіз) жер пайдалану (жалдау) шартын қоса бере отырып, көрсетілетін қызметті берушінің жер учаскесінің нысаналы мақсатын өзгерту туралы тиісті шешімін жібереді;</w:t>
      </w:r>
    </w:p>
    <w:bookmarkEnd w:id="53"/>
    <w:bookmarkStart w:name="z63" w:id="54"/>
    <w:p>
      <w:pPr>
        <w:spacing w:after="0"/>
        <w:ind w:left="0"/>
        <w:jc w:val="both"/>
      </w:pPr>
      <w:r>
        <w:rPr>
          <w:rFonts w:ascii="Times New Roman"/>
          <w:b w:val="false"/>
          <w:i w:val="false"/>
          <w:color w:val="000000"/>
          <w:sz w:val="28"/>
        </w:rPr>
        <w:t>
      елді мекеннен тыс жерде орналасқан жер учаскесінің нысаналы мақсатын өзгерту туралы өтініш келіп түскен жағдайда:</w:t>
      </w:r>
    </w:p>
    <w:bookmarkEnd w:id="54"/>
    <w:bookmarkStart w:name="z64" w:id="55"/>
    <w:p>
      <w:pPr>
        <w:spacing w:after="0"/>
        <w:ind w:left="0"/>
        <w:jc w:val="both"/>
      </w:pPr>
      <w:r>
        <w:rPr>
          <w:rFonts w:ascii="Times New Roman"/>
          <w:b w:val="false"/>
          <w:i w:val="false"/>
          <w:color w:val="000000"/>
          <w:sz w:val="28"/>
        </w:rPr>
        <w:t>
      1) өтініш автоматты түрде қалыптастырылады;</w:t>
      </w:r>
    </w:p>
    <w:bookmarkEnd w:id="55"/>
    <w:bookmarkStart w:name="z65" w:id="56"/>
    <w:p>
      <w:pPr>
        <w:spacing w:after="0"/>
        <w:ind w:left="0"/>
        <w:jc w:val="both"/>
      </w:pPr>
      <w:r>
        <w:rPr>
          <w:rFonts w:ascii="Times New Roman"/>
          <w:b w:val="false"/>
          <w:i w:val="false"/>
          <w:color w:val="000000"/>
          <w:sz w:val="28"/>
        </w:rPr>
        <w:t>
      2) көрсетілетін қызметті берушінің (облыстың, ауданның, облыстық маңызы бар қаланың жергілікті атқарушы органының (оның әкімшілік бағынысына берілген аумақта) басшысы 1 (бір) жұмыс күні ішінде келіп түскен өтінішті облыстың, ауданның, облыстық маңызы бар қаланың жер қатынастары жөніндегі уәкілетті органына жібереді;</w:t>
      </w:r>
    </w:p>
    <w:bookmarkEnd w:id="56"/>
    <w:bookmarkStart w:name="z66" w:id="57"/>
    <w:p>
      <w:pPr>
        <w:spacing w:after="0"/>
        <w:ind w:left="0"/>
        <w:jc w:val="both"/>
      </w:pPr>
      <w:r>
        <w:rPr>
          <w:rFonts w:ascii="Times New Roman"/>
          <w:b w:val="false"/>
          <w:i w:val="false"/>
          <w:color w:val="000000"/>
          <w:sz w:val="28"/>
        </w:rPr>
        <w:t>
      3) облыстың, ауданның, облыстық маңызы бар қаланың жер қатынастары жөніндегі уәкілетті органы өтініш келіп түскен күннен бастап 3 (үш) жұмыс күні ішінде жер учаскесін мәлімделген нысаналы мақсаты бойынша пайдалану мүмкіндігін айқындайды, жер учаскесін пайдалану схемасын жасайды және бір мезгілде барлық мүдделі мемлекеттік органдар мен өзге де ұйымдарға келісуге жібереді;</w:t>
      </w:r>
    </w:p>
    <w:bookmarkEnd w:id="57"/>
    <w:bookmarkStart w:name="z67" w:id="58"/>
    <w:p>
      <w:pPr>
        <w:spacing w:after="0"/>
        <w:ind w:left="0"/>
        <w:jc w:val="both"/>
      </w:pPr>
      <w:r>
        <w:rPr>
          <w:rFonts w:ascii="Times New Roman"/>
          <w:b w:val="false"/>
          <w:i w:val="false"/>
          <w:color w:val="000000"/>
          <w:sz w:val="28"/>
        </w:rPr>
        <w:t>
      4) келісуші мемлекеттік органдар мен өзге де ұйымдар 3 (үш) жұмыс күні ішінде мәлімделген нысаналы мақсаты бойынша жер учаскесін пайдалану мүмкіндігі туралы тиісті қорытындылар ұсынады.</w:t>
      </w:r>
    </w:p>
    <w:bookmarkEnd w:id="58"/>
    <w:p>
      <w:pPr>
        <w:spacing w:after="0"/>
        <w:ind w:left="0"/>
        <w:jc w:val="both"/>
      </w:pPr>
      <w:r>
        <w:rPr>
          <w:rFonts w:ascii="Times New Roman"/>
          <w:b w:val="false"/>
          <w:i w:val="false"/>
          <w:color w:val="000000"/>
          <w:sz w:val="28"/>
        </w:rPr>
        <w:t>
      Келісуші мемлекеттік органдар мен өзге де ұйымдардан теріс қорытынды келіп түскен жағдайда, көрсетілетін қызметті алушыға ол түскен кезден бастап 2 (екі) жұмыс күні ішінде облыстың, ауданның, облыстық маңызы бар қаланың жер қатынастары жөніндегі уәкілетті органы жер учаскесінің нысаналы мақсатын өзгертуден уәжді бас тартуды жібереді;</w:t>
      </w:r>
    </w:p>
    <w:bookmarkStart w:name="z68" w:id="59"/>
    <w:p>
      <w:pPr>
        <w:spacing w:after="0"/>
        <w:ind w:left="0"/>
        <w:jc w:val="both"/>
      </w:pPr>
      <w:r>
        <w:rPr>
          <w:rFonts w:ascii="Times New Roman"/>
          <w:b w:val="false"/>
          <w:i w:val="false"/>
          <w:color w:val="000000"/>
          <w:sz w:val="28"/>
        </w:rPr>
        <w:t>
      5) келісуші мемлекеттік органдар мен ұйымдардан жер учаскесін мәлімделген нысаналы мақсаты бойынша пайдалану мүмкіндігі туралы оң қорытынды келіп түскен жағдайда, облыстың, ауданның, облыстық маңызы бар қаланың жер қатынастары жөніндегі уәкілетті органы жер учаскесінің нысаналы мақсатын өзгерту мүмкіндігі туралы ұсынысы бар материалдарды ол келіп түскен сәттен бастап 2 (екі) жұмыс күні ішінде жер комиссиясына енгізеді;</w:t>
      </w:r>
    </w:p>
    <w:bookmarkEnd w:id="59"/>
    <w:bookmarkStart w:name="z69" w:id="60"/>
    <w:p>
      <w:pPr>
        <w:spacing w:after="0"/>
        <w:ind w:left="0"/>
        <w:jc w:val="both"/>
      </w:pPr>
      <w:r>
        <w:rPr>
          <w:rFonts w:ascii="Times New Roman"/>
          <w:b w:val="false"/>
          <w:i w:val="false"/>
          <w:color w:val="000000"/>
          <w:sz w:val="28"/>
        </w:rPr>
        <w:t xml:space="preserve">
      6) жер комиссиясының қорытындысы жер учаскесінің нысаналы мақсатын өзгерту мүмкіндігі туралы ұсыныс жер комиссиясына келіп түскен сәттен бастап 4 (төрт) жұмыс күні ішінде хаттамалық шешім нысанында екі данада жасалады; </w:t>
      </w:r>
    </w:p>
    <w:bookmarkEnd w:id="60"/>
    <w:bookmarkStart w:name="z70" w:id="61"/>
    <w:p>
      <w:pPr>
        <w:spacing w:after="0"/>
        <w:ind w:left="0"/>
        <w:jc w:val="both"/>
      </w:pPr>
      <w:r>
        <w:rPr>
          <w:rFonts w:ascii="Times New Roman"/>
          <w:b w:val="false"/>
          <w:i w:val="false"/>
          <w:color w:val="000000"/>
          <w:sz w:val="28"/>
        </w:rPr>
        <w:t>
      7) облыстың, ауданның, облыстық маңызы бар қаланың жер қатынастары жөніндегі уәкілетті органы жер комиссиясының тиісті қорытындысы келіп түскен сәттен бастап 1 (бір) жұмыс күні ішінде көрсетілетін қызметті берушінің жер учаскесінің нысаналы мақсатын өзгерту туралы тиісті шешімін дайындайды;</w:t>
      </w:r>
    </w:p>
    <w:bookmarkEnd w:id="61"/>
    <w:bookmarkStart w:name="z71" w:id="62"/>
    <w:p>
      <w:pPr>
        <w:spacing w:after="0"/>
        <w:ind w:left="0"/>
        <w:jc w:val="both"/>
      </w:pPr>
      <w:r>
        <w:rPr>
          <w:rFonts w:ascii="Times New Roman"/>
          <w:b w:val="false"/>
          <w:i w:val="false"/>
          <w:color w:val="000000"/>
          <w:sz w:val="28"/>
        </w:rPr>
        <w:t>
      8) көрсетілетін қызметті берушінің шешімі жер комиссиясының тиісті қорытындысы келіп түскен сәттен бастап 2 (екі) жұмыс күні ішінде оның негізінде қабылданады;</w:t>
      </w:r>
    </w:p>
    <w:bookmarkEnd w:id="62"/>
    <w:bookmarkStart w:name="z72" w:id="63"/>
    <w:p>
      <w:pPr>
        <w:spacing w:after="0"/>
        <w:ind w:left="0"/>
        <w:jc w:val="both"/>
      </w:pPr>
      <w:r>
        <w:rPr>
          <w:rFonts w:ascii="Times New Roman"/>
          <w:b w:val="false"/>
          <w:i w:val="false"/>
          <w:color w:val="000000"/>
          <w:sz w:val="28"/>
        </w:rPr>
        <w:t>
      9) облыстың, ауданның, облыстық маңызы бар қаланың жер қатынастары жөніндегі уәкілетті органы 2 (екі) жұмыс күні ішінде көрсетілетін қызметті берушінің жер учаскесінің нысаналы мақсатын өзгерту туралы шешімі негізінде жер учаскесін сатып алу-сату немесе уақытша (қысқа мерзімді, ұзақ мерзімді) өтеулі (өтеусіз) жер пайдалану (жалдау) шартын дайындайды;</w:t>
      </w:r>
    </w:p>
    <w:bookmarkEnd w:id="63"/>
    <w:bookmarkStart w:name="z73" w:id="64"/>
    <w:p>
      <w:pPr>
        <w:spacing w:after="0"/>
        <w:ind w:left="0"/>
        <w:jc w:val="both"/>
      </w:pPr>
      <w:r>
        <w:rPr>
          <w:rFonts w:ascii="Times New Roman"/>
          <w:b w:val="false"/>
          <w:i w:val="false"/>
          <w:color w:val="000000"/>
          <w:sz w:val="28"/>
        </w:rPr>
        <w:t>
      10) көрсетілетін қызметті берушінің кеңсе қызметкері портал арқылы көрсетілетін қызметті алушының жеке кабинетіне көрсетілетін қызметті берушінің уәкілетті адамының ЭЦҚ-сы қойылған электрондық құжат нысанында көрсетілетін қызметті берушінің жер учаскесінің нысаналы мақсатын өзгерту туралы тиісті шешімін жібереді.</w:t>
      </w:r>
    </w:p>
    <w:bookmarkEnd w:id="64"/>
    <w:bookmarkStart w:name="z74" w:id="65"/>
    <w:p>
      <w:pPr>
        <w:spacing w:after="0"/>
        <w:ind w:left="0"/>
        <w:jc w:val="both"/>
      </w:pPr>
      <w:r>
        <w:rPr>
          <w:rFonts w:ascii="Times New Roman"/>
          <w:b w:val="false"/>
          <w:i w:val="false"/>
          <w:color w:val="000000"/>
          <w:sz w:val="28"/>
        </w:rPr>
        <w:t>
      8. Мемлекеттік қызметті көрсетуден бас тарту үшін негіздер болған кезде көрсетілетін қызметті алушыға осы Қағидаларға 3-қосымшаға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65"/>
    <w:p>
      <w:pPr>
        <w:spacing w:after="0"/>
        <w:ind w:left="0"/>
        <w:jc w:val="both"/>
      </w:pPr>
      <w:r>
        <w:rPr>
          <w:rFonts w:ascii="Times New Roman"/>
          <w:b w:val="false"/>
          <w:i w:val="false"/>
          <w:color w:val="000000"/>
          <w:sz w:val="28"/>
        </w:rPr>
        <w:t>
      Тыңдалым туралы хабарлама мемлекеттік қызмет көрсету мерзімі аяқталғанға дейін 3 (үш) жұмыс күнінен кешіктірілмей жіберіледі. Тыңдалымды хабарлама жасалған күннен бастап 2 (екі) жұмыс күнінен кешіктірмей ҚБ/жер қатынастары жөніндегі уәкілетті орган жүргізеді.</w:t>
      </w:r>
    </w:p>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учаскесінің нысаналы мақсатын өзгерту не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Мемлекеттік корпорация арқылы беріледі.</w:t>
      </w:r>
    </w:p>
    <w:bookmarkStart w:name="z75" w:id="66"/>
    <w:p>
      <w:pPr>
        <w:spacing w:after="0"/>
        <w:ind w:left="0"/>
        <w:jc w:val="both"/>
      </w:pPr>
      <w:r>
        <w:rPr>
          <w:rFonts w:ascii="Times New Roman"/>
          <w:b w:val="false"/>
          <w:i w:val="false"/>
          <w:color w:val="000000"/>
          <w:sz w:val="28"/>
        </w:rPr>
        <w:t xml:space="preserve">
      9. Көрсетілетін қызметті беруші Тізбенің 9-тармағында көрсетілген негіздер бойынша мемлекеттік қызметті көрсетуден бас тартады. </w:t>
      </w:r>
    </w:p>
    <w:bookmarkEnd w:id="66"/>
    <w:bookmarkStart w:name="z76" w:id="67"/>
    <w:p>
      <w:pPr>
        <w:spacing w:after="0"/>
        <w:ind w:left="0"/>
        <w:jc w:val="both"/>
      </w:pPr>
      <w:r>
        <w:rPr>
          <w:rFonts w:ascii="Times New Roman"/>
          <w:b w:val="false"/>
          <w:i w:val="false"/>
          <w:color w:val="000000"/>
          <w:sz w:val="28"/>
        </w:rPr>
        <w:t>
      10. Көрсетілетін қызметті беруші мемлекеттік қызметті көрсету сатысы туралы деректердің мемлекеттік қызметтер көрсету мониторингінің ақпараттық жүйесіне енгізілуін қамтамасыз етеді.</w:t>
      </w:r>
    </w:p>
    <w:bookmarkEnd w:id="67"/>
    <w:bookmarkStart w:name="z77" w:id="68"/>
    <w:p>
      <w:pPr>
        <w:spacing w:after="0"/>
        <w:ind w:left="0"/>
        <w:jc w:val="both"/>
      </w:pPr>
      <w:r>
        <w:rPr>
          <w:rFonts w:ascii="Times New Roman"/>
          <w:b w:val="false"/>
          <w:i w:val="false"/>
          <w:color w:val="000000"/>
          <w:sz w:val="28"/>
        </w:rPr>
        <w:t xml:space="preserve">
      11. Қазақстан Республикасы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Мемлекеттік корпорацияға, көрсетілетін қызметті берушіге және Бірыңғай байланыс орталығына жібереді. </w:t>
      </w:r>
    </w:p>
    <w:bookmarkEnd w:id="68"/>
    <w:bookmarkStart w:name="z78" w:id="69"/>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69"/>
    <w:p>
      <w:pPr>
        <w:spacing w:after="0"/>
        <w:ind w:left="0"/>
        <w:jc w:val="both"/>
      </w:pPr>
      <w:r>
        <w:rPr>
          <w:rFonts w:ascii="Times New Roman"/>
          <w:b w:val="false"/>
          <w:i w:val="false"/>
          <w:color w:val="000000"/>
          <w:sz w:val="28"/>
        </w:rPr>
        <w:t>
      Ақпараттық-коммуникациялық инфрақұрылымға жауапты қызметкер техникалық проблема туралы хаттама жасайды және оған көрсетілетін қызметті беруші қол қояды.</w:t>
      </w:r>
    </w:p>
    <w:bookmarkStart w:name="z79" w:id="70"/>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70"/>
    <w:bookmarkStart w:name="z80" w:id="71"/>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71"/>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Көрсетілетін қызметті алушының шағымын Заңның 25-бабының </w:t>
      </w:r>
      <w:r>
        <w:rPr>
          <w:rFonts w:ascii="Times New Roman"/>
          <w:b w:val="false"/>
          <w:i w:val="false"/>
          <w:color w:val="000000"/>
          <w:sz w:val="28"/>
        </w:rPr>
        <w:t xml:space="preserve">2-тармағына </w:t>
      </w:r>
      <w:r>
        <w:rPr>
          <w:rFonts w:ascii="Times New Roman"/>
          <w:b w:val="false"/>
          <w:i w:val="false"/>
          <w:color w:val="000000"/>
          <w:sz w:val="28"/>
        </w:rPr>
        <w:t>сәйкес:</w:t>
      </w:r>
    </w:p>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 қарауға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83" w:id="7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72"/>
    <w:bookmarkStart w:name="z84" w:id="73"/>
    <w:p>
      <w:pPr>
        <w:spacing w:after="0"/>
        <w:ind w:left="0"/>
        <w:jc w:val="both"/>
      </w:pPr>
      <w:r>
        <w:rPr>
          <w:rFonts w:ascii="Times New Roman"/>
          <w:b w:val="false"/>
          <w:i w:val="false"/>
          <w:color w:val="000000"/>
          <w:sz w:val="28"/>
        </w:rPr>
        <w:t xml:space="preserve">
      2) қосымша ақпарат алу қажет болған жағдайда 10 (он) жұмыс күнінен аспайтын мерзімге ұзартылады. </w:t>
      </w:r>
    </w:p>
    <w:bookmarkEnd w:id="73"/>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bookmarkStart w:name="z87" w:id="74"/>
    <w:p>
      <w:pPr>
        <w:spacing w:after="0"/>
        <w:ind w:left="0"/>
        <w:jc w:val="left"/>
      </w:pPr>
      <w:r>
        <w:rPr>
          <w:rFonts w:ascii="Times New Roman"/>
          <w:b/>
          <w:i w:val="false"/>
          <w:color w:val="000000"/>
        </w:rPr>
        <w:t xml:space="preserve"> "Жер учаскесінің нысаналы мақсатын өзгертуге шешім беру" мемлекеттік қызметін көрсетуге қойылатын негізгі талаптардың тізбесі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 кенттер, ауылдар, жер учаскесінің орналасқан жері бойынша ауылдық округтер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 мекен шегінде орналасқан жер учаскесінің нысаналы мақсаты өзгерген жағдайда – 8 (сегіз) жұмыс күніне дейінгі мерзімде;</w:t>
            </w:r>
          </w:p>
          <w:p>
            <w:pPr>
              <w:spacing w:after="20"/>
              <w:ind w:left="20"/>
              <w:jc w:val="both"/>
            </w:pPr>
            <w:r>
              <w:rPr>
                <w:rFonts w:ascii="Times New Roman"/>
                <w:b w:val="false"/>
                <w:i w:val="false"/>
                <w:color w:val="000000"/>
                <w:sz w:val="20"/>
              </w:rPr>
              <w:t>
2) елді мекеннен тыс жерде орналасқан жер учаскесінің нысаналы мақсаты өзгерген жағдайда – 16 (он алты) жұмыс күніне дейінгі мерзімде.</w:t>
            </w:r>
          </w:p>
          <w:p>
            <w:pPr>
              <w:spacing w:after="20"/>
              <w:ind w:left="20"/>
              <w:jc w:val="both"/>
            </w:pPr>
            <w:r>
              <w:rPr>
                <w:rFonts w:ascii="Times New Roman"/>
                <w:b w:val="false"/>
                <w:i w:val="false"/>
                <w:color w:val="000000"/>
                <w:sz w:val="20"/>
              </w:rPr>
              <w:t>
Көрсетілген мерзімдерге жер учаскесін сатып алу-сату немесе уақытша (қысқа мерзімді, ұзақ мерзімді) өтеулі (өтеусіз) жер пайдалану (жалдау) шартын жасау мерзімі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сатып алу-сату немесе уақытша (қысқа мерзімді, ұзақ мерзімді) өтеулі (өтеусіз) жер пайдалану (жалдау) шартын (жер учаскесі сатып алынған жағдайда) қоса бере отырып, жер учаскесінің нысаналы мақсатын өзгерту туралы көрсетілетін қызметті берушінің шешімі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 дүйсенбіден бастап жұманы қоса алғанда түскі үзіліссіз сағат 9.00-ден 18.00-ге дейін, Мемлекеттік корпорация "Азаматтарға арналған үкімет" халыққа қызмет көрсететін кезекші бөлімдері Қазақстан Республикасының заңнамаларына сәйкес демалыс және мереке күндерін қоспағанда, дүйсенбіден бастап жұманы қоса алғанда үзіліссіз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көрсетілетін қызметті берушінің – Қазақстан Республикасының еңбек заңнамасына сәйкес демалыс және мереке күндерін қоспағанда, белгіленген жұмыс графигіне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"Жер учаскесінің нысаналы мақсатын өзгертуге шешім беру" мемлекеттік қызметін көрсету қағидаларына (бұдан әрі – Қағидалар) 2-қосымшаға сәйкес нысан бойынша жер учаскесінің нысаналы мақсатын өзгерту туралы өтініш;</w:t>
            </w:r>
          </w:p>
          <w:p>
            <w:pPr>
              <w:spacing w:after="20"/>
              <w:ind w:left="20"/>
              <w:jc w:val="both"/>
            </w:pPr>
            <w:r>
              <w:rPr>
                <w:rFonts w:ascii="Times New Roman"/>
                <w:b w:val="false"/>
                <w:i w:val="false"/>
                <w:color w:val="000000"/>
                <w:sz w:val="20"/>
              </w:rPr>
              <w:t>
2) жер комиссиясының оң шешімі (елді мекеннен тыс жерде орналасқан жер учаскесінің нысаналы мақсаты өзгерген кезде) немесе жер учаскесінің нысаналы мақсатын (елді мекен шегінде орналасқан жер учаскесінің нысаналы мақсаты өзгерген кезде) өзгерту туралы оң қорытынды болған жағдайда 1 (бір) жұмыс күні ішінде:</w:t>
            </w:r>
          </w:p>
          <w:p>
            <w:pPr>
              <w:spacing w:after="20"/>
              <w:ind w:left="20"/>
              <w:jc w:val="both"/>
            </w:pPr>
            <w:r>
              <w:rPr>
                <w:rFonts w:ascii="Times New Roman"/>
                <w:b w:val="false"/>
                <w:i w:val="false"/>
                <w:color w:val="000000"/>
                <w:sz w:val="20"/>
              </w:rPr>
              <w:t xml:space="preserve">
бюджет кірісіне жер учаскесінің кадастрлық (бағалау) құнына тең соманы төлеу, бюджетке Қазақстан Республикасы Жер кодексінің (бұдан әрі – Кодекс) 9-бабы </w:t>
            </w:r>
            <w:r>
              <w:rPr>
                <w:rFonts w:ascii="Times New Roman"/>
                <w:b w:val="false"/>
                <w:i w:val="false"/>
                <w:color w:val="000000"/>
                <w:sz w:val="20"/>
              </w:rPr>
              <w:t>5-тармағына</w:t>
            </w:r>
            <w:r>
              <w:rPr>
                <w:rFonts w:ascii="Times New Roman"/>
                <w:b w:val="false"/>
                <w:i w:val="false"/>
                <w:color w:val="000000"/>
                <w:sz w:val="20"/>
              </w:rPr>
              <w:t xml:space="preserve"> сәйкес кадастрлық (бағалау) құн арасындағы айырмаға тең соманы төлеу қажет болған жағдайда, оның нысаналы мақсаты өзгерген жағдайда жер учаскесінің кадастрлық (бағалау) құны актісінің көшірмесі;</w:t>
            </w:r>
          </w:p>
          <w:p>
            <w:pPr>
              <w:spacing w:after="20"/>
              <w:ind w:left="20"/>
              <w:jc w:val="both"/>
            </w:pPr>
            <w:r>
              <w:rPr>
                <w:rFonts w:ascii="Times New Roman"/>
                <w:b w:val="false"/>
                <w:i w:val="false"/>
                <w:color w:val="000000"/>
                <w:sz w:val="20"/>
              </w:rPr>
              <w:t xml:space="preserve">
3) әуеайлақ маңындағы аумақта орналасқан жер учаскесінің нысаналы мақсаты өзгерген жағдайда: Қазақстан Республикасы Үкіметінің 2011 жылғы 12 мамырдағы № 504 </w:t>
            </w:r>
            <w:r>
              <w:rPr>
                <w:rFonts w:ascii="Times New Roman"/>
                <w:b w:val="false"/>
                <w:i w:val="false"/>
                <w:color w:val="000000"/>
                <w:sz w:val="20"/>
              </w:rPr>
              <w:t>қаулысымен</w:t>
            </w:r>
            <w:r>
              <w:rPr>
                <w:rFonts w:ascii="Times New Roman"/>
                <w:b w:val="false"/>
                <w:i w:val="false"/>
                <w:color w:val="000000"/>
                <w:sz w:val="20"/>
              </w:rPr>
              <w:t xml:space="preserve"> бекітілген Әуе кемелерінің ұшу қауіпсіздігіне қатер төндіруі мүмкін қызметті жүзеге асыруға рұқсат беру қағидаларына сәйкес берілетін әуе кемелерінің ұшу қауіпсіздігіне қатер төндіруі мүмкін қызметті жүзеге асыруға рұқсат.</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деректер мен мәліметтердің Кодекстің 9-бабының </w:t>
            </w:r>
            <w:r>
              <w:rPr>
                <w:rFonts w:ascii="Times New Roman"/>
                <w:b w:val="false"/>
                <w:i w:val="false"/>
                <w:color w:val="000000"/>
                <w:sz w:val="20"/>
              </w:rPr>
              <w:t>5-тармағында</w:t>
            </w:r>
            <w:r>
              <w:rPr>
                <w:rFonts w:ascii="Times New Roman"/>
                <w:b w:val="false"/>
                <w:i w:val="false"/>
                <w:color w:val="000000"/>
                <w:sz w:val="20"/>
              </w:rPr>
              <w:t xml:space="preserve"> және 97-бабының </w:t>
            </w:r>
            <w:r>
              <w:rPr>
                <w:rFonts w:ascii="Times New Roman"/>
                <w:b w:val="false"/>
                <w:i w:val="false"/>
                <w:color w:val="000000"/>
                <w:sz w:val="20"/>
              </w:rPr>
              <w:t>3-2-тармағында</w:t>
            </w:r>
            <w:r>
              <w:rPr>
                <w:rFonts w:ascii="Times New Roman"/>
                <w:b w:val="false"/>
                <w:i w:val="false"/>
                <w:color w:val="000000"/>
                <w:sz w:val="20"/>
              </w:rPr>
              <w:t xml:space="preserve"> белгіленген талаптарға сәйкес келмеуі;</w:t>
            </w:r>
          </w:p>
          <w:p>
            <w:pPr>
              <w:spacing w:after="20"/>
              <w:ind w:left="20"/>
              <w:jc w:val="both"/>
            </w:pPr>
            <w:r>
              <w:rPr>
                <w:rFonts w:ascii="Times New Roman"/>
                <w:b w:val="false"/>
                <w:i w:val="false"/>
                <w:color w:val="000000"/>
                <w:sz w:val="20"/>
              </w:rPr>
              <w:t xml:space="preserve">
3) Кодекстің 49-1-бабының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4-тармақтарына</w:t>
            </w:r>
            <w:r>
              <w:rPr>
                <w:rFonts w:ascii="Times New Roman"/>
                <w:b w:val="false"/>
                <w:i w:val="false"/>
                <w:color w:val="000000"/>
                <w:sz w:val="20"/>
              </w:rPr>
              <w:t xml:space="preserve"> сәйкес мемлекеттік қызметті көрсету үшін талап етілетін келісу туралы сұранымға келісуші органдардың теріс жауабы;</w:t>
            </w:r>
          </w:p>
          <w:p>
            <w:pPr>
              <w:spacing w:after="20"/>
              <w:ind w:left="20"/>
              <w:jc w:val="both"/>
            </w:pPr>
            <w:r>
              <w:rPr>
                <w:rFonts w:ascii="Times New Roman"/>
                <w:b w:val="false"/>
                <w:i w:val="false"/>
                <w:color w:val="000000"/>
                <w:sz w:val="20"/>
              </w:rPr>
              <w:t>
4) көрсетілетін қызметті алушының "Дербес</w:t>
            </w:r>
          </w:p>
          <w:p>
            <w:pPr>
              <w:spacing w:after="20"/>
              <w:ind w:left="20"/>
              <w:jc w:val="both"/>
            </w:pPr>
            <w:r>
              <w:rPr>
                <w:rFonts w:ascii="Times New Roman"/>
                <w:b w:val="false"/>
                <w:i w:val="false"/>
                <w:color w:val="000000"/>
                <w:sz w:val="20"/>
              </w:rPr>
              <w:t xml:space="preserve">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bookmarkStart w:name="z89" w:id="75"/>
    <w:p>
      <w:pPr>
        <w:spacing w:after="0"/>
        <w:ind w:left="0"/>
        <w:jc w:val="both"/>
      </w:pPr>
      <w:r>
        <w:rPr>
          <w:rFonts w:ascii="Times New Roman"/>
          <w:b w:val="false"/>
          <w:i w:val="false"/>
          <w:color w:val="000000"/>
          <w:sz w:val="28"/>
        </w:rPr>
        <w:t>
      Нысан</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w:t>
            </w:r>
            <w:r>
              <w:br/>
            </w:r>
            <w:r>
              <w:rPr>
                <w:rFonts w:ascii="Times New Roman"/>
                <w:b w:val="false"/>
                <w:i w:val="false"/>
                <w:color w:val="000000"/>
                <w:sz w:val="20"/>
              </w:rPr>
              <w:t xml:space="preserve">(облыстың, республикалық </w:t>
            </w:r>
            <w:r>
              <w:br/>
            </w:r>
            <w:r>
              <w:rPr>
                <w:rFonts w:ascii="Times New Roman"/>
                <w:b w:val="false"/>
                <w:i w:val="false"/>
                <w:color w:val="000000"/>
                <w:sz w:val="20"/>
              </w:rPr>
              <w:t xml:space="preserve">маңызы бар қаланың, астананың, </w:t>
            </w:r>
            <w:r>
              <w:br/>
            </w:r>
            <w:r>
              <w:rPr>
                <w:rFonts w:ascii="Times New Roman"/>
                <w:b w:val="false"/>
                <w:i w:val="false"/>
                <w:color w:val="000000"/>
                <w:sz w:val="20"/>
              </w:rPr>
              <w:t xml:space="preserve">ауданның, облыстық және </w:t>
            </w:r>
            <w:r>
              <w:br/>
            </w:r>
            <w:r>
              <w:rPr>
                <w:rFonts w:ascii="Times New Roman"/>
                <w:b w:val="false"/>
                <w:i w:val="false"/>
                <w:color w:val="000000"/>
                <w:sz w:val="20"/>
              </w:rPr>
              <w:t xml:space="preserve">аудандық маңызы бар қаланың, </w:t>
            </w:r>
            <w:r>
              <w:br/>
            </w:r>
            <w:r>
              <w:rPr>
                <w:rFonts w:ascii="Times New Roman"/>
                <w:b w:val="false"/>
                <w:i w:val="false"/>
                <w:color w:val="000000"/>
                <w:sz w:val="20"/>
              </w:rPr>
              <w:t xml:space="preserve">кенттің, ауылдың, ауылдық </w:t>
            </w:r>
            <w:r>
              <w:br/>
            </w:r>
            <w:r>
              <w:rPr>
                <w:rFonts w:ascii="Times New Roman"/>
                <w:b w:val="false"/>
                <w:i w:val="false"/>
                <w:color w:val="000000"/>
                <w:sz w:val="20"/>
              </w:rPr>
              <w:t>округтің)</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 әкесінің аты (бар болса), </w:t>
            </w:r>
            <w:r>
              <w:br/>
            </w:r>
            <w:r>
              <w:rPr>
                <w:rFonts w:ascii="Times New Roman"/>
                <w:b w:val="false"/>
                <w:i w:val="false"/>
                <w:color w:val="000000"/>
                <w:sz w:val="20"/>
              </w:rPr>
              <w:t xml:space="preserve">тегі) </w:t>
            </w:r>
            <w:r>
              <w:br/>
            </w:r>
            <w:r>
              <w:rPr>
                <w:rFonts w:ascii="Times New Roman"/>
                <w:b w:val="false"/>
                <w:i w:val="false"/>
                <w:color w:val="000000"/>
                <w:sz w:val="20"/>
              </w:rPr>
              <w:t>кімнен ____________________________________________</w:t>
            </w:r>
            <w:r>
              <w:br/>
            </w:r>
            <w:r>
              <w:rPr>
                <w:rFonts w:ascii="Times New Roman"/>
                <w:b w:val="false"/>
                <w:i w:val="false"/>
                <w:color w:val="000000"/>
                <w:sz w:val="20"/>
              </w:rPr>
              <w:t>(жеке тұлғаның аты, әкесінің аты (бар болса), тегі не заңды</w:t>
            </w:r>
            <w:r>
              <w:br/>
            </w:r>
            <w:r>
              <w:rPr>
                <w:rFonts w:ascii="Times New Roman"/>
                <w:b w:val="false"/>
                <w:i w:val="false"/>
                <w:color w:val="000000"/>
                <w:sz w:val="20"/>
              </w:rPr>
              <w:t>____________________________________</w:t>
            </w:r>
            <w:r>
              <w:br/>
            </w:r>
            <w:r>
              <w:rPr>
                <w:rFonts w:ascii="Times New Roman"/>
                <w:b w:val="false"/>
                <w:i w:val="false"/>
                <w:color w:val="000000"/>
                <w:sz w:val="20"/>
              </w:rPr>
              <w:t xml:space="preserve">тұлғаның толық атауы) </w:t>
            </w:r>
            <w:r>
              <w:br/>
            </w:r>
            <w:r>
              <w:rPr>
                <w:rFonts w:ascii="Times New Roman"/>
                <w:b w:val="false"/>
                <w:i w:val="false"/>
                <w:color w:val="000000"/>
                <w:sz w:val="20"/>
              </w:rPr>
              <w:t>______________________________________________</w:t>
            </w:r>
            <w:r>
              <w:br/>
            </w:r>
            <w:r>
              <w:rPr>
                <w:rFonts w:ascii="Times New Roman"/>
                <w:b w:val="false"/>
                <w:i w:val="false"/>
                <w:color w:val="000000"/>
                <w:sz w:val="20"/>
              </w:rPr>
              <w:t>(жеке сәйкестендіру нөмірі не бизнес-сәйкестендіру нөмірі)</w:t>
            </w:r>
            <w:r>
              <w:br/>
            </w:r>
            <w:r>
              <w:rPr>
                <w:rFonts w:ascii="Times New Roman"/>
                <w:b w:val="false"/>
                <w:i w:val="false"/>
                <w:color w:val="000000"/>
                <w:sz w:val="20"/>
              </w:rPr>
              <w:t>_________________________________________________</w:t>
            </w:r>
            <w:r>
              <w:br/>
            </w:r>
            <w:r>
              <w:rPr>
                <w:rFonts w:ascii="Times New Roman"/>
                <w:b w:val="false"/>
                <w:i w:val="false"/>
                <w:color w:val="000000"/>
                <w:sz w:val="20"/>
              </w:rPr>
              <w:t xml:space="preserve">(жеке тұлғаның немесе жеке немесе </w:t>
            </w:r>
            <w:r>
              <w:br/>
            </w:r>
            <w:r>
              <w:rPr>
                <w:rFonts w:ascii="Times New Roman"/>
                <w:b w:val="false"/>
                <w:i w:val="false"/>
                <w:color w:val="000000"/>
                <w:sz w:val="20"/>
              </w:rPr>
              <w:t>заңды тұлға өкілінің жеке басын</w:t>
            </w:r>
            <w:r>
              <w:br/>
            </w:r>
            <w:r>
              <w:rPr>
                <w:rFonts w:ascii="Times New Roman"/>
                <w:b w:val="false"/>
                <w:i w:val="false"/>
                <w:color w:val="000000"/>
                <w:sz w:val="20"/>
              </w:rPr>
              <w:t>куәландыратын құжаттың деректемелері,</w:t>
            </w:r>
            <w:r>
              <w:br/>
            </w:r>
            <w:r>
              <w:rPr>
                <w:rFonts w:ascii="Times New Roman"/>
                <w:b w:val="false"/>
                <w:i w:val="false"/>
                <w:color w:val="000000"/>
                <w:sz w:val="20"/>
              </w:rPr>
              <w:t>_______________________________________</w:t>
            </w:r>
            <w:r>
              <w:br/>
            </w:r>
            <w:r>
              <w:rPr>
                <w:rFonts w:ascii="Times New Roman"/>
                <w:b w:val="false"/>
                <w:i w:val="false"/>
                <w:color w:val="000000"/>
                <w:sz w:val="20"/>
              </w:rPr>
              <w:t>байланыс телефоны (бар болса), орналасқан</w:t>
            </w:r>
            <w:r>
              <w:br/>
            </w:r>
            <w:r>
              <w:rPr>
                <w:rFonts w:ascii="Times New Roman"/>
                <w:b w:val="false"/>
                <w:i w:val="false"/>
                <w:color w:val="000000"/>
                <w:sz w:val="20"/>
              </w:rPr>
              <w:t>_______________________________________</w:t>
            </w:r>
            <w:r>
              <w:br/>
            </w:r>
            <w:r>
              <w:rPr>
                <w:rFonts w:ascii="Times New Roman"/>
                <w:b w:val="false"/>
                <w:i w:val="false"/>
                <w:color w:val="000000"/>
                <w:sz w:val="20"/>
              </w:rPr>
              <w:t>жерінің мекенжайы (заңды тұлғалар үшін) не</w:t>
            </w:r>
            <w:r>
              <w:br/>
            </w:r>
            <w:r>
              <w:rPr>
                <w:rFonts w:ascii="Times New Roman"/>
                <w:b w:val="false"/>
                <w:i w:val="false"/>
                <w:color w:val="000000"/>
                <w:sz w:val="20"/>
              </w:rPr>
              <w:t>_______________________________________</w:t>
            </w:r>
            <w:r>
              <w:br/>
            </w:r>
            <w:r>
              <w:rPr>
                <w:rFonts w:ascii="Times New Roman"/>
                <w:b w:val="false"/>
                <w:i w:val="false"/>
                <w:color w:val="000000"/>
                <w:sz w:val="20"/>
              </w:rPr>
              <w:t>тұрғылықты мекенжайы (жеке тұлғалар үшін))</w:t>
            </w:r>
          </w:p>
        </w:tc>
      </w:tr>
    </w:tbl>
    <w:bookmarkStart w:name="z90" w:id="76"/>
    <w:p>
      <w:pPr>
        <w:spacing w:after="0"/>
        <w:ind w:left="0"/>
        <w:jc w:val="left"/>
      </w:pPr>
      <w:r>
        <w:rPr>
          <w:rFonts w:ascii="Times New Roman"/>
          <w:b/>
          <w:i w:val="false"/>
          <w:color w:val="000000"/>
        </w:rPr>
        <w:t xml:space="preserve"> Жер учаскесінің нысаналы мақсатын өзгерту туралы өтініш</w:t>
      </w:r>
    </w:p>
    <w:bookmarkEnd w:id="76"/>
    <w:p>
      <w:pPr>
        <w:spacing w:after="0"/>
        <w:ind w:left="0"/>
        <w:jc w:val="both"/>
      </w:pPr>
      <w:bookmarkStart w:name="z91" w:id="77"/>
      <w:r>
        <w:rPr>
          <w:rFonts w:ascii="Times New Roman"/>
          <w:b w:val="false"/>
          <w:i w:val="false"/>
          <w:color w:val="000000"/>
          <w:sz w:val="28"/>
        </w:rPr>
        <w:t xml:space="preserve">
      Сізден __________________________________мекенжайы бойынша орналасқан   (жер учаскесінің орналасқан жері) маған жеке меншік (жер пайдалану) құқығында тиесілі кадастрлық нөмірі  __________________________________________ </w:t>
      </w:r>
    </w:p>
    <w:bookmarkEnd w:id="77"/>
    <w:p>
      <w:pPr>
        <w:spacing w:after="0"/>
        <w:ind w:left="0"/>
        <w:jc w:val="both"/>
      </w:pPr>
      <w:r>
        <w:rPr>
          <w:rFonts w:ascii="Times New Roman"/>
          <w:b w:val="false"/>
          <w:i w:val="false"/>
          <w:color w:val="000000"/>
          <w:sz w:val="28"/>
        </w:rPr>
        <w:t>
      ауданы __________гектар жер учаскесінің нысаналы мақсатын</w:t>
      </w:r>
    </w:p>
    <w:p>
      <w:pPr>
        <w:spacing w:after="0"/>
        <w:ind w:left="0"/>
        <w:jc w:val="both"/>
      </w:pPr>
      <w:r>
        <w:rPr>
          <w:rFonts w:ascii="Times New Roman"/>
          <w:b w:val="false"/>
          <w:i w:val="false"/>
          <w:color w:val="000000"/>
          <w:sz w:val="28"/>
        </w:rPr>
        <w:t>
      ___________________________________________________________________ байланысты</w:t>
      </w:r>
    </w:p>
    <w:p>
      <w:pPr>
        <w:spacing w:after="0"/>
        <w:ind w:left="0"/>
        <w:jc w:val="both"/>
      </w:pPr>
      <w:r>
        <w:rPr>
          <w:rFonts w:ascii="Times New Roman"/>
          <w:b w:val="false"/>
          <w:i w:val="false"/>
          <w:color w:val="000000"/>
          <w:sz w:val="28"/>
        </w:rPr>
        <w:t>
                                             (жер учаскесінің нысаналы мақсатын өзгерту себебін көрсету)</w:t>
      </w:r>
    </w:p>
    <w:p>
      <w:pPr>
        <w:spacing w:after="0"/>
        <w:ind w:left="0"/>
        <w:jc w:val="both"/>
      </w:pPr>
      <w:r>
        <w:rPr>
          <w:rFonts w:ascii="Times New Roman"/>
          <w:b w:val="false"/>
          <w:i w:val="false"/>
          <w:color w:val="000000"/>
          <w:sz w:val="28"/>
        </w:rPr>
        <w:t>
      ___________________________________________________ нысаналы мақсатынан</w:t>
      </w:r>
    </w:p>
    <w:p>
      <w:pPr>
        <w:spacing w:after="0"/>
        <w:ind w:left="0"/>
        <w:jc w:val="both"/>
      </w:pPr>
      <w:r>
        <w:rPr>
          <w:rFonts w:ascii="Times New Roman"/>
          <w:b w:val="false"/>
          <w:i w:val="false"/>
          <w:color w:val="000000"/>
          <w:sz w:val="28"/>
        </w:rPr>
        <w:t>
      ___________________________________________________ нысаналы мақсатына</w:t>
      </w:r>
    </w:p>
    <w:p>
      <w:pPr>
        <w:spacing w:after="0"/>
        <w:ind w:left="0"/>
        <w:jc w:val="both"/>
      </w:pPr>
      <w:r>
        <w:rPr>
          <w:rFonts w:ascii="Times New Roman"/>
          <w:b w:val="false"/>
          <w:i w:val="false"/>
          <w:color w:val="000000"/>
          <w:sz w:val="28"/>
        </w:rPr>
        <w:t>
      ______________________________________________________  өзгертуіңізді сұраймын.</w:t>
      </w:r>
    </w:p>
    <w:p>
      <w:pPr>
        <w:spacing w:after="0"/>
        <w:ind w:left="0"/>
        <w:jc w:val="both"/>
      </w:pPr>
      <w:r>
        <w:rPr>
          <w:rFonts w:ascii="Times New Roman"/>
          <w:b w:val="false"/>
          <w:i w:val="false"/>
          <w:color w:val="000000"/>
          <w:sz w:val="28"/>
        </w:rPr>
        <w:t>
      Құқық белгілейтін құжат ______жылғы __________ № _____</w:t>
      </w:r>
    </w:p>
    <w:p>
      <w:pPr>
        <w:spacing w:after="0"/>
        <w:ind w:left="0"/>
        <w:jc w:val="both"/>
      </w:pPr>
      <w:r>
        <w:rPr>
          <w:rFonts w:ascii="Times New Roman"/>
          <w:b w:val="false"/>
          <w:i w:val="false"/>
          <w:color w:val="000000"/>
          <w:sz w:val="28"/>
        </w:rPr>
        <w:t>
      сәйкестендіру құжаты _____ жылғы ____ _______ № ______ немесе</w:t>
      </w:r>
    </w:p>
    <w:p>
      <w:pPr>
        <w:spacing w:after="0"/>
        <w:ind w:left="0"/>
        <w:jc w:val="both"/>
      </w:pPr>
      <w:r>
        <w:rPr>
          <w:rFonts w:ascii="Times New Roman"/>
          <w:b w:val="false"/>
          <w:i w:val="false"/>
          <w:color w:val="000000"/>
          <w:sz w:val="28"/>
        </w:rPr>
        <w:t>
      жер-кадастрлық жоспар_______ жылғы ____ _________ № ______</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"Жер учаскесінің нысаналы мақсатын өзгертуге шешім беру" мемлекеттік қызметін алуға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алушы</w:t>
      </w:r>
    </w:p>
    <w:p>
      <w:pPr>
        <w:spacing w:after="0"/>
        <w:ind w:left="0"/>
        <w:jc w:val="both"/>
      </w:pPr>
      <w:r>
        <w:rPr>
          <w:rFonts w:ascii="Times New Roman"/>
          <w:b w:val="false"/>
          <w:i w:val="false"/>
          <w:color w:val="000000"/>
          <w:sz w:val="28"/>
        </w:rPr>
        <w:t>
      ______________________________________________________________________________ (көрсетілетін қызметті алушының аты, әкесінің аты (бар болса), тегі,</w:t>
      </w:r>
    </w:p>
    <w:p>
      <w:pPr>
        <w:spacing w:after="0"/>
        <w:ind w:left="0"/>
        <w:jc w:val="both"/>
      </w:pPr>
      <w:r>
        <w:rPr>
          <w:rFonts w:ascii="Times New Roman"/>
          <w:b w:val="false"/>
          <w:i w:val="false"/>
          <w:color w:val="000000"/>
          <w:sz w:val="28"/>
        </w:rPr>
        <w:t>
                                 қолы/электрондық цифрлық қолтаңбасы)</w:t>
      </w:r>
    </w:p>
    <w:p>
      <w:pPr>
        <w:spacing w:after="0"/>
        <w:ind w:left="0"/>
        <w:jc w:val="both"/>
      </w:pPr>
      <w:r>
        <w:rPr>
          <w:rFonts w:ascii="Times New Roman"/>
          <w:b w:val="false"/>
          <w:i w:val="false"/>
          <w:color w:val="000000"/>
          <w:sz w:val="28"/>
        </w:rPr>
        <w:t>
      20 жылғы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учаскесінің нысаналы</w:t>
            </w:r>
            <w:r>
              <w:br/>
            </w:r>
            <w:r>
              <w:rPr>
                <w:rFonts w:ascii="Times New Roman"/>
                <w:b w:val="false"/>
                <w:i w:val="false"/>
                <w:color w:val="000000"/>
                <w:sz w:val="20"/>
              </w:rPr>
              <w:t xml:space="preserve">мақсатын өзгертуге шешім </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 xml:space="preserve"> көрсету қағидаларына </w:t>
            </w:r>
            <w:r>
              <w:br/>
            </w:r>
            <w:r>
              <w:rPr>
                <w:rFonts w:ascii="Times New Roman"/>
                <w:b w:val="false"/>
                <w:i w:val="false"/>
                <w:color w:val="000000"/>
                <w:sz w:val="20"/>
              </w:rPr>
              <w:t>3-қосымша</w:t>
            </w:r>
          </w:p>
        </w:tc>
      </w:tr>
    </w:tbl>
    <w:bookmarkStart w:name="z97" w:id="78"/>
    <w:p>
      <w:pPr>
        <w:spacing w:after="0"/>
        <w:ind w:left="0"/>
        <w:jc w:val="both"/>
      </w:pPr>
      <w:r>
        <w:rPr>
          <w:rFonts w:ascii="Times New Roman"/>
          <w:b w:val="false"/>
          <w:i w:val="false"/>
          <w:color w:val="000000"/>
          <w:sz w:val="28"/>
        </w:rPr>
        <w:t>
      Нысан</w:t>
      </w:r>
    </w:p>
    <w:bookmarkEnd w:id="78"/>
    <w:bookmarkStart w:name="z98" w:id="79"/>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 </w:t>
      </w:r>
    </w:p>
    <w:bookmarkEnd w:id="79"/>
    <w:p>
      <w:pPr>
        <w:spacing w:after="0"/>
        <w:ind w:left="0"/>
        <w:jc w:val="both"/>
      </w:pPr>
      <w:bookmarkStart w:name="z99" w:id="80"/>
      <w:r>
        <w:rPr>
          <w:rFonts w:ascii="Times New Roman"/>
          <w:b w:val="false"/>
          <w:i w:val="false"/>
          <w:color w:val="000000"/>
          <w:sz w:val="28"/>
        </w:rPr>
        <w:t>
      Құрметті _______________</w:t>
      </w:r>
    </w:p>
    <w:bookmarkEnd w:id="8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учаскесінің нысаналы мақсатын өзгертуге шешім беру" мемлекеттік қызметін көрсетуден бас тартылғаны туралы хабарлаймыз, өйткені:</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жазыңыз): </w:t>
      </w:r>
    </w:p>
    <w:p>
      <w:pPr>
        <w:spacing w:after="0"/>
        <w:ind w:left="0"/>
        <w:jc w:val="both"/>
      </w:pPr>
      <w:r>
        <w:rPr>
          <w:rFonts w:ascii="Times New Roman"/>
          <w:b w:val="false"/>
          <w:i w:val="false"/>
          <w:color w:val="000000"/>
          <w:sz w:val="28"/>
        </w:rPr>
        <w:t xml:space="preserve">
      ___________________________________________________________________________ (тыңдалым өткізу күні мен уақыты, тыңдалым өткізу орны (тәсілі): </w:t>
      </w:r>
    </w:p>
    <w:p>
      <w:pPr>
        <w:spacing w:after="0"/>
        <w:ind w:left="0"/>
        <w:jc w:val="both"/>
      </w:pPr>
      <w:r>
        <w:rPr>
          <w:rFonts w:ascii="Times New Roman"/>
          <w:b w:val="false"/>
          <w:i w:val="false"/>
          <w:color w:val="000000"/>
          <w:sz w:val="28"/>
        </w:rPr>
        <w:t>
      мекенжайы бойынша ғимаратта: / бейнеконференцбайланыс / өзге де коммуникация құралдары арқылы)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w:t>
      </w:r>
    </w:p>
    <w:p>
      <w:pPr>
        <w:spacing w:after="0"/>
        <w:ind w:left="0"/>
        <w:jc w:val="both"/>
      </w:pPr>
      <w:r>
        <w:rPr>
          <w:rFonts w:ascii="Times New Roman"/>
          <w:b w:val="false"/>
          <w:i w:val="false"/>
          <w:color w:val="000000"/>
          <w:sz w:val="28"/>
        </w:rPr>
        <w:t>
      ___________________________________________________________________________ (басшының қолы, аты, әкесінің аты (бар болса), тегі) немесе электрондық цифрлық қолтаңбасы)</w:t>
      </w:r>
    </w:p>
    <w:p>
      <w:pPr>
        <w:spacing w:after="0"/>
        <w:ind w:left="0"/>
        <w:jc w:val="both"/>
      </w:pPr>
      <w:r>
        <w:rPr>
          <w:rFonts w:ascii="Times New Roman"/>
          <w:b w:val="false"/>
          <w:i w:val="false"/>
          <w:color w:val="000000"/>
          <w:sz w:val="28"/>
        </w:rPr>
        <w:t>
      20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82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10-қосымша</w:t>
            </w:r>
          </w:p>
        </w:tc>
      </w:tr>
    </w:tbl>
    <w:bookmarkStart w:name="z103" w:id="81"/>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қызметін көрсету қағидалары</w:t>
      </w:r>
    </w:p>
    <w:bookmarkEnd w:id="81"/>
    <w:bookmarkStart w:name="z104" w:id="82"/>
    <w:p>
      <w:pPr>
        <w:spacing w:after="0"/>
        <w:ind w:left="0"/>
        <w:jc w:val="left"/>
      </w:pPr>
      <w:r>
        <w:rPr>
          <w:rFonts w:ascii="Times New Roman"/>
          <w:b/>
          <w:i w:val="false"/>
          <w:color w:val="000000"/>
        </w:rPr>
        <w:t xml:space="preserve"> 1-тарау. Жалпы ережелер</w:t>
      </w:r>
    </w:p>
    <w:bookmarkEnd w:id="82"/>
    <w:p>
      <w:pPr>
        <w:spacing w:after="0"/>
        <w:ind w:left="0"/>
        <w:jc w:val="left"/>
      </w:pPr>
    </w:p>
    <w:p>
      <w:pPr>
        <w:spacing w:after="0"/>
        <w:ind w:left="0"/>
        <w:jc w:val="both"/>
      </w:pPr>
      <w:r>
        <w:rPr>
          <w:rFonts w:ascii="Times New Roman"/>
          <w:b w:val="false"/>
          <w:i w:val="false"/>
          <w:color w:val="000000"/>
          <w:sz w:val="28"/>
        </w:rPr>
        <w:t xml:space="preserve">
      1. Осы "Сауда-саттықты (аукциондарды) өткізуді талап етпейтін мемлекет меншігіндегі жер учаскелеріне құқықтарды алу"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"Сауда-саттықты (аукциондарды) өткізуді талап етпейтін мемлекет меншігіндегі жер учаскелеріне құқықтарды алу" мемлекеттік қызметін (бұдан әрі – мемлекеттік көрсетілетін қызмет) көрсету тәртібін айқындайды.</w:t>
      </w:r>
    </w:p>
    <w:bookmarkStart w:name="z106" w:id="83"/>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83"/>
    <w:bookmarkStart w:name="z107" w:id="8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4"/>
    <w:bookmarkStart w:name="z108" w:id="85"/>
    <w:p>
      <w:pPr>
        <w:spacing w:after="0"/>
        <w:ind w:left="0"/>
        <w:jc w:val="both"/>
      </w:pPr>
      <w:r>
        <w:rPr>
          <w:rFonts w:ascii="Times New Roman"/>
          <w:b w:val="false"/>
          <w:i w:val="false"/>
          <w:color w:val="000000"/>
          <w:sz w:val="28"/>
        </w:rPr>
        <w:t>
      2) жерге орналастыру жобасы – жер учаскесінің схемасы (жоспары), жер учаскесінің алаңы, оның шекаралары мен орналасқан жері туралы мәліметтер, жер учаскелерінің аралас меншік иелері мен жер пайдаланушылар туралы және жер учаскелеріне ауыртпалықтар мен сервитуттар туралы мәліметтер;</w:t>
      </w:r>
    </w:p>
    <w:bookmarkEnd w:id="85"/>
    <w:bookmarkStart w:name="z109" w:id="86"/>
    <w:p>
      <w:pPr>
        <w:spacing w:after="0"/>
        <w:ind w:left="0"/>
        <w:jc w:val="both"/>
      </w:pPr>
      <w:r>
        <w:rPr>
          <w:rFonts w:ascii="Times New Roman"/>
          <w:b w:val="false"/>
          <w:i w:val="false"/>
          <w:color w:val="000000"/>
          <w:sz w:val="28"/>
        </w:rPr>
        <w:t>
      3) жергілікті атқарушы органдардың шешімдері –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кенттер, ауылдар, ауылдық округтер әкімдерінің жер учаскесіне құқық беру туралы құқықтық актілері;</w:t>
      </w:r>
    </w:p>
    <w:bookmarkEnd w:id="86"/>
    <w:bookmarkStart w:name="z110" w:id="87"/>
    <w:p>
      <w:pPr>
        <w:spacing w:after="0"/>
        <w:ind w:left="0"/>
        <w:jc w:val="both"/>
      </w:pPr>
      <w:r>
        <w:rPr>
          <w:rFonts w:ascii="Times New Roman"/>
          <w:b w:val="false"/>
          <w:i w:val="false"/>
          <w:color w:val="000000"/>
          <w:sz w:val="28"/>
        </w:rPr>
        <w:t xml:space="preserve">
      4) жер комиссиясы – өтініштерді (өтінімдерді) қарауға және жер учаскелеріне құқықтар беру туралы (шаруа немесе фермер қожалығын, ауыл шаруашылығы өндірісін жүргізу үшін уақытша өтеулі жер пайдалану (жалдау) құқығын беру жөніндегі конкурстың жеңімпазын айқындау туралы), жер учаскелерінің (елді мекен жерлерін қоспағанда) нысаналы мақсатын өзгерту туралы және су қорының жерлерін басқа санаттағы жерлерге ауыстыру туралы қорытындылар дайындауға арналған облыстың, республикалық маңызы бар қаланың (оның әкімшілік бағынысына берілген аумақтағы) және ауданның жергілікті атқарушы органының жанындағы алқалы орган; </w:t>
      </w:r>
    </w:p>
    <w:bookmarkEnd w:id="87"/>
    <w:bookmarkStart w:name="z111" w:id="88"/>
    <w:p>
      <w:pPr>
        <w:spacing w:after="0"/>
        <w:ind w:left="0"/>
        <w:jc w:val="both"/>
      </w:pPr>
      <w:r>
        <w:rPr>
          <w:rFonts w:ascii="Times New Roman"/>
          <w:b w:val="false"/>
          <w:i w:val="false"/>
          <w:color w:val="000000"/>
          <w:sz w:val="28"/>
        </w:rPr>
        <w:t xml:space="preserve">
      5) жер қатынастары жөніндегі уәкілетті орган – облыстың, республикалық маңызы бар қаланың, астананың, ауданның, облыстық маңызы бар қаланың жергілікті атқарушы органдарының жер қатынастары саласындағы функцияларды жүзеге асыратын құрылымдық бөлімшесі; </w:t>
      </w:r>
    </w:p>
    <w:bookmarkEnd w:id="88"/>
    <w:bookmarkStart w:name="z112" w:id="89"/>
    <w:p>
      <w:pPr>
        <w:spacing w:after="0"/>
        <w:ind w:left="0"/>
        <w:jc w:val="both"/>
      </w:pPr>
      <w:r>
        <w:rPr>
          <w:rFonts w:ascii="Times New Roman"/>
          <w:b w:val="false"/>
          <w:i w:val="false"/>
          <w:color w:val="000000"/>
          <w:sz w:val="28"/>
        </w:rPr>
        <w:t>
      6) жер учаскесі – Қазақстан Республикасының Жер кодексінде (бұдан әрі – Жер кодексі) белгіленген тәртіппен жер қатынастары субъектілеріне бекітіліп берілетін, тұйық шекараларда бөлінген жер бөлігі;</w:t>
      </w:r>
    </w:p>
    <w:bookmarkEnd w:id="89"/>
    <w:bookmarkStart w:name="z113" w:id="90"/>
    <w:p>
      <w:pPr>
        <w:spacing w:after="0"/>
        <w:ind w:left="0"/>
        <w:jc w:val="both"/>
      </w:pPr>
      <w:r>
        <w:rPr>
          <w:rFonts w:ascii="Times New Roman"/>
          <w:b w:val="false"/>
          <w:i w:val="false"/>
          <w:color w:val="000000"/>
          <w:sz w:val="28"/>
        </w:rPr>
        <w:t xml:space="preserve">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 </w:t>
      </w:r>
    </w:p>
    <w:bookmarkEnd w:id="90"/>
    <w:bookmarkStart w:name="z114" w:id="91"/>
    <w:p>
      <w:pPr>
        <w:spacing w:after="0"/>
        <w:ind w:left="0"/>
        <w:jc w:val="both"/>
      </w:pPr>
      <w:r>
        <w:rPr>
          <w:rFonts w:ascii="Times New Roman"/>
          <w:b w:val="false"/>
          <w:i w:val="false"/>
          <w:color w:val="000000"/>
          <w:sz w:val="28"/>
        </w:rPr>
        <w:t>
      8)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түрде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іс-қимылға арналған құрамдасы;</w:t>
      </w:r>
    </w:p>
    <w:bookmarkEnd w:id="91"/>
    <w:bookmarkStart w:name="z115" w:id="92"/>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92"/>
    <w:bookmarkStart w:name="z116" w:id="93"/>
    <w:p>
      <w:pPr>
        <w:spacing w:after="0"/>
        <w:ind w:left="0"/>
        <w:jc w:val="left"/>
      </w:pPr>
      <w:r>
        <w:rPr>
          <w:rFonts w:ascii="Times New Roman"/>
          <w:b/>
          <w:i w:val="false"/>
          <w:color w:val="000000"/>
        </w:rPr>
        <w:t xml:space="preserve"> 2-тарау. Мемлекеттік қызметті көрсету тәртібі</w:t>
      </w:r>
    </w:p>
    <w:bookmarkEnd w:id="93"/>
    <w:bookmarkStart w:name="z117" w:id="94"/>
    <w:p>
      <w:pPr>
        <w:spacing w:after="0"/>
        <w:ind w:left="0"/>
        <w:jc w:val="both"/>
      </w:pPr>
      <w:r>
        <w:rPr>
          <w:rFonts w:ascii="Times New Roman"/>
          <w:b w:val="false"/>
          <w:i w:val="false"/>
          <w:color w:val="000000"/>
          <w:sz w:val="28"/>
        </w:rPr>
        <w:t>
      3. Мемлекеттік қызметті облыстардың, облыстық маңызы бар қалалардың (оның әкімшілік бағынысына берілген аумақтағы), аудандардың жергілікті атқарушы органдары және кенттердің, ауылдардың, жер учаскесі орналасқан жердегі ауылдық округтердің әкімдері (бұдан әрі – көрсетілетін қызметті беруші) жеке немесе заңды тұлғаларға (бұдан әрі – көрсетілетін қызметті алушы) көрсетеді.</w:t>
      </w:r>
    </w:p>
    <w:bookmarkEnd w:id="94"/>
    <w:p>
      <w:pPr>
        <w:spacing w:after="0"/>
        <w:ind w:left="0"/>
        <w:jc w:val="both"/>
      </w:pPr>
      <w:r>
        <w:rPr>
          <w:rFonts w:ascii="Times New Roman"/>
          <w:b w:val="false"/>
          <w:i w:val="false"/>
          <w:color w:val="000000"/>
          <w:sz w:val="28"/>
        </w:rPr>
        <w:t>
      "Сауда-саттықты (аукциондарды) өткізуді талап етпейтін мемлекет меншігіндегі жер учаскелеріне құқықтарды алу" мемлекеттік қызметін көрсетуге қойылатын негізгі талаптардың тізбесі (бұдан әрі – Тізбе) осы Қағидаларға 1-қосымшада көрсетілген.</w:t>
      </w:r>
    </w:p>
    <w:bookmarkStart w:name="z118" w:id="95"/>
    <w:p>
      <w:pPr>
        <w:spacing w:after="0"/>
        <w:ind w:left="0"/>
        <w:jc w:val="both"/>
      </w:pPr>
      <w:r>
        <w:rPr>
          <w:rFonts w:ascii="Times New Roman"/>
          <w:b w:val="false"/>
          <w:i w:val="false"/>
          <w:color w:val="000000"/>
          <w:sz w:val="28"/>
        </w:rPr>
        <w:t>
      4. Осы Қағидаларға 2-қосымшаға сәйкес нысан бойынша сауда-саттықты (аукциондарды) талап етпейтін мемлекеттік меншіктегі жер учаскелеріне құқықтарды алуға арналған өтінішті (бұдан әрі – өтініш) және Тізбенің 8-тармағында көрсетілген құжаттарды қабылдау және мемлекеттік қызмет көрсету нәтижесін беру Мемлекеттік корпорация арқылы не портал арқылы жүзеге асырылады.</w:t>
      </w:r>
    </w:p>
    <w:bookmarkEnd w:id="95"/>
    <w:p>
      <w:pPr>
        <w:spacing w:after="0"/>
        <w:ind w:left="0"/>
        <w:jc w:val="both"/>
      </w:pPr>
      <w:r>
        <w:rPr>
          <w:rFonts w:ascii="Times New Roman"/>
          <w:b w:val="false"/>
          <w:i w:val="false"/>
          <w:color w:val="000000"/>
          <w:sz w:val="28"/>
        </w:rPr>
        <w:t>
      Мемлекеттік қызмет Мемлекеттік корпорация арқылы көрсетілген жағдайда, өтініш пен құжаттарды қабылдау күні мемлекеттік қызмет көрсету мерзіміне кірмейді.</w:t>
      </w:r>
    </w:p>
    <w:bookmarkStart w:name="z119" w:id="96"/>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bookmarkEnd w:id="96"/>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қызметті көрсету нәтижесін беру келесі жұмыс күні жүзеге асырылады.</w:t>
      </w:r>
    </w:p>
    <w:bookmarkStart w:name="z120" w:id="97"/>
    <w:p>
      <w:pPr>
        <w:spacing w:after="0"/>
        <w:ind w:left="0"/>
        <w:jc w:val="both"/>
      </w:pPr>
      <w:r>
        <w:rPr>
          <w:rFonts w:ascii="Times New Roman"/>
          <w:b w:val="false"/>
          <w:i w:val="false"/>
          <w:color w:val="000000"/>
          <w:sz w:val="28"/>
        </w:rPr>
        <w:t>
      6. Мемлекеттік корпорация арқылы жүгінген кезде мемлекеттік қызмет екі кезеңмен көрсетіледі.</w:t>
      </w:r>
    </w:p>
    <w:bookmarkEnd w:id="97"/>
    <w:bookmarkStart w:name="z121" w:id="98"/>
    <w:p>
      <w:pPr>
        <w:spacing w:after="0"/>
        <w:ind w:left="0"/>
        <w:jc w:val="both"/>
      </w:pPr>
      <w:r>
        <w:rPr>
          <w:rFonts w:ascii="Times New Roman"/>
          <w:b w:val="false"/>
          <w:i w:val="false"/>
          <w:color w:val="000000"/>
          <w:sz w:val="28"/>
        </w:rPr>
        <w:t>
      Бірінші кезең: сұралып отырған жер учаскесін аумақты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 – 12 (он екі) жұмыс күні ішінде:</w:t>
      </w:r>
    </w:p>
    <w:bookmarkEnd w:id="98"/>
    <w:bookmarkStart w:name="z122" w:id="99"/>
    <w:p>
      <w:pPr>
        <w:spacing w:after="0"/>
        <w:ind w:left="0"/>
        <w:jc w:val="both"/>
      </w:pPr>
      <w:r>
        <w:rPr>
          <w:rFonts w:ascii="Times New Roman"/>
          <w:b w:val="false"/>
          <w:i w:val="false"/>
          <w:color w:val="000000"/>
          <w:sz w:val="28"/>
        </w:rPr>
        <w:t xml:space="preserve">
      1) операциялық залдың жұмыскері (операторы) құжаттарды қабылдаған күні Тізбеде көрсетілген құжаттарды қабылдауды және тіркеуді жүзеге асырады. </w:t>
      </w:r>
    </w:p>
    <w:bookmarkEnd w:id="99"/>
    <w:p>
      <w:pPr>
        <w:spacing w:after="0"/>
        <w:ind w:left="0"/>
        <w:jc w:val="both"/>
      </w:pPr>
      <w:r>
        <w:rPr>
          <w:rFonts w:ascii="Times New Roman"/>
          <w:b w:val="false"/>
          <w:i w:val="false"/>
          <w:color w:val="000000"/>
          <w:sz w:val="28"/>
        </w:rPr>
        <w:t>
      Көрсетілетін қызметті алушы Тізбеге сәйкес құжаттар топтамасын толық ұсынбаған және (немесе) қолданылу мерзімі өтіп кеткен құжаттарды ұсынған жағдайда, Мемлекеттік корпорацияның операциялық залының жұмыскері (оператор) өтінішті қабылдаудан бас тартады;</w:t>
      </w:r>
    </w:p>
    <w:bookmarkStart w:name="z123" w:id="100"/>
    <w:p>
      <w:pPr>
        <w:spacing w:after="0"/>
        <w:ind w:left="0"/>
        <w:jc w:val="both"/>
      </w:pPr>
      <w:r>
        <w:rPr>
          <w:rFonts w:ascii="Times New Roman"/>
          <w:b w:val="false"/>
          <w:i w:val="false"/>
          <w:color w:val="000000"/>
          <w:sz w:val="28"/>
        </w:rPr>
        <w:t>
      2) құжаттар толық болған жағдайда операциялық залдың жұмыскері (операторы) құжаттар келіп түскен күні көрсетілетін қызметті алушыдан қабылданған құжаттарды курьер арқылы көрсетілетін қызметті берушіге береді;</w:t>
      </w:r>
    </w:p>
    <w:bookmarkEnd w:id="100"/>
    <w:bookmarkStart w:name="z124" w:id="101"/>
    <w:p>
      <w:pPr>
        <w:spacing w:after="0"/>
        <w:ind w:left="0"/>
        <w:jc w:val="both"/>
      </w:pPr>
      <w:r>
        <w:rPr>
          <w:rFonts w:ascii="Times New Roman"/>
          <w:b w:val="false"/>
          <w:i w:val="false"/>
          <w:color w:val="000000"/>
          <w:sz w:val="28"/>
        </w:rPr>
        <w:t>
      3) көрсетілетін қызметті берушінің басшысы не оны алмастыратын адам 1 (бір) жұмыс күні ішінде құжаттарды қарайды және құзыреті шегінде аумақты аймақтарға бөлуге сәйкес мәлімделген нысаналы мақсаты бойынша сұралып отырған жер учаскесінің пайдалану мүмкіндігін айқындау үшін жер қатынастары жөніндегі уәкілетті органға және сәулет және қала құрылысы саласындағы уәкілетті органға орындауға жібереді.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алушы Қазақстан Республикасының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(бұдан әрі – Жер кодексі) заңды күшіне енген сот шешімінің негізінде жер учаскелері мәжбүрлеп алып қойылған адамдардың тізілімінде тұрған жағдайда, жер қатынастары жөніндегі уәкілетті органның қызметкері 1 (бір) жұмыс күні ішінде уәжді бас тартуды дайындайды;</w:t>
      </w:r>
    </w:p>
    <w:bookmarkStart w:name="z126" w:id="102"/>
    <w:p>
      <w:pPr>
        <w:spacing w:after="0"/>
        <w:ind w:left="0"/>
        <w:jc w:val="both"/>
      </w:pPr>
      <w:r>
        <w:rPr>
          <w:rFonts w:ascii="Times New Roman"/>
          <w:b w:val="false"/>
          <w:i w:val="false"/>
          <w:color w:val="000000"/>
          <w:sz w:val="28"/>
        </w:rPr>
        <w:t>
      4) жер қатынастары жөніндегі және сәулет және қала құрылысы саласындағы уәкілетті органдар өтініш келіп түскен күннен бастап 7 (жеті) жұмыс күні ішінде сұралып отырған жер учаскесін аумақты аймақтарға бөлуге сәйкес мәлімделген нысаналы мақсаты бойынша пайдалану мүмкіндігін айқындайды және материалдарды жер комиссиясына енгізеді;</w:t>
      </w:r>
    </w:p>
    <w:bookmarkEnd w:id="102"/>
    <w:bookmarkStart w:name="z127" w:id="103"/>
    <w:p>
      <w:pPr>
        <w:spacing w:after="0"/>
        <w:ind w:left="0"/>
        <w:jc w:val="both"/>
      </w:pPr>
      <w:r>
        <w:rPr>
          <w:rFonts w:ascii="Times New Roman"/>
          <w:b w:val="false"/>
          <w:i w:val="false"/>
          <w:color w:val="000000"/>
          <w:sz w:val="28"/>
        </w:rPr>
        <w:t>
      5) жер комиссиясының қорытындысы жер қатынастары жөніндегі уәкілетті орган жер комиссиясына сұралып отырған жер учаскесін аумақты аймақтарға бөлуге сәйкес мәлімделген нысаналы мақсаты бойынша пайдалану мүмкіндігі туралы ұсынысты берген күннен бастап 2 (екі) жұмыс күні ішінде хаттамалық шешім нысанында үш данада жасалады;</w:t>
      </w:r>
    </w:p>
    <w:bookmarkEnd w:id="103"/>
    <w:bookmarkStart w:name="z128" w:id="104"/>
    <w:p>
      <w:pPr>
        <w:spacing w:after="0"/>
        <w:ind w:left="0"/>
        <w:jc w:val="both"/>
      </w:pPr>
      <w:r>
        <w:rPr>
          <w:rFonts w:ascii="Times New Roman"/>
          <w:b w:val="false"/>
          <w:i w:val="false"/>
          <w:color w:val="000000"/>
          <w:sz w:val="28"/>
        </w:rPr>
        <w:t>
      6) жер қатынастары жөніндегі уәкілетті органның жұмыскері:</w:t>
      </w:r>
    </w:p>
    <w:bookmarkEnd w:id="104"/>
    <w:p>
      <w:pPr>
        <w:spacing w:after="0"/>
        <w:ind w:left="0"/>
        <w:jc w:val="both"/>
      </w:pPr>
      <w:r>
        <w:rPr>
          <w:rFonts w:ascii="Times New Roman"/>
          <w:b w:val="false"/>
          <w:i w:val="false"/>
          <w:color w:val="000000"/>
          <w:sz w:val="28"/>
        </w:rPr>
        <w:t xml:space="preserve">
      жер комиссиясының оң қорытындысы болған жағдайда, 1 (бір) жұмыс күні ішінде жер комиссиясы қорытындысының бір данасын көрсетілетін қызметті алушыға жерге орналастыру жобасын дайындау үшін жолдайды; </w:t>
      </w:r>
    </w:p>
    <w:p>
      <w:pPr>
        <w:spacing w:after="0"/>
        <w:ind w:left="0"/>
        <w:jc w:val="both"/>
      </w:pPr>
      <w:r>
        <w:rPr>
          <w:rFonts w:ascii="Times New Roman"/>
          <w:b w:val="false"/>
          <w:i w:val="false"/>
          <w:color w:val="000000"/>
          <w:sz w:val="28"/>
        </w:rPr>
        <w:t>
      жер комиссиясының теріс қорытындысы болған жағдайда – жер комиссиясының хаттамалық шешіміне шағымдану мерзімі өткеннен кейін 3 (үш) жұмыс күні ішінде мемлекеттік қызметті көрсетуден уәжді бас тартуды дайындайды;</w:t>
      </w:r>
    </w:p>
    <w:p>
      <w:pPr>
        <w:spacing w:after="0"/>
        <w:ind w:left="0"/>
        <w:jc w:val="both"/>
      </w:pPr>
      <w:r>
        <w:rPr>
          <w:rFonts w:ascii="Times New Roman"/>
          <w:b w:val="false"/>
          <w:i w:val="false"/>
          <w:color w:val="000000"/>
          <w:sz w:val="28"/>
        </w:rPr>
        <w:t>
      кенттің, ауылдың, ауылдық округтің әкімдері жер учаскесіне құқық беру туралы шешім қабылдаған жағдайда, жер комиссиясының қорытындысы көрсетілетін қызметті берушінің кеңсесіне жіберіледі.</w:t>
      </w:r>
    </w:p>
    <w:bookmarkStart w:name="z129" w:id="105"/>
    <w:p>
      <w:pPr>
        <w:spacing w:after="0"/>
        <w:ind w:left="0"/>
        <w:jc w:val="both"/>
      </w:pPr>
      <w:r>
        <w:rPr>
          <w:rFonts w:ascii="Times New Roman"/>
          <w:b w:val="false"/>
          <w:i w:val="false"/>
          <w:color w:val="000000"/>
          <w:sz w:val="28"/>
        </w:rPr>
        <w:t xml:space="preserve">
      Екінші кезең: жер учаскесіне құқық беру туралы шешім қабылдау және сатып алу-сату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 </w:t>
      </w:r>
    </w:p>
    <w:bookmarkEnd w:id="105"/>
    <w:bookmarkStart w:name="z130" w:id="106"/>
    <w:p>
      <w:pPr>
        <w:spacing w:after="0"/>
        <w:ind w:left="0"/>
        <w:jc w:val="both"/>
      </w:pPr>
      <w:r>
        <w:rPr>
          <w:rFonts w:ascii="Times New Roman"/>
          <w:b w:val="false"/>
          <w:i w:val="false"/>
          <w:color w:val="000000"/>
          <w:sz w:val="28"/>
        </w:rPr>
        <w:t xml:space="preserve">
      1) жер қатынастары жөніндегі уәкілетті органның қызметкері бекітілген жерге орналастыру жобасы келіп түскен күннен бастап 1 (бір) жұмыс күні ішінде және мемлекеттік қызметті көрсетуден бас тартуға негіз болмаған кезде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 </w:t>
      </w:r>
    </w:p>
    <w:bookmarkEnd w:id="106"/>
    <w:bookmarkStart w:name="z131" w:id="107"/>
    <w:p>
      <w:pPr>
        <w:spacing w:after="0"/>
        <w:ind w:left="0"/>
        <w:jc w:val="both"/>
      </w:pPr>
      <w:r>
        <w:rPr>
          <w:rFonts w:ascii="Times New Roman"/>
          <w:b w:val="false"/>
          <w:i w:val="false"/>
          <w:color w:val="000000"/>
          <w:sz w:val="28"/>
        </w:rPr>
        <w:t>
      2) көрсетілетін қызметті берушінің басшысы 1 (бір) жұмыс күні ішінде жер учаскесіне құқық беру туралы шешімге қол қояды;</w:t>
      </w:r>
    </w:p>
    <w:bookmarkEnd w:id="107"/>
    <w:bookmarkStart w:name="z132" w:id="108"/>
    <w:p>
      <w:pPr>
        <w:spacing w:after="0"/>
        <w:ind w:left="0"/>
        <w:jc w:val="both"/>
      </w:pPr>
      <w:r>
        <w:rPr>
          <w:rFonts w:ascii="Times New Roman"/>
          <w:b w:val="false"/>
          <w:i w:val="false"/>
          <w:color w:val="000000"/>
          <w:sz w:val="28"/>
        </w:rPr>
        <w:t>
      3) жер қатынастары жөніндегі уәкілетті органның басшысы 1 (бір) жұмыс күні ішінде жер учаскесіне құқық беру туралы шешімнің негізінде сатып алу-сату немесе уақытша (қысқа мерзімді, ұзақ мерзімді) өтеулі (өтеусіз) жер пайдалану шартына қол қояды;</w:t>
      </w:r>
    </w:p>
    <w:bookmarkEnd w:id="108"/>
    <w:bookmarkStart w:name="z133" w:id="109"/>
    <w:p>
      <w:pPr>
        <w:spacing w:after="0"/>
        <w:ind w:left="0"/>
        <w:jc w:val="both"/>
      </w:pPr>
      <w:r>
        <w:rPr>
          <w:rFonts w:ascii="Times New Roman"/>
          <w:b w:val="false"/>
          <w:i w:val="false"/>
          <w:color w:val="000000"/>
          <w:sz w:val="28"/>
        </w:rPr>
        <w:t xml:space="preserve">
      4) көрсетілетін қызметті берушінің кеңсе қызметкері мемлекеттік көрсетілетін қызмет нәтижесін курьер арқылы жібереді; </w:t>
      </w:r>
    </w:p>
    <w:bookmarkEnd w:id="109"/>
    <w:bookmarkStart w:name="z134" w:id="110"/>
    <w:p>
      <w:pPr>
        <w:spacing w:after="0"/>
        <w:ind w:left="0"/>
        <w:jc w:val="both"/>
      </w:pPr>
      <w:r>
        <w:rPr>
          <w:rFonts w:ascii="Times New Roman"/>
          <w:b w:val="false"/>
          <w:i w:val="false"/>
          <w:color w:val="000000"/>
          <w:sz w:val="28"/>
        </w:rPr>
        <w:t>
      5) көрсетілетін қызметті алушыға дайын құжаттарды беру Мемлекеттік корпорацияның жұмыс графигіне сәйкес оның немесе Қазақстан Республикасының Азаматтық кодексіне сәйкес берілген, өкілдің тиісті өкілеттілігі көрсетілген құжаттың негізінде әрекет ететін оның өкілінің жеке басын куәландыратын құжаттар не цифрлық құжаттар сервисінен алынған электрондық құжат (сәйкестендіру үшін) не ұсынылған кезде жүзеге асырылады.</w:t>
      </w:r>
    </w:p>
    <w:bookmarkEnd w:id="110"/>
    <w:bookmarkStart w:name="z135" w:id="111"/>
    <w:p>
      <w:pPr>
        <w:spacing w:after="0"/>
        <w:ind w:left="0"/>
        <w:jc w:val="both"/>
      </w:pPr>
      <w:r>
        <w:rPr>
          <w:rFonts w:ascii="Times New Roman"/>
          <w:b w:val="false"/>
          <w:i w:val="false"/>
          <w:color w:val="000000"/>
          <w:sz w:val="28"/>
        </w:rPr>
        <w:t>
      7. Көрсетілетін қызметті алушы портал арқылы жүгінген кезде мемлекеттік қызмет екі кезеңде көрсетіледі.</w:t>
      </w:r>
    </w:p>
    <w:bookmarkEnd w:id="111"/>
    <w:bookmarkStart w:name="z136" w:id="112"/>
    <w:p>
      <w:pPr>
        <w:spacing w:after="0"/>
        <w:ind w:left="0"/>
        <w:jc w:val="both"/>
      </w:pPr>
      <w:r>
        <w:rPr>
          <w:rFonts w:ascii="Times New Roman"/>
          <w:b w:val="false"/>
          <w:i w:val="false"/>
          <w:color w:val="000000"/>
          <w:sz w:val="28"/>
        </w:rPr>
        <w:t>
      Бірінші кезең: сұралып отырған жер учаскесін аумақтық аймақтарға бөлуге сәйкес мәлімделген нысаналы мақсаты бойынша пайдалану мүмкіндігін айқындау, жер учаскесін алдын ала таңдау (елді мекен шегінде объектілер салуды қоспағанда, объектілер салу үшін жер учаскесін сұраған кезде), жер комиссиясының қорытындысын дайындау – 12 (он екі) жұмыс күні ішінде:</w:t>
      </w:r>
    </w:p>
    <w:bookmarkEnd w:id="112"/>
    <w:bookmarkStart w:name="z137" w:id="11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 ұсынған құжаттарды қабылдайды және оларды көрсетілетін қызметті берушінің басшысына не оны алмастыратын адамға береді;</w:t>
      </w:r>
    </w:p>
    <w:bookmarkEnd w:id="113"/>
    <w:bookmarkStart w:name="z138" w:id="114"/>
    <w:p>
      <w:pPr>
        <w:spacing w:after="0"/>
        <w:ind w:left="0"/>
        <w:jc w:val="both"/>
      </w:pPr>
      <w:r>
        <w:rPr>
          <w:rFonts w:ascii="Times New Roman"/>
          <w:b w:val="false"/>
          <w:i w:val="false"/>
          <w:color w:val="000000"/>
          <w:sz w:val="28"/>
        </w:rPr>
        <w:t>
      2) көрсетілетін қызметті берушінің басшысы не оны алмастыратын адам 1 (бір) жұмыс күні ішінде аумақты аймақтарға бөлуге сәйкес мәлімделген нысаналы мақсаты бойынша сұралып отырған жер учаскесін пайдалану мүмкіндігін айқындау үшін құзыреті шегінде құжаттарды қарайды және жер қатынастары жөніндегі және сәулет және қала құрылысы саласындағы уәкілетті органдарға орындауға жібереді.</w:t>
      </w:r>
    </w:p>
    <w:bookmarkEnd w:id="114"/>
    <w:p>
      <w:pPr>
        <w:spacing w:after="0"/>
        <w:ind w:left="0"/>
        <w:jc w:val="both"/>
      </w:pPr>
      <w:r>
        <w:rPr>
          <w:rFonts w:ascii="Times New Roman"/>
          <w:b w:val="false"/>
          <w:i w:val="false"/>
          <w:color w:val="000000"/>
          <w:sz w:val="28"/>
        </w:rPr>
        <w:t xml:space="preserve">
      Көрсетілетін қызметті алушы Тізбеге сәйкес құжаттар топтамасын толық ұсынбаған және (немесе) қолдану мерзімі өткен құжаттарды ұсынған жағдайда, сондай-ақ көрсетілетін қызметті алушы Жер кодексінің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алынып қойылған адамдар тізілімінде тұрса, онда жер қатынастары жөніндегі уәкілетті органның қызметкері 1 (бір) жұмыс күні ішінде өтінішті одан әрі қараудан уәжді бас тартуды дайындайды;</w:t>
      </w:r>
    </w:p>
    <w:bookmarkStart w:name="z139" w:id="115"/>
    <w:p>
      <w:pPr>
        <w:spacing w:after="0"/>
        <w:ind w:left="0"/>
        <w:jc w:val="both"/>
      </w:pPr>
      <w:r>
        <w:rPr>
          <w:rFonts w:ascii="Times New Roman"/>
          <w:b w:val="false"/>
          <w:i w:val="false"/>
          <w:color w:val="000000"/>
          <w:sz w:val="28"/>
        </w:rPr>
        <w:t>
      3) жер қатынастары жөніндегі және сәулет және қала құрылысы саласындағы уәкілетті органдар өтініш келіп түскен күннен бастап 7 (жеті) жұмыс күні ішінде сұралып отырған жер учаскесін аумақты аймақтарға бөлуге сәйкес мәлімделген нысаналы мақсаты бойынша пайдалану мүмкіндігін айқындайды және материалдарды жер комиссиясына енгізеді;</w:t>
      </w:r>
    </w:p>
    <w:bookmarkEnd w:id="115"/>
    <w:bookmarkStart w:name="z140" w:id="116"/>
    <w:p>
      <w:pPr>
        <w:spacing w:after="0"/>
        <w:ind w:left="0"/>
        <w:jc w:val="both"/>
      </w:pPr>
      <w:r>
        <w:rPr>
          <w:rFonts w:ascii="Times New Roman"/>
          <w:b w:val="false"/>
          <w:i w:val="false"/>
          <w:color w:val="000000"/>
          <w:sz w:val="28"/>
        </w:rPr>
        <w:t>
      4) жер комиссиясының қорытындысы жер қатынастары жөніндегі уәкілетті орган жер комиссиясына сұралып отырған жер учаскесін аумақты аймақтарға бөлуге сәйкес мәлімделген нысаналы мақсаты бойынша пайдалану мүмкіндігі туралы ұсынысты берген күннен бастап 2 (екі) жұмыс күні ішінде хаттамалық шешім нысанында үш данада жасалады;</w:t>
      </w:r>
    </w:p>
    <w:bookmarkEnd w:id="116"/>
    <w:bookmarkStart w:name="z141" w:id="117"/>
    <w:p>
      <w:pPr>
        <w:spacing w:after="0"/>
        <w:ind w:left="0"/>
        <w:jc w:val="both"/>
      </w:pPr>
      <w:r>
        <w:rPr>
          <w:rFonts w:ascii="Times New Roman"/>
          <w:b w:val="false"/>
          <w:i w:val="false"/>
          <w:color w:val="000000"/>
          <w:sz w:val="28"/>
        </w:rPr>
        <w:t>
      5) жер қатынастары жөніндегі уәкілетті органның жұмыскері:</w:t>
      </w:r>
    </w:p>
    <w:bookmarkEnd w:id="117"/>
    <w:p>
      <w:pPr>
        <w:spacing w:after="0"/>
        <w:ind w:left="0"/>
        <w:jc w:val="both"/>
      </w:pPr>
      <w:r>
        <w:rPr>
          <w:rFonts w:ascii="Times New Roman"/>
          <w:b w:val="false"/>
          <w:i w:val="false"/>
          <w:color w:val="000000"/>
          <w:sz w:val="28"/>
        </w:rPr>
        <w:t xml:space="preserve">
      жер комиссиясының оң қорытындысы болған жағдайда, 1 (бір) жұмыс күні ішінде жерге орналастыру жобасын дайындау үшін жер комиссиясы қорытындысының бір данасын көрсетілетін қызметті алушыға жолдайды; </w:t>
      </w:r>
    </w:p>
    <w:p>
      <w:pPr>
        <w:spacing w:after="0"/>
        <w:ind w:left="0"/>
        <w:jc w:val="both"/>
      </w:pPr>
      <w:r>
        <w:rPr>
          <w:rFonts w:ascii="Times New Roman"/>
          <w:b w:val="false"/>
          <w:i w:val="false"/>
          <w:color w:val="000000"/>
          <w:sz w:val="28"/>
        </w:rPr>
        <w:t>
      жер комиссиясының теріс қорытындысы болған жағдайда, жер комиссиясының хаттамалық шешіміне шағымдану мерзімі өткеннен кейін үш жұмыс күні ішінде уәжді бас тартуды дайындайды;</w:t>
      </w:r>
    </w:p>
    <w:p>
      <w:pPr>
        <w:spacing w:after="0"/>
        <w:ind w:left="0"/>
        <w:jc w:val="both"/>
      </w:pPr>
      <w:r>
        <w:rPr>
          <w:rFonts w:ascii="Times New Roman"/>
          <w:b w:val="false"/>
          <w:i w:val="false"/>
          <w:color w:val="000000"/>
          <w:sz w:val="28"/>
        </w:rPr>
        <w:t xml:space="preserve">
      кенттің, ауылдың, ауылдық округтің әкімдері шешім қабылдаған жағдайда, жер комиссиясының қорытындысын көрсетілетін қызметті берушінің кеңсесіне жібереді. </w:t>
      </w:r>
    </w:p>
    <w:bookmarkStart w:name="z142" w:id="118"/>
    <w:p>
      <w:pPr>
        <w:spacing w:after="0"/>
        <w:ind w:left="0"/>
        <w:jc w:val="both"/>
      </w:pPr>
      <w:r>
        <w:rPr>
          <w:rFonts w:ascii="Times New Roman"/>
          <w:b w:val="false"/>
          <w:i w:val="false"/>
          <w:color w:val="000000"/>
          <w:sz w:val="28"/>
        </w:rPr>
        <w:t>
      Екінші кезең: жер учаскесіне құқық беру туралы шешім қабылдау және сатып алу-сату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bookmarkEnd w:id="118"/>
    <w:bookmarkStart w:name="z143" w:id="119"/>
    <w:p>
      <w:pPr>
        <w:spacing w:after="0"/>
        <w:ind w:left="0"/>
        <w:jc w:val="both"/>
      </w:pPr>
      <w:r>
        <w:rPr>
          <w:rFonts w:ascii="Times New Roman"/>
          <w:b w:val="false"/>
          <w:i w:val="false"/>
          <w:color w:val="000000"/>
          <w:sz w:val="28"/>
        </w:rPr>
        <w:t>
      1) жер қатынастары жөніндегі уәкілетті органның жұмыскері бекітілген жерге орналастыру жобасы келіп түскен күннен бастап 1 (бір) жұмыс күні ішінде және мемлекеттік қызметті көрсетуден бас тарту үшін негіздер болмаған кезде жер учаскесіне құқық беру туралы шешімнің және сатып алу-сату не уақытша (қысқа мерзімді, ұзақ мерзімді) өтеулі (өтеусіз) жер пайдалану шартының жобасын дайындауды және келісуді қамтамасыз етеді;</w:t>
      </w:r>
    </w:p>
    <w:bookmarkEnd w:id="119"/>
    <w:bookmarkStart w:name="z144" w:id="120"/>
    <w:p>
      <w:pPr>
        <w:spacing w:after="0"/>
        <w:ind w:left="0"/>
        <w:jc w:val="both"/>
      </w:pPr>
      <w:r>
        <w:rPr>
          <w:rFonts w:ascii="Times New Roman"/>
          <w:b w:val="false"/>
          <w:i w:val="false"/>
          <w:color w:val="000000"/>
          <w:sz w:val="28"/>
        </w:rPr>
        <w:t>
      2) көрсетілетін қызметті берушінің басшысы 1 (бір) жұмыс күні ішінде жер учаскесіне құқық беру туралы шешімге қол қояды;</w:t>
      </w:r>
    </w:p>
    <w:bookmarkEnd w:id="120"/>
    <w:bookmarkStart w:name="z145" w:id="121"/>
    <w:p>
      <w:pPr>
        <w:spacing w:after="0"/>
        <w:ind w:left="0"/>
        <w:jc w:val="both"/>
      </w:pPr>
      <w:r>
        <w:rPr>
          <w:rFonts w:ascii="Times New Roman"/>
          <w:b w:val="false"/>
          <w:i w:val="false"/>
          <w:color w:val="000000"/>
          <w:sz w:val="28"/>
        </w:rPr>
        <w:t>
      3) жер қатынастары жөніндегі уәкілетті органның басшысы 1(бір) жұмыс күні ішінде жер учаскесіне құқық беру туралы шешімнің негізінде сатып алу-сату немесе уақытша (қысқа мерзімді, ұзақ мерзімді) өтеулі (өтеусіз) жер пайдалану шартына қол қояды;</w:t>
      </w:r>
    </w:p>
    <w:bookmarkEnd w:id="121"/>
    <w:bookmarkStart w:name="z146" w:id="122"/>
    <w:p>
      <w:pPr>
        <w:spacing w:after="0"/>
        <w:ind w:left="0"/>
        <w:jc w:val="both"/>
      </w:pPr>
      <w:r>
        <w:rPr>
          <w:rFonts w:ascii="Times New Roman"/>
          <w:b w:val="false"/>
          <w:i w:val="false"/>
          <w:color w:val="000000"/>
          <w:sz w:val="28"/>
        </w:rPr>
        <w:t xml:space="preserve">
      4) көрсетілетін қызметті берушінің кеңсе қызметкері мемлекеттік көрсетілетін қызмет нәтижесін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жібереді. </w:t>
      </w:r>
    </w:p>
    <w:bookmarkEnd w:id="122"/>
    <w:bookmarkStart w:name="z147" w:id="123"/>
    <w:p>
      <w:pPr>
        <w:spacing w:after="0"/>
        <w:ind w:left="0"/>
        <w:jc w:val="both"/>
      </w:pPr>
      <w:r>
        <w:rPr>
          <w:rFonts w:ascii="Times New Roman"/>
          <w:b w:val="false"/>
          <w:i w:val="false"/>
          <w:color w:val="000000"/>
          <w:sz w:val="28"/>
        </w:rPr>
        <w:t>
      8. Мемлекеттік қызметті көрсетуден бас тарту үшін негіздер болған кезде көрсетілетін қызметті алушыға осы Қағидаларға 3-қосымшаға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123"/>
    <w:p>
      <w:pPr>
        <w:spacing w:after="0"/>
        <w:ind w:left="0"/>
        <w:jc w:val="both"/>
      </w:pPr>
      <w:r>
        <w:rPr>
          <w:rFonts w:ascii="Times New Roman"/>
          <w:b w:val="false"/>
          <w:i w:val="false"/>
          <w:color w:val="000000"/>
          <w:sz w:val="28"/>
        </w:rPr>
        <w:t>
      Тыңдалым өткізу туралы хабарлама мемлекеттік қызметті көрсету мерзімі аяқталғанға дейін 3 (үш) жұмыс күнінен кешіктірілмей жіберіледі. Тыңдалым хабарлама жіберілген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учаскесіне құқық беру туралы шешім қабылдайды және сатып алу-сату немесе уақытша (қысқа мерзімді, ұзақ мерзімді) өтеулі (өтеусіз) жер пайдалану шартын жасасады не мемлекеттік қызметті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адамның ЭЦҚ-сы қойылған электрондық құжат нысанында көрсетілетін қызметті алушының "жеке кабинетіне" жіберіледі не Мемлекеттік корпорация арқылы беріледі.</w:t>
      </w:r>
    </w:p>
    <w:bookmarkStart w:name="z148" w:id="124"/>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қызметті көрсетуден бас тартады.</w:t>
      </w:r>
    </w:p>
    <w:bookmarkEnd w:id="124"/>
    <w:bookmarkStart w:name="z149" w:id="125"/>
    <w:p>
      <w:pPr>
        <w:spacing w:after="0"/>
        <w:ind w:left="0"/>
        <w:jc w:val="both"/>
      </w:pPr>
      <w:r>
        <w:rPr>
          <w:rFonts w:ascii="Times New Roman"/>
          <w:b w:val="false"/>
          <w:i w:val="false"/>
          <w:color w:val="000000"/>
          <w:sz w:val="28"/>
        </w:rPr>
        <w:t>
      10. Көрсетілетін қызметті беруші мемлекеттік қызметтер көрсету мониторингінің ақпараттық жүйесіне мемлекеттік қызмет көрсету сатысы туралы деректердің енгізілуін қамтамасыз етеді.</w:t>
      </w:r>
    </w:p>
    <w:bookmarkEnd w:id="125"/>
    <w:bookmarkStart w:name="z150" w:id="126"/>
    <w:p>
      <w:pPr>
        <w:spacing w:after="0"/>
        <w:ind w:left="0"/>
        <w:jc w:val="both"/>
      </w:pPr>
      <w:r>
        <w:rPr>
          <w:rFonts w:ascii="Times New Roman"/>
          <w:b w:val="false"/>
          <w:i w:val="false"/>
          <w:color w:val="000000"/>
          <w:sz w:val="28"/>
        </w:rPr>
        <w:t>
      11.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Мемлекеттік корпорацияға, көрсетілетін қызметті берушіге және Бірыңғай байланыс орталығына жібереді.</w:t>
      </w:r>
    </w:p>
    <w:bookmarkEnd w:id="126"/>
    <w:bookmarkStart w:name="z151" w:id="127"/>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27"/>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152" w:id="128"/>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28"/>
    <w:bookmarkStart w:name="z153" w:id="129"/>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29"/>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p>
    <w:bookmarkStart w:name="z156" w:id="13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30"/>
    <w:bookmarkStart w:name="z157" w:id="131"/>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131"/>
    <w:p>
      <w:pPr>
        <w:spacing w:after="0"/>
        <w:ind w:left="0"/>
        <w:jc w:val="both"/>
      </w:pPr>
      <w:r>
        <w:rPr>
          <w:rFonts w:ascii="Times New Roman"/>
          <w:b w:val="false"/>
          <w:i w:val="false"/>
          <w:color w:val="000000"/>
          <w:sz w:val="28"/>
        </w:rPr>
        <w:t xml:space="preserve">
      Шағымды қарау мерзімі ұзартылған жағдайда, шағымды қарау өкілеттігі берілген лауазымды адам шағымды қарау мерзімі ұзартылған күннен бастап 3 (үш) жұмыс күні ішінде шағымды берген көрсетілетін қызметті алушыға ұзарту себебін көрсете отырып, шағымды қарау мерзімінің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меншігіндегі жер учаскелеріне</w:t>
            </w:r>
            <w:r>
              <w:br/>
            </w:r>
            <w:r>
              <w:rPr>
                <w:rFonts w:ascii="Times New Roman"/>
                <w:b w:val="false"/>
                <w:i w:val="false"/>
                <w:color w:val="000000"/>
                <w:sz w:val="20"/>
              </w:rPr>
              <w:t>құқықтарды алу"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160" w:id="132"/>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құқықтарды алу" мемлекеттік көрсетілетін қызметіне қойылатын негізгі талаптардың тізбесі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облыстық маңызы бар қалалардың (оның әкімшілік бағынысына берілген аумақтағы), аудандардың жергілікті атқарушы органдары және кенттердің, ауылдардың, ауылдық округтердің әкімдері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1)"Азаматтарға арналған үкімет" мемлекеттік корпорациясы;</w:t>
            </w:r>
          </w:p>
          <w:p>
            <w:pPr>
              <w:spacing w:after="20"/>
              <w:ind w:left="20"/>
              <w:jc w:val="both"/>
            </w:pPr>
            <w:r>
              <w:rPr>
                <w:rFonts w:ascii="Times New Roman"/>
                <w:b w:val="false"/>
                <w:i w:val="false"/>
                <w:color w:val="000000"/>
                <w:sz w:val="20"/>
              </w:rPr>
              <w:t>
2) "Электрондық үкіметтің"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сұралып отырған жер учаскесін аумақты аймақтарға бөлуге сәйкес мәлімделген нысаналы мақсаты бойынша пайдалану мүмкіндігін айқындау, жер учаскесін алдын ала таңдау, жер комиссиясының қорытындысын дайындау – 12 (он екі) жұмыс күні ішінде;</w:t>
            </w:r>
          </w:p>
          <w:p>
            <w:pPr>
              <w:spacing w:after="20"/>
              <w:ind w:left="20"/>
              <w:jc w:val="both"/>
            </w:pPr>
            <w:r>
              <w:rPr>
                <w:rFonts w:ascii="Times New Roman"/>
                <w:b w:val="false"/>
                <w:i w:val="false"/>
                <w:color w:val="000000"/>
                <w:sz w:val="20"/>
              </w:rPr>
              <w:t>
Екінші кезең: жер учаскесіне құқық беру туралы шешім қабылдау және сатып алу-сату шартын немесе уақытша (қысқа мерзімді, ұзақ мерзімді) өтеулі (өтеусіз) жер пайдалану шартын жасасу – бекітілген жерге орналастыру жобасы келіп түскен күннен бастап 3 (үш)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 учаскесіне құқық беру туралы шешімі және сатып алу-сату не уақытша (қысқа мерзімді, ұзақ мерзімді) өтеулі (өтеусіз) жер пайдалану шартын жасасу не мемлекеттік қызметті көрсетуден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"Азаматтарға арналған үкімет" мемлекеттік корпорациясы – дүйсенбіден бастап жұманы қоса алғанда түскі үзіліссіз сағат 9.00-ден 18.00-ге дейін, Мемлекеттік корпорацияның халыққа қызмет көрсететін кезекші бөлімдері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20.00-ге дейін, және сенбі күні сағат 9.00-ден 13.00-ге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3) көрсетілетін қызметті берушінің – Қазақстан Республикасының еңбек заңнамасына сәйкес демалыс және мереке күндерін қоспағанда, жұмыс графигіне сәйкес дүйсенбіден бастап жұмаға дейін сағат 13.00-ден 14.30-ға дейінгі түскі үзіліспен сағат 9.00-ден 18.30-ға дейін. Мемлекеттік қызмет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кезең: әуеайлақ маңындағы аумақта орналасқан жер учаскесі берілген жағдайда: Қазақстан Республикасы Үкіметінің 2011 жылғы 12 мамырдағы № 504 </w:t>
            </w:r>
            <w:r>
              <w:rPr>
                <w:rFonts w:ascii="Times New Roman"/>
                <w:b w:val="false"/>
                <w:i w:val="false"/>
                <w:color w:val="000000"/>
                <w:sz w:val="20"/>
              </w:rPr>
              <w:t>қаулысымен</w:t>
            </w:r>
            <w:r>
              <w:rPr>
                <w:rFonts w:ascii="Times New Roman"/>
                <w:b w:val="false"/>
                <w:i w:val="false"/>
                <w:color w:val="000000"/>
                <w:sz w:val="20"/>
              </w:rPr>
              <w:t xml:space="preserve"> бекітілген Әуе кемелерінің ұшу қауіпсіздігіне қатер төндіруі мүмкін қызметті жүзеге асыруға рұқсат беру қағидаларына сәйкес берілетін әуе кемелерінің ұші қауіпсіздігіне қатер төндіруі мүмкін қызметті жүзеге асыруға рұқсат.</w:t>
            </w:r>
          </w:p>
          <w:p>
            <w:pPr>
              <w:spacing w:after="20"/>
              <w:ind w:left="20"/>
              <w:jc w:val="both"/>
            </w:pPr>
            <w:r>
              <w:rPr>
                <w:rFonts w:ascii="Times New Roman"/>
                <w:b w:val="false"/>
                <w:i w:val="false"/>
                <w:color w:val="000000"/>
                <w:sz w:val="20"/>
              </w:rPr>
              <w:t xml:space="preserve">
1. Қазақстан Республикасы Кәсіпкерлік кодексінің </w:t>
            </w:r>
            <w:r>
              <w:rPr>
                <w:rFonts w:ascii="Times New Roman"/>
                <w:b w:val="false"/>
                <w:i w:val="false"/>
                <w:color w:val="000000"/>
                <w:sz w:val="20"/>
              </w:rPr>
              <w:t>284-бабына</w:t>
            </w:r>
            <w:r>
              <w:rPr>
                <w:rFonts w:ascii="Times New Roman"/>
                <w:b w:val="false"/>
                <w:i w:val="false"/>
                <w:color w:val="000000"/>
                <w:sz w:val="20"/>
              </w:rPr>
              <w:t xml:space="preserve"> сәйкес инвестициялық жобаларды іске асыру үшін:</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"Сауда-саттықты (аукциондарды) өткізуді талап етпейтін мемлекеттік меншіктегі жер учаскелеріне құқықтарды алу" мемлекеттік қызметін көрсету қағидаларына (бұдан әрі – Қағидалар) 2-қосымшаға сәйкес нысан бойынша сауда-саттықты (аукциондарды) өткізуді талап етпейтін мемлекеттік меншіктегі жер учаскелеріне құқықтар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 учаскелерін мемлекеттік меншіктен беру үшін инвестициялық жобаны айқындау туралы шешім.</w:t>
            </w:r>
          </w:p>
          <w:p>
            <w:pPr>
              <w:spacing w:after="20"/>
              <w:ind w:left="20"/>
              <w:jc w:val="both"/>
            </w:pPr>
            <w:r>
              <w:rPr>
                <w:rFonts w:ascii="Times New Roman"/>
                <w:b w:val="false"/>
                <w:i w:val="false"/>
                <w:color w:val="000000"/>
                <w:sz w:val="20"/>
              </w:rPr>
              <w:t>
2. Өздеріне меншік құқығымен және (немесе) өзге де заттық құқықтармен тиесілі ғимараттарды (құрылыстарды, құрылысжайларды) пайдалану және күтіп-ұстау үшін, оның ішінде іргелес аумақтағы ғимараттарды (құрылыстарды, құрылысжайларды) кеңейту және реконструкциялау үшін Қазақстан Республикасының сәулет, қала құрылысы және құрылыс қызметі туралы заңнамасында белгіленген тәртіппен бекітілген сәулет-қала құрылысы және (немесе) құрылыс құжаттамасына сәйкес:</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xml:space="preserve">
3. Қазақстан Республикасы Жер кодексінің (бұдан әрі – Кодекс) </w:t>
            </w:r>
            <w:r>
              <w:rPr>
                <w:rFonts w:ascii="Times New Roman"/>
                <w:b w:val="false"/>
                <w:i w:val="false"/>
                <w:color w:val="000000"/>
                <w:sz w:val="20"/>
              </w:rPr>
              <w:t>71-бабына</w:t>
            </w:r>
            <w:r>
              <w:rPr>
                <w:rFonts w:ascii="Times New Roman"/>
                <w:b w:val="false"/>
                <w:i w:val="false"/>
                <w:color w:val="000000"/>
                <w:sz w:val="20"/>
              </w:rPr>
              <w:t xml:space="preserve"> сәйкес құрылыс мақсаттары үшін олар бұрын іздестіру жұмыстарын жүргізген аумақта ғимараттар (құрылыстар, құрылысжайлар) және олардың инженерлік-коммуникациялық желілерін салу үшін, егер олар бұрын егжей-тегжейлі жоспарлау жобасына сәйкес жоспарланған құрылыс үшінші тұлғаларға тиесілі жер учаскелеріне құқықтарды сатып алған жағдайда:</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іздестіру жұмыстарын жүргізуге рұқсат.</w:t>
            </w:r>
          </w:p>
          <w:p>
            <w:pPr>
              <w:spacing w:after="20"/>
              <w:ind w:left="20"/>
              <w:jc w:val="both"/>
            </w:pPr>
            <w:r>
              <w:rPr>
                <w:rFonts w:ascii="Times New Roman"/>
                <w:b w:val="false"/>
                <w:i w:val="false"/>
                <w:color w:val="000000"/>
                <w:sz w:val="20"/>
              </w:rPr>
              <w:t>
4. Қазақстан Республикасының сәулет, қала құрылысы және құрылыс қызметі туралы заңнамасында белгіленген тәртіппен сәулет және қала құрылысы органдары инженерлік желілерге қосылуға арналған техникалық шарттармен және сәулет-жоспарлау тапсырмасымен бірге беретін трассалар схемаларына сәйкес оларға меншік және жер пайдалану құқығымен тиесілі, жер учаскелеріне инженерлік-коммуникациялық желілер мен жүйелерді салу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5. Кондоминиум объектісін пайдалану және күтіп-ұстау үшін кондоминиум қатысушылары:</w:t>
            </w:r>
          </w:p>
          <w:p>
            <w:pPr>
              <w:spacing w:after="20"/>
              <w:ind w:left="20"/>
              <w:jc w:val="both"/>
            </w:pPr>
            <w:r>
              <w:rPr>
                <w:rFonts w:ascii="Times New Roman"/>
                <w:b w:val="false"/>
                <w:i w:val="false"/>
                <w:color w:val="000000"/>
                <w:sz w:val="20"/>
              </w:rPr>
              <w:t>
1)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арналған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кондоминиум құру туралы хаттама;</w:t>
            </w:r>
          </w:p>
          <w:p>
            <w:pPr>
              <w:spacing w:after="20"/>
              <w:ind w:left="20"/>
              <w:jc w:val="both"/>
            </w:pPr>
            <w:r>
              <w:rPr>
                <w:rFonts w:ascii="Times New Roman"/>
                <w:b w:val="false"/>
                <w:i w:val="false"/>
                <w:color w:val="000000"/>
                <w:sz w:val="20"/>
              </w:rPr>
              <w:t>
4) кондоминиум объектісін пайдалану және күтіп ұстау туралы көппәтерлі тұрғын үйлер тұрғындарының жалпы жиналысының хаттамасы.</w:t>
            </w:r>
          </w:p>
          <w:p>
            <w:pPr>
              <w:spacing w:after="20"/>
              <w:ind w:left="20"/>
              <w:jc w:val="both"/>
            </w:pPr>
            <w:r>
              <w:rPr>
                <w:rFonts w:ascii="Times New Roman"/>
                <w:b w:val="false"/>
                <w:i w:val="false"/>
                <w:color w:val="000000"/>
                <w:sz w:val="20"/>
              </w:rPr>
              <w:t xml:space="preserve">
6. "Жер қойнауы және жер қойнауын пайдалану туралы" Қазақстан Республикасының </w:t>
            </w:r>
            <w:r>
              <w:rPr>
                <w:rFonts w:ascii="Times New Roman"/>
                <w:b w:val="false"/>
                <w:i w:val="false"/>
                <w:color w:val="000000"/>
                <w:sz w:val="20"/>
              </w:rPr>
              <w:t>Кодексіне</w:t>
            </w:r>
            <w:r>
              <w:rPr>
                <w:rFonts w:ascii="Times New Roman"/>
                <w:b w:val="false"/>
                <w:i w:val="false"/>
                <w:color w:val="000000"/>
                <w:sz w:val="20"/>
              </w:rPr>
              <w:t xml:space="preserve"> сәйкес жер қойнауын пайдалануға арналған лицензия немесе жер қойнауын пайдалануға арналған келісімшарт негізінде жер қойнауын пайдалану мақсаттары үшін, сондай-ақ пайдалы қазбаларды өндіру, жер қойнауы кеңістігін пайдалану жөніндегі операцияларды жүргізу үшін қажетті инженерлік, көліктік және өзге де инфрақұрылымды салу және (немесе) орналастыру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 қойнауын пайдалануға арналған келісімшарт;</w:t>
            </w:r>
          </w:p>
          <w:p>
            <w:pPr>
              <w:spacing w:after="20"/>
              <w:ind w:left="20"/>
              <w:jc w:val="both"/>
            </w:pPr>
            <w:r>
              <w:rPr>
                <w:rFonts w:ascii="Times New Roman"/>
                <w:b w:val="false"/>
                <w:i w:val="false"/>
                <w:color w:val="000000"/>
                <w:sz w:val="20"/>
              </w:rPr>
              <w:t>
4) жер учаскесін беру жоғары тұрған атқарушы органның құзыретіне кірген жағдайда – төмен тұрған жергілікті атқарушы органның жер учаскесіне құқық беру мүмкіндігі туралы шешімі.</w:t>
            </w:r>
          </w:p>
          <w:p>
            <w:pPr>
              <w:spacing w:after="20"/>
              <w:ind w:left="20"/>
              <w:jc w:val="both"/>
            </w:pPr>
            <w:r>
              <w:rPr>
                <w:rFonts w:ascii="Times New Roman"/>
                <w:b w:val="false"/>
                <w:i w:val="false"/>
                <w:color w:val="000000"/>
                <w:sz w:val="20"/>
              </w:rPr>
              <w:t>
7. Арнайы экономикалық аймақтың немесе республикалық немесе өңірлік маңызы бар индустриялық аймақтың қатысушысы, Қазақстан Республикасының арнайы экономикалық және индустриялық аймақтар туралы заңнамасына сәйкес арнайы экономикалық аймақтың немесе индустриялық аймақтың басқарушы компаниясы:</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арнайы экономикалық аймақтың немесе индустриялық аймақтың қатысушысының мәртебесін растаушы құжат. 8. Жасанды құрылысжайлар салу үшін аумақтық сулар алып жатқан су қоры жерлерінің құрамынан: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су шаруашылығы және қоршаған ортаны қорғау органдарының жер учаскесінің орналасқан жерінің координаттары бар қорытындылары;</w:t>
            </w:r>
          </w:p>
          <w:p>
            <w:pPr>
              <w:spacing w:after="20"/>
              <w:ind w:left="20"/>
              <w:jc w:val="both"/>
            </w:pPr>
            <w:r>
              <w:rPr>
                <w:rFonts w:ascii="Times New Roman"/>
                <w:b w:val="false"/>
                <w:i w:val="false"/>
                <w:color w:val="000000"/>
                <w:sz w:val="20"/>
              </w:rPr>
              <w:t xml:space="preserve">
9. Теміржол, автомобиль, теңіз және ішкі су, әуе, құбыржолы көлігінің мұқтажы үшін, энергетика мен байланыс мұқтажы үшін, оның ішінде осы Кодекстің </w:t>
            </w:r>
            <w:r>
              <w:rPr>
                <w:rFonts w:ascii="Times New Roman"/>
                <w:b w:val="false"/>
                <w:i w:val="false"/>
                <w:color w:val="000000"/>
                <w:sz w:val="20"/>
              </w:rPr>
              <w:t>119-бабына</w:t>
            </w:r>
            <w:r>
              <w:rPr>
                <w:rFonts w:ascii="Times New Roman"/>
                <w:b w:val="false"/>
                <w:i w:val="false"/>
                <w:color w:val="000000"/>
                <w:sz w:val="20"/>
              </w:rPr>
              <w:t xml:space="preserve"> сәйкес ұялы, спутниктік байланыс жабдығына арналған антенна-діңгекті құрылысжайларды және (немесе) тіреуіштерді салу үшін, сондай-ақ мемлекеттік маңызы бар өзге де объектілерді салу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теміржол, автомобиль, теңіз және ішкі су, әуе, құбыр көлігі және байланыс және энергетика уәкілетті органдарының келісуі.</w:t>
            </w:r>
          </w:p>
          <w:p>
            <w:pPr>
              <w:spacing w:after="20"/>
              <w:ind w:left="20"/>
              <w:jc w:val="both"/>
            </w:pPr>
            <w:r>
              <w:rPr>
                <w:rFonts w:ascii="Times New Roman"/>
                <w:b w:val="false"/>
                <w:i w:val="false"/>
                <w:color w:val="000000"/>
                <w:sz w:val="20"/>
              </w:rPr>
              <w:t xml:space="preserve">
10. Кодекстің 107-бабы </w:t>
            </w:r>
            <w:r>
              <w:rPr>
                <w:rFonts w:ascii="Times New Roman"/>
                <w:b w:val="false"/>
                <w:i w:val="false"/>
                <w:color w:val="000000"/>
                <w:sz w:val="20"/>
              </w:rPr>
              <w:t>3-тармағының</w:t>
            </w:r>
            <w:r>
              <w:rPr>
                <w:rFonts w:ascii="Times New Roman"/>
                <w:b w:val="false"/>
                <w:i w:val="false"/>
                <w:color w:val="000000"/>
                <w:sz w:val="20"/>
              </w:rPr>
              <w:t xml:space="preserve"> бесінші бөлігінің</w:t>
            </w:r>
          </w:p>
          <w:p>
            <w:pPr>
              <w:spacing w:after="20"/>
              <w:ind w:left="20"/>
              <w:jc w:val="both"/>
            </w:pPr>
            <w:r>
              <w:rPr>
                <w:rFonts w:ascii="Times New Roman"/>
                <w:b w:val="false"/>
                <w:i w:val="false"/>
                <w:color w:val="000000"/>
                <w:sz w:val="20"/>
              </w:rPr>
              <w:t>
8) тармақшасына сәйкес халықтың мұқтаждықтарын қанағаттандыруға арналған ортақ пайдаланылатын объектілер (су құбырлары, жылу трассалары, тазарту құрылысжайлары және басқа да инженерлік-коммуникациялық желілер мен жүйелер, қатты тұрмыстық қалдықтарды бөлек жинауға арналған инфрақұрылым) үшін, сондай-ақ арнайы мақсаттағы объектілер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коммуникациялардың өту схемасы.</w:t>
            </w:r>
          </w:p>
          <w:p>
            <w:pPr>
              <w:spacing w:after="20"/>
              <w:ind w:left="20"/>
              <w:jc w:val="both"/>
            </w:pPr>
            <w:r>
              <w:rPr>
                <w:rFonts w:ascii="Times New Roman"/>
                <w:b w:val="false"/>
                <w:i w:val="false"/>
                <w:color w:val="000000"/>
                <w:sz w:val="20"/>
              </w:rPr>
              <w:t xml:space="preserve">
11. Кодекстің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жеке қосалқы шаруашылық, бақ өсіру, саяжай құрылысын жүргізу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12. Қазақстан Республикасының Мемлекеттік жоспарлау жүйесінің құжаттарында көзделген объектілерді, мемлекеттік мүдделерді және қоғамдық маңызы бар мақсаттарға қол жеткізуді қамтамасыз ететін инвестициялық жобаларды салу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жергілікті атқарушы органның жобаны инвестициялық жоба деп тану туралы шешімі.</w:t>
            </w:r>
          </w:p>
          <w:p>
            <w:pPr>
              <w:spacing w:after="20"/>
              <w:ind w:left="20"/>
              <w:jc w:val="both"/>
            </w:pPr>
            <w:r>
              <w:rPr>
                <w:rFonts w:ascii="Times New Roman"/>
                <w:b w:val="false"/>
                <w:i w:val="false"/>
                <w:color w:val="000000"/>
                <w:sz w:val="20"/>
              </w:rPr>
              <w:t xml:space="preserve">
13. Кодекстің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отандық өнеркәсіп кәсіпорындары:</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сызбасы (жоспары).</w:t>
            </w:r>
          </w:p>
          <w:p>
            <w:pPr>
              <w:spacing w:after="20"/>
              <w:ind w:left="20"/>
              <w:jc w:val="both"/>
            </w:pPr>
            <w:r>
              <w:rPr>
                <w:rFonts w:ascii="Times New Roman"/>
                <w:b w:val="false"/>
                <w:i w:val="false"/>
                <w:color w:val="000000"/>
                <w:sz w:val="20"/>
              </w:rPr>
              <w:t>
14. Жекеше әріптестер мемлекеттік-жекешелік әріптестік жобаларын не концессионерлер концессиялық жобаларды іске асыру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мемлекеттік-жекешелік әріптестік туралы шарт немесе концессия шарты.</w:t>
            </w:r>
          </w:p>
          <w:p>
            <w:pPr>
              <w:spacing w:after="20"/>
              <w:ind w:left="20"/>
              <w:jc w:val="both"/>
            </w:pPr>
            <w:r>
              <w:rPr>
                <w:rFonts w:ascii="Times New Roman"/>
                <w:b w:val="false"/>
                <w:i w:val="false"/>
                <w:color w:val="000000"/>
                <w:sz w:val="20"/>
              </w:rPr>
              <w:t>
15. Әлеуметтік-кәсіпкерлік корпорациялар инвестициялық және инновациялық жобаларды іске асыру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әлеуметтік-кәсіпкерлік коорпорациялар орандарының олардың құзіретіне сәйкес инвестициялық және инновациялық жобаны іске асыру туралы шешімі.</w:t>
            </w:r>
          </w:p>
          <w:p>
            <w:pPr>
              <w:spacing w:after="20"/>
              <w:ind w:left="20"/>
              <w:jc w:val="both"/>
            </w:pPr>
            <w:r>
              <w:rPr>
                <w:rFonts w:ascii="Times New Roman"/>
                <w:b w:val="false"/>
                <w:i w:val="false"/>
                <w:color w:val="000000"/>
                <w:sz w:val="20"/>
              </w:rPr>
              <w:t>
16. Өнеркәсіптік-инновациялық қызмет субъектілері өнеркәсіптік-инновациялық жобаларды іске асыру үшін:</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3) жергілікті атқарушы органның жобаны инвестициялық жоба деп тану туралы шешімі.</w:t>
            </w:r>
          </w:p>
          <w:p>
            <w:pPr>
              <w:spacing w:after="20"/>
              <w:ind w:left="20"/>
              <w:jc w:val="both"/>
            </w:pPr>
            <w:r>
              <w:rPr>
                <w:rFonts w:ascii="Times New Roman"/>
                <w:b w:val="false"/>
                <w:i w:val="false"/>
                <w:color w:val="000000"/>
                <w:sz w:val="20"/>
              </w:rPr>
              <w:t xml:space="preserve">
17. Кодекстің 101-бабының </w:t>
            </w:r>
            <w:r>
              <w:rPr>
                <w:rFonts w:ascii="Times New Roman"/>
                <w:b w:val="false"/>
                <w:i w:val="false"/>
                <w:color w:val="000000"/>
                <w:sz w:val="20"/>
              </w:rPr>
              <w:t>3-тармағына</w:t>
            </w:r>
            <w:r>
              <w:rPr>
                <w:rFonts w:ascii="Times New Roman"/>
                <w:b w:val="false"/>
                <w:i w:val="false"/>
                <w:color w:val="000000"/>
                <w:sz w:val="20"/>
              </w:rPr>
              <w:t xml:space="preserve"> сәйкес қатысушылар (мүшелер) құрамынан шыққан кезде шаруашылық серіктестігінің немесе өндірістік кооперативтің қатысушылары (мүшелері):</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қатысушылардың жалпы жиналысының құрамнан шығу туралы хаттамасы.</w:t>
            </w:r>
          </w:p>
          <w:p>
            <w:pPr>
              <w:spacing w:after="20"/>
              <w:ind w:left="20"/>
              <w:jc w:val="both"/>
            </w:pPr>
            <w:r>
              <w:rPr>
                <w:rFonts w:ascii="Times New Roman"/>
                <w:b w:val="false"/>
                <w:i w:val="false"/>
                <w:color w:val="000000"/>
                <w:sz w:val="20"/>
              </w:rPr>
              <w:t>
18. Қазақстан Республикасының инвестициялар саласындағы заңнамасына сәйкес жасалған келісімшарт негізінде мемлекеттік заттай гранттар ретінде:</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сұралып отырған жер учаскесінің схемасы (жоспары);</w:t>
            </w:r>
          </w:p>
          <w:p>
            <w:pPr>
              <w:spacing w:after="20"/>
              <w:ind w:left="20"/>
              <w:jc w:val="both"/>
            </w:pPr>
            <w:r>
              <w:rPr>
                <w:rFonts w:ascii="Times New Roman"/>
                <w:b w:val="false"/>
                <w:i w:val="false"/>
                <w:color w:val="000000"/>
                <w:sz w:val="20"/>
              </w:rPr>
              <w:t>
3) уәкілетті орган мен көрсетілетін қызметті алушы арасында жасалған инвестицияларды жүзеге асыруды және инвестициялық преференциялар беруді көздейтін инвестициялық жобаны іске асыруға арналған модельдік келісімшарт;</w:t>
            </w:r>
          </w:p>
          <w:p>
            <w:pPr>
              <w:spacing w:after="20"/>
              <w:ind w:left="20"/>
              <w:jc w:val="both"/>
            </w:pPr>
            <w:r>
              <w:rPr>
                <w:rFonts w:ascii="Times New Roman"/>
                <w:b w:val="false"/>
                <w:i w:val="false"/>
                <w:color w:val="000000"/>
                <w:sz w:val="20"/>
              </w:rPr>
              <w:t>
4) құрылыс мақсаттары үшін жер учаскесі сұралған жағдайда, инженерлік желілерге қосылуға арналған сауалнама парағы.</w:t>
            </w:r>
          </w:p>
          <w:p>
            <w:pPr>
              <w:spacing w:after="20"/>
              <w:ind w:left="20"/>
              <w:jc w:val="both"/>
            </w:pPr>
            <w:r>
              <w:rPr>
                <w:rFonts w:ascii="Times New Roman"/>
                <w:b w:val="false"/>
                <w:i w:val="false"/>
                <w:color w:val="000000"/>
                <w:sz w:val="20"/>
              </w:rPr>
              <w:t>
19. Бекітіліп берілген балық шаруашылығы су айдынына және (немесе) учаскесіне іргелес жер учаскелерінде балық шаруашылығы объектілерін және оларды күтіп-ұстауға арналған коммуникацияларды орналастыру үшін, күрделі құрылыссыз балық шаруашылығын жүргізу мақсатында:</w:t>
            </w:r>
          </w:p>
          <w:p>
            <w:pPr>
              <w:spacing w:after="20"/>
              <w:ind w:left="20"/>
              <w:jc w:val="both"/>
            </w:pPr>
            <w:r>
              <w:rPr>
                <w:rFonts w:ascii="Times New Roman"/>
                <w:b w:val="false"/>
                <w:i w:val="false"/>
                <w:color w:val="000000"/>
                <w:sz w:val="20"/>
              </w:rPr>
              <w:t>
1) осы Қағидаларға 2-қосымшаға сәйкес нысан бойынша сауда-саттықты (аукциондарды) өткізуді талап етпейтін, мемлекеттік меншіктегі жер учаскелеріне құқықтарды сатып алуға өтініш;</w:t>
            </w:r>
          </w:p>
          <w:p>
            <w:pPr>
              <w:spacing w:after="20"/>
              <w:ind w:left="20"/>
              <w:jc w:val="both"/>
            </w:pPr>
            <w:r>
              <w:rPr>
                <w:rFonts w:ascii="Times New Roman"/>
                <w:b w:val="false"/>
                <w:i w:val="false"/>
                <w:color w:val="000000"/>
                <w:sz w:val="20"/>
              </w:rPr>
              <w:t>
2) сұратылып отырған жер учаскесінің схемасы (жоспары);</w:t>
            </w:r>
          </w:p>
          <w:p>
            <w:pPr>
              <w:spacing w:after="20"/>
              <w:ind w:left="20"/>
              <w:jc w:val="both"/>
            </w:pPr>
            <w:r>
              <w:rPr>
                <w:rFonts w:ascii="Times New Roman"/>
                <w:b w:val="false"/>
                <w:i w:val="false"/>
                <w:color w:val="000000"/>
                <w:sz w:val="20"/>
              </w:rPr>
              <w:t>
3) балық шаруашылығы су айдынын және (немесе) учаскесін бекітіп беру туралы шешімнің көшірмесі;</w:t>
            </w:r>
          </w:p>
          <w:p>
            <w:pPr>
              <w:spacing w:after="20"/>
              <w:ind w:left="20"/>
              <w:jc w:val="both"/>
            </w:pPr>
            <w:r>
              <w:rPr>
                <w:rFonts w:ascii="Times New Roman"/>
                <w:b w:val="false"/>
                <w:i w:val="false"/>
                <w:color w:val="000000"/>
                <w:sz w:val="20"/>
              </w:rPr>
              <w:t>
4) балық шаруашылығын жүргізуге арналған шарттың көшірмесі. Екінші кезең: бекітілген жерге орналастыру жобасы және жерге орналастыру жобасын бекіту туралы бұйрық.</w:t>
            </w:r>
          </w:p>
          <w:p>
            <w:pPr>
              <w:spacing w:after="20"/>
              <w:ind w:left="20"/>
              <w:jc w:val="both"/>
            </w:pPr>
            <w:r>
              <w:rPr>
                <w:rFonts w:ascii="Times New Roman"/>
                <w:b w:val="false"/>
                <w:i w:val="false"/>
                <w:color w:val="000000"/>
                <w:sz w:val="20"/>
              </w:rPr>
              <w:t>
Портал арқылы жүгінген жағдайда тізбеде көрсетілген құжаттар элоктрондық құжаттар көшірмесі ретінде ұсынылады.</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xml:space="preserve">
4) көрсетілетін қызметті алушының Кодекстің </w:t>
            </w:r>
            <w:r>
              <w:rPr>
                <w:rFonts w:ascii="Times New Roman"/>
                <w:b w:val="false"/>
                <w:i w:val="false"/>
                <w:color w:val="000000"/>
                <w:sz w:val="20"/>
              </w:rPr>
              <w:t>92</w:t>
            </w:r>
            <w:r>
              <w:rPr>
                <w:rFonts w:ascii="Times New Roman"/>
                <w:b w:val="false"/>
                <w:i w:val="false"/>
                <w:color w:val="000000"/>
                <w:sz w:val="20"/>
              </w:rPr>
              <w:t xml:space="preserve"> және </w:t>
            </w:r>
            <w:r>
              <w:rPr>
                <w:rFonts w:ascii="Times New Roman"/>
                <w:b w:val="false"/>
                <w:i w:val="false"/>
                <w:color w:val="000000"/>
                <w:sz w:val="20"/>
              </w:rPr>
              <w:t>93-баптарына</w:t>
            </w:r>
            <w:r>
              <w:rPr>
                <w:rFonts w:ascii="Times New Roman"/>
                <w:b w:val="false"/>
                <w:i w:val="false"/>
                <w:color w:val="000000"/>
                <w:sz w:val="20"/>
              </w:rPr>
              <w:t xml:space="preserve"> сәйкес заңды күшіне енген сот шешімінің негізінде жер учаскелері мәжбүрлеп алынып қойылған адамдар тізілімінде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 Мемлекеттік қызметті көрсету мәселелері бойынша анықтамалық қызметтердің байланыс телефондары порталда көрсетілген. Мемлекеттік қызмет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Сауда-саттықты (аукциондарды)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меншігіндегі жер учаскелеріне</w:t>
            </w:r>
            <w:r>
              <w:br/>
            </w:r>
            <w:r>
              <w:rPr>
                <w:rFonts w:ascii="Times New Roman"/>
                <w:b w:val="false"/>
                <w:i w:val="false"/>
                <w:color w:val="000000"/>
                <w:sz w:val="20"/>
              </w:rPr>
              <w:t>құқықтар алу"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62" w:id="133"/>
    <w:p>
      <w:pPr>
        <w:spacing w:after="0"/>
        <w:ind w:left="0"/>
        <w:jc w:val="both"/>
      </w:pPr>
      <w:r>
        <w:rPr>
          <w:rFonts w:ascii="Times New Roman"/>
          <w:b w:val="false"/>
          <w:i w:val="false"/>
          <w:color w:val="000000"/>
          <w:sz w:val="28"/>
        </w:rPr>
        <w:t>
      Нысан</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w:t>
            </w:r>
            <w:r>
              <w:br/>
            </w:r>
            <w:r>
              <w:rPr>
                <w:rFonts w:ascii="Times New Roman"/>
                <w:b w:val="false"/>
                <w:i w:val="false"/>
                <w:color w:val="000000"/>
                <w:sz w:val="20"/>
              </w:rPr>
              <w:t>әкіміне (облыстық маңызы бар қаланың (оның әкімшілік бағынысына берілген</w:t>
            </w:r>
            <w:r>
              <w:br/>
            </w:r>
            <w:r>
              <w:rPr>
                <w:rFonts w:ascii="Times New Roman"/>
                <w:b w:val="false"/>
                <w:i w:val="false"/>
                <w:color w:val="000000"/>
                <w:sz w:val="20"/>
              </w:rPr>
              <w:t>аумақтағы), ауданның және кенттің, ауылдың, ауылдық округтің)</w:t>
            </w:r>
            <w:r>
              <w:br/>
            </w:r>
            <w:r>
              <w:rPr>
                <w:rFonts w:ascii="Times New Roman"/>
                <w:b w:val="false"/>
                <w:i w:val="false"/>
                <w:color w:val="000000"/>
                <w:sz w:val="20"/>
              </w:rPr>
              <w:t>кімнен ____________________________</w:t>
            </w:r>
            <w:r>
              <w:br/>
            </w:r>
            <w:r>
              <w:rPr>
                <w:rFonts w:ascii="Times New Roman"/>
                <w:b w:val="false"/>
                <w:i w:val="false"/>
                <w:color w:val="000000"/>
                <w:sz w:val="20"/>
              </w:rPr>
              <w:t>(жеке тұлғаның аты, әкесінің аты (бар болса), тегі не заңды</w:t>
            </w:r>
            <w:r>
              <w:br/>
            </w:r>
            <w:r>
              <w:rPr>
                <w:rFonts w:ascii="Times New Roman"/>
                <w:b w:val="false"/>
                <w:i w:val="false"/>
                <w:color w:val="000000"/>
                <w:sz w:val="20"/>
              </w:rPr>
              <w:t>_______________________________________</w:t>
            </w:r>
            <w:r>
              <w:br/>
            </w:r>
            <w:r>
              <w:rPr>
                <w:rFonts w:ascii="Times New Roman"/>
                <w:b w:val="false"/>
                <w:i w:val="false"/>
                <w:color w:val="000000"/>
                <w:sz w:val="20"/>
              </w:rPr>
              <w:t xml:space="preserve">тұлғаның толық атауы) </w:t>
            </w:r>
            <w:r>
              <w:br/>
            </w:r>
            <w:r>
              <w:rPr>
                <w:rFonts w:ascii="Times New Roman"/>
                <w:b w:val="false"/>
                <w:i w:val="false"/>
                <w:color w:val="000000"/>
                <w:sz w:val="20"/>
              </w:rPr>
              <w:t>_________________________________________</w:t>
            </w:r>
            <w:r>
              <w:br/>
            </w:r>
            <w:r>
              <w:rPr>
                <w:rFonts w:ascii="Times New Roman"/>
                <w:b w:val="false"/>
                <w:i w:val="false"/>
                <w:color w:val="000000"/>
                <w:sz w:val="20"/>
              </w:rPr>
              <w:t>(жеке сәйкестендіру нөмірі не бизнес-сәйкестендіру нөмірі)</w:t>
            </w:r>
            <w:r>
              <w:br/>
            </w:r>
            <w:r>
              <w:rPr>
                <w:rFonts w:ascii="Times New Roman"/>
                <w:b w:val="false"/>
                <w:i w:val="false"/>
                <w:color w:val="000000"/>
                <w:sz w:val="20"/>
              </w:rPr>
              <w:t>____________________________________________________</w:t>
            </w:r>
            <w:r>
              <w:br/>
            </w:r>
            <w:r>
              <w:rPr>
                <w:rFonts w:ascii="Times New Roman"/>
                <w:b w:val="false"/>
                <w:i w:val="false"/>
                <w:color w:val="000000"/>
                <w:sz w:val="20"/>
              </w:rPr>
              <w:t>(жеке тұлғаның немесе жеке немесе заңды тұлғаның өкілінің жеке басын</w:t>
            </w:r>
            <w:r>
              <w:br/>
            </w:r>
            <w:r>
              <w:rPr>
                <w:rFonts w:ascii="Times New Roman"/>
                <w:b w:val="false"/>
                <w:i w:val="false"/>
                <w:color w:val="000000"/>
                <w:sz w:val="20"/>
              </w:rPr>
              <w:t>куәландыратын құжаттың деректемелері,</w:t>
            </w:r>
            <w:r>
              <w:br/>
            </w:r>
            <w:r>
              <w:rPr>
                <w:rFonts w:ascii="Times New Roman"/>
                <w:b w:val="false"/>
                <w:i w:val="false"/>
                <w:color w:val="000000"/>
                <w:sz w:val="20"/>
              </w:rPr>
              <w:t>_______________________________________</w:t>
            </w:r>
            <w:r>
              <w:br/>
            </w:r>
            <w:r>
              <w:rPr>
                <w:rFonts w:ascii="Times New Roman"/>
                <w:b w:val="false"/>
                <w:i w:val="false"/>
                <w:color w:val="000000"/>
                <w:sz w:val="20"/>
              </w:rPr>
              <w:t>байланыс телефоны (бар болса), орналасқан</w:t>
            </w:r>
            <w:r>
              <w:br/>
            </w:r>
            <w:r>
              <w:rPr>
                <w:rFonts w:ascii="Times New Roman"/>
                <w:b w:val="false"/>
                <w:i w:val="false"/>
                <w:color w:val="000000"/>
                <w:sz w:val="20"/>
              </w:rPr>
              <w:t>_______________________________________</w:t>
            </w:r>
            <w:r>
              <w:br/>
            </w:r>
            <w:r>
              <w:rPr>
                <w:rFonts w:ascii="Times New Roman"/>
                <w:b w:val="false"/>
                <w:i w:val="false"/>
                <w:color w:val="000000"/>
                <w:sz w:val="20"/>
              </w:rPr>
              <w:t>жерінің мекенжайы (заңды тұлғалар үшін) не</w:t>
            </w:r>
            <w:r>
              <w:br/>
            </w:r>
            <w:r>
              <w:rPr>
                <w:rFonts w:ascii="Times New Roman"/>
                <w:b w:val="false"/>
                <w:i w:val="false"/>
                <w:color w:val="000000"/>
                <w:sz w:val="20"/>
              </w:rPr>
              <w:t>_______________________________________</w:t>
            </w:r>
            <w:r>
              <w:br/>
            </w:r>
            <w:r>
              <w:rPr>
                <w:rFonts w:ascii="Times New Roman"/>
                <w:b w:val="false"/>
                <w:i w:val="false"/>
                <w:color w:val="000000"/>
                <w:sz w:val="20"/>
              </w:rPr>
              <w:t>тұрғылықты мекенжайы (жеке тұлғалар үшін))</w:t>
            </w:r>
          </w:p>
        </w:tc>
      </w:tr>
    </w:tbl>
    <w:bookmarkStart w:name="z163" w:id="134"/>
    <w:p>
      <w:pPr>
        <w:spacing w:after="0"/>
        <w:ind w:left="0"/>
        <w:jc w:val="left"/>
      </w:pPr>
      <w:r>
        <w:rPr>
          <w:rFonts w:ascii="Times New Roman"/>
          <w:b/>
          <w:i w:val="false"/>
          <w:color w:val="000000"/>
        </w:rPr>
        <w:t xml:space="preserve"> Сауда-саттықты (аукциондарды) өткізуді талап етпейтін мемлекет меншігіндегі жер учаскелеріне құқықтар алуға арналған өтініш</w:t>
      </w:r>
    </w:p>
    <w:bookmarkEnd w:id="134"/>
    <w:p>
      <w:pPr>
        <w:spacing w:after="0"/>
        <w:ind w:left="0"/>
        <w:jc w:val="both"/>
      </w:pPr>
      <w:bookmarkStart w:name="z164" w:id="135"/>
      <w:r>
        <w:rPr>
          <w:rFonts w:ascii="Times New Roman"/>
          <w:b w:val="false"/>
          <w:i w:val="false"/>
          <w:color w:val="000000"/>
          <w:sz w:val="28"/>
        </w:rPr>
        <w:t>
      _________________________________________________________________ негізінде</w:t>
      </w:r>
    </w:p>
    <w:bookmarkEnd w:id="135"/>
    <w:p>
      <w:pPr>
        <w:spacing w:after="0"/>
        <w:ind w:left="0"/>
        <w:jc w:val="both"/>
      </w:pPr>
      <w:r>
        <w:rPr>
          <w:rFonts w:ascii="Times New Roman"/>
          <w:b w:val="false"/>
          <w:i w:val="false"/>
          <w:color w:val="000000"/>
          <w:sz w:val="28"/>
        </w:rPr>
        <w:t xml:space="preserve">
                                                        (негізді көрсету) </w:t>
      </w:r>
    </w:p>
    <w:p>
      <w:pPr>
        <w:spacing w:after="0"/>
        <w:ind w:left="0"/>
        <w:jc w:val="both"/>
      </w:pPr>
      <w:r>
        <w:rPr>
          <w:rFonts w:ascii="Times New Roman"/>
          <w:b w:val="false"/>
          <w:i w:val="false"/>
          <w:color w:val="000000"/>
          <w:sz w:val="28"/>
        </w:rPr>
        <w:t>
      ________________________________________________________________________ үшін</w:t>
      </w:r>
    </w:p>
    <w:p>
      <w:pPr>
        <w:spacing w:after="0"/>
        <w:ind w:left="0"/>
        <w:jc w:val="both"/>
      </w:pPr>
      <w:r>
        <w:rPr>
          <w:rFonts w:ascii="Times New Roman"/>
          <w:b w:val="false"/>
          <w:i w:val="false"/>
          <w:color w:val="000000"/>
          <w:sz w:val="28"/>
        </w:rPr>
        <w:t xml:space="preserve">
                                                                 (жер учаскесінің нысаналы мақсаты) </w:t>
      </w:r>
    </w:p>
    <w:p>
      <w:pPr>
        <w:spacing w:after="0"/>
        <w:ind w:left="0"/>
        <w:jc w:val="both"/>
      </w:pPr>
      <w:r>
        <w:rPr>
          <w:rFonts w:ascii="Times New Roman"/>
          <w:b w:val="false"/>
          <w:i w:val="false"/>
          <w:color w:val="000000"/>
          <w:sz w:val="28"/>
        </w:rPr>
        <w:t xml:space="preserve">
      алаңы ____________ гектар </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xml:space="preserve">
      ________________________________________________________________орналасқан жер </w:t>
      </w:r>
    </w:p>
    <w:p>
      <w:pPr>
        <w:spacing w:after="0"/>
        <w:ind w:left="0"/>
        <w:jc w:val="both"/>
      </w:pPr>
      <w:r>
        <w:rPr>
          <w:rFonts w:ascii="Times New Roman"/>
          <w:b w:val="false"/>
          <w:i w:val="false"/>
          <w:color w:val="000000"/>
          <w:sz w:val="28"/>
        </w:rPr>
        <w:t>
      учаскесіне уақытша өтеулі/өтеусіз жер пайдалану, жеке меншік (керегінің астын сызу) құқығын беруіңізді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"Сауда-саттықты (аукциондарды) өткізуді</w:t>
      </w:r>
    </w:p>
    <w:p>
      <w:pPr>
        <w:spacing w:after="0"/>
        <w:ind w:left="0"/>
        <w:jc w:val="both"/>
      </w:pPr>
      <w:r>
        <w:rPr>
          <w:rFonts w:ascii="Times New Roman"/>
          <w:b w:val="false"/>
          <w:i w:val="false"/>
          <w:color w:val="000000"/>
          <w:sz w:val="28"/>
        </w:rPr>
        <w:t>
       талап етпейтін мемлекет меншігіндегі жер учаскелеріне құқықтарды алу" мемлекеттік қызметін алуға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Дербес деректердің трансшекаралық берілуінің жоқтығы туралы, сондай-ақ жалпыға қолжетімді көздерде дербес деректердің таралуының</w:t>
      </w:r>
    </w:p>
    <w:p>
      <w:pPr>
        <w:spacing w:after="0"/>
        <w:ind w:left="0"/>
        <w:jc w:val="both"/>
      </w:pPr>
      <w:r>
        <w:rPr>
          <w:rFonts w:ascii="Times New Roman"/>
          <w:b w:val="false"/>
          <w:i w:val="false"/>
          <w:color w:val="000000"/>
          <w:sz w:val="28"/>
        </w:rPr>
        <w:t xml:space="preserve">
       жоқтығы туралы хабарлаймыз. </w:t>
      </w:r>
    </w:p>
    <w:p>
      <w:pPr>
        <w:spacing w:after="0"/>
        <w:ind w:left="0"/>
        <w:jc w:val="both"/>
      </w:pPr>
      <w:r>
        <w:rPr>
          <w:rFonts w:ascii="Times New Roman"/>
          <w:b w:val="false"/>
          <w:i w:val="false"/>
          <w:color w:val="000000"/>
          <w:sz w:val="28"/>
        </w:rPr>
        <w:t>
      Жиналатын деректер тізбесі: жеке тұлғаның аты, әкесінің аты (бар болса), тегі, заңды тұлғаның атауы, жеке сәйкестендіру нөмірі, бизнес</w:t>
      </w:r>
    </w:p>
    <w:p>
      <w:pPr>
        <w:spacing w:after="0"/>
        <w:ind w:left="0"/>
        <w:jc w:val="both"/>
      </w:pPr>
      <w:r>
        <w:rPr>
          <w:rFonts w:ascii="Times New Roman"/>
          <w:b w:val="false"/>
          <w:i w:val="false"/>
          <w:color w:val="000000"/>
          <w:sz w:val="28"/>
        </w:rPr>
        <w:t>
      сәйкестендіру нөмірі, электрондық почтасы, телефон нөмірі.</w:t>
      </w:r>
    </w:p>
    <w:p>
      <w:pPr>
        <w:spacing w:after="0"/>
        <w:ind w:left="0"/>
        <w:jc w:val="both"/>
      </w:pPr>
      <w:r>
        <w:rPr>
          <w:rFonts w:ascii="Times New Roman"/>
          <w:b w:val="false"/>
          <w:i w:val="false"/>
          <w:color w:val="000000"/>
          <w:sz w:val="28"/>
        </w:rPr>
        <w:t>
      Көрсетілетін қызметті алушы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"Сауда-саттықты </w:t>
            </w:r>
            <w:r>
              <w:br/>
            </w:r>
            <w:r>
              <w:rPr>
                <w:rFonts w:ascii="Times New Roman"/>
                <w:b w:val="false"/>
                <w:i w:val="false"/>
                <w:color w:val="000000"/>
                <w:sz w:val="20"/>
              </w:rPr>
              <w:t>(аукциондарды)</w:t>
            </w:r>
            <w:r>
              <w:br/>
            </w:r>
            <w:r>
              <w:rPr>
                <w:rFonts w:ascii="Times New Roman"/>
                <w:b w:val="false"/>
                <w:i w:val="false"/>
                <w:color w:val="000000"/>
                <w:sz w:val="20"/>
              </w:rPr>
              <w:t>өткізуді талап етпейтін мемлекет</w:t>
            </w:r>
            <w:r>
              <w:br/>
            </w:r>
            <w:r>
              <w:rPr>
                <w:rFonts w:ascii="Times New Roman"/>
                <w:b w:val="false"/>
                <w:i w:val="false"/>
                <w:color w:val="000000"/>
                <w:sz w:val="20"/>
              </w:rPr>
              <w:t>меншігіндегі жер учаскелеріне</w:t>
            </w:r>
            <w:r>
              <w:br/>
            </w:r>
            <w:r>
              <w:rPr>
                <w:rFonts w:ascii="Times New Roman"/>
                <w:b w:val="false"/>
                <w:i w:val="false"/>
                <w:color w:val="000000"/>
                <w:sz w:val="20"/>
              </w:rPr>
              <w:t>құқықтарды алу"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bookmarkStart w:name="z167" w:id="136"/>
    <w:p>
      <w:pPr>
        <w:spacing w:after="0"/>
        <w:ind w:left="0"/>
        <w:jc w:val="both"/>
      </w:pPr>
      <w:r>
        <w:rPr>
          <w:rFonts w:ascii="Times New Roman"/>
          <w:b w:val="false"/>
          <w:i w:val="false"/>
          <w:color w:val="000000"/>
          <w:sz w:val="28"/>
        </w:rPr>
        <w:t>
      Нысан</w:t>
      </w:r>
    </w:p>
    <w:bookmarkEnd w:id="136"/>
    <w:bookmarkStart w:name="z168" w:id="137"/>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137"/>
    <w:p>
      <w:pPr>
        <w:spacing w:after="0"/>
        <w:ind w:left="0"/>
        <w:jc w:val="both"/>
      </w:pPr>
      <w:r>
        <w:rPr>
          <w:rFonts w:ascii="Times New Roman"/>
          <w:b w:val="false"/>
          <w:i w:val="false"/>
          <w:color w:val="000000"/>
          <w:sz w:val="28"/>
        </w:rPr>
        <w:t>
      Құрметті 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"Сауда-саттықты (аукциондарды) өткізуді талап етпейтін мемлекет меншігіндегі жер учаскелеріне құқықтарды алу" мемлекеттік қызметін көрсетуден бас тартылғаны туралы хабарлаймыз, өйткені: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xml:space="preserve">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w:t>
      </w:r>
    </w:p>
    <w:p>
      <w:pPr>
        <w:spacing w:after="0"/>
        <w:ind w:left="0"/>
        <w:jc w:val="both"/>
      </w:pPr>
      <w:r>
        <w:rPr>
          <w:rFonts w:ascii="Times New Roman"/>
          <w:b w:val="false"/>
          <w:i w:val="false"/>
          <w:color w:val="000000"/>
          <w:sz w:val="28"/>
        </w:rPr>
        <w:t>
      (қажеттісін жазыңыз):</w:t>
      </w:r>
    </w:p>
    <w:p>
      <w:pPr>
        <w:spacing w:after="0"/>
        <w:ind w:left="0"/>
        <w:jc w:val="both"/>
      </w:pPr>
      <w:r>
        <w:rPr>
          <w:rFonts w:ascii="Times New Roman"/>
          <w:b w:val="false"/>
          <w:i w:val="false"/>
          <w:color w:val="000000"/>
          <w:sz w:val="28"/>
        </w:rPr>
        <w:t>
      ______________________________________________________________________________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 / бейнеконференцбайланыс/өзге де коммуникация құралдары</w:t>
      </w:r>
    </w:p>
    <w:p>
      <w:pPr>
        <w:spacing w:after="0"/>
        <w:ind w:left="0"/>
        <w:jc w:val="both"/>
      </w:pPr>
      <w:r>
        <w:rPr>
          <w:rFonts w:ascii="Times New Roman"/>
          <w:b w:val="false"/>
          <w:i w:val="false"/>
          <w:color w:val="000000"/>
          <w:sz w:val="28"/>
        </w:rPr>
        <w:t>
      арқылы)</w:t>
      </w:r>
    </w:p>
    <w:p>
      <w:pPr>
        <w:spacing w:after="0"/>
        <w:ind w:left="0"/>
        <w:jc w:val="both"/>
      </w:pPr>
      <w:r>
        <w:rPr>
          <w:rFonts w:ascii="Times New Roman"/>
          <w:b w:val="false"/>
          <w:i w:val="false"/>
          <w:color w:val="000000"/>
          <w:sz w:val="28"/>
        </w:rPr>
        <w:t>
      Көрсетілетін қызметті беруші _____________________________________________</w:t>
      </w:r>
    </w:p>
    <w:p>
      <w:pPr>
        <w:spacing w:after="0"/>
        <w:ind w:left="0"/>
        <w:jc w:val="both"/>
      </w:pPr>
      <w:r>
        <w:rPr>
          <w:rFonts w:ascii="Times New Roman"/>
          <w:b w:val="false"/>
          <w:i w:val="false"/>
          <w:color w:val="000000"/>
          <w:sz w:val="28"/>
        </w:rPr>
        <w:t>
      (басшының қолы/электрондық цифрлық қолтаңбасы, аты, әкесінің аты (бар болса), тегі)</w:t>
      </w:r>
    </w:p>
    <w:p>
      <w:pPr>
        <w:spacing w:after="0"/>
        <w:ind w:left="0"/>
        <w:jc w:val="both"/>
      </w:pPr>
      <w:r>
        <w:rPr>
          <w:rFonts w:ascii="Times New Roman"/>
          <w:b w:val="false"/>
          <w:i w:val="false"/>
          <w:color w:val="000000"/>
          <w:sz w:val="28"/>
        </w:rPr>
        <w:t>
      20 жылғы " "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14 наурыздағы</w:t>
            </w:r>
            <w:r>
              <w:br/>
            </w:r>
            <w:r>
              <w:rPr>
                <w:rFonts w:ascii="Times New Roman"/>
                <w:b w:val="false"/>
                <w:i w:val="false"/>
                <w:color w:val="000000"/>
                <w:sz w:val="20"/>
              </w:rPr>
              <w:t>№ 82 бұйрығына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301 бұйрығына</w:t>
            </w:r>
            <w:r>
              <w:br/>
            </w:r>
            <w:r>
              <w:rPr>
                <w:rFonts w:ascii="Times New Roman"/>
                <w:b w:val="false"/>
                <w:i w:val="false"/>
                <w:color w:val="000000"/>
                <w:sz w:val="20"/>
              </w:rPr>
              <w:t>14-қосымша</w:t>
            </w:r>
          </w:p>
        </w:tc>
      </w:tr>
    </w:tbl>
    <w:bookmarkStart w:name="z172" w:id="138"/>
    <w:p>
      <w:pPr>
        <w:spacing w:after="0"/>
        <w:ind w:left="0"/>
        <w:jc w:val="left"/>
      </w:pPr>
      <w:r>
        <w:rPr>
          <w:rFonts w:ascii="Times New Roman"/>
          <w:b/>
          <w:i w:val="false"/>
          <w:color w:val="000000"/>
        </w:rPr>
        <w:t xml:space="preserve"> "Жер учаскесін жеке меншікке ақысын бірден төлеп не бөліп төлеу арқылы сату" мемлекеттік қызметін көрсету қағидалары</w:t>
      </w:r>
    </w:p>
    <w:bookmarkEnd w:id="138"/>
    <w:bookmarkStart w:name="z173" w:id="139"/>
    <w:p>
      <w:pPr>
        <w:spacing w:after="0"/>
        <w:ind w:left="0"/>
        <w:jc w:val="left"/>
      </w:pPr>
      <w:r>
        <w:rPr>
          <w:rFonts w:ascii="Times New Roman"/>
          <w:b/>
          <w:i w:val="false"/>
          <w:color w:val="000000"/>
        </w:rPr>
        <w:t xml:space="preserve"> 1-тарау. Жалпы ережелер</w:t>
      </w:r>
    </w:p>
    <w:bookmarkEnd w:id="139"/>
    <w:p>
      <w:pPr>
        <w:spacing w:after="0"/>
        <w:ind w:left="0"/>
        <w:jc w:val="left"/>
      </w:pPr>
    </w:p>
    <w:p>
      <w:pPr>
        <w:spacing w:after="0"/>
        <w:ind w:left="0"/>
        <w:jc w:val="both"/>
      </w:pPr>
      <w:r>
        <w:rPr>
          <w:rFonts w:ascii="Times New Roman"/>
          <w:b w:val="false"/>
          <w:i w:val="false"/>
          <w:color w:val="000000"/>
          <w:sz w:val="28"/>
        </w:rPr>
        <w:t xml:space="preserve">
      1. Осы "Жер учаскесін жеке меншікке ақысын бірден төлеп не бөліп төлеу арқылы сату"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"Жер учаскесін жеке меншікке ақысын бірден төлеп не бөліп төлеу арқылы сату" мемлекеттік қызметін (бұдан әрі – мемлекеттік көрсетілетін қызмет) көрсету тәртібін айқындайды.</w:t>
      </w:r>
    </w:p>
    <w:bookmarkStart w:name="z175" w:id="140"/>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учаскесі –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белгіленген тәртіппен жер қатынастары субъектілеріне бекітіліп берілетін, тұйық шекараларда бөлінген жер бөлігі;</w:t>
      </w:r>
    </w:p>
    <w:bookmarkStart w:name="z177" w:id="141"/>
    <w:p>
      <w:pPr>
        <w:spacing w:after="0"/>
        <w:ind w:left="0"/>
        <w:jc w:val="both"/>
      </w:pPr>
      <w:r>
        <w:rPr>
          <w:rFonts w:ascii="Times New Roman"/>
          <w:b w:val="false"/>
          <w:i w:val="false"/>
          <w:color w:val="000000"/>
          <w:sz w:val="28"/>
        </w:rPr>
        <w:t>
      2) "электрондық үкіметтің" веб-порталы (бұдан әрі – веб-портал)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41"/>
    <w:bookmarkStart w:name="z178" w:id="142"/>
    <w:p>
      <w:pPr>
        <w:spacing w:after="0"/>
        <w:ind w:left="0"/>
        <w:jc w:val="both"/>
      </w:pPr>
      <w:r>
        <w:rPr>
          <w:rFonts w:ascii="Times New Roman"/>
          <w:b w:val="false"/>
          <w:i w:val="false"/>
          <w:color w:val="000000"/>
          <w:sz w:val="28"/>
        </w:rPr>
        <w:t>
      3) "электрондық үкіметтің" веб-порталындағы пайдаланушының кабинеті (бұдан әрі – жеке кабинет) –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жүгіну, сондай-ақ дербес деректерді пайдалану мәселелері бойынша ресми ақпараттық өзара іс-қимылына арналған "электрондық үкіметтің" веб-порталының құрамдасы;</w:t>
      </w:r>
    </w:p>
    <w:bookmarkEnd w:id="142"/>
    <w:bookmarkStart w:name="z179" w:id="143"/>
    <w:p>
      <w:pPr>
        <w:spacing w:after="0"/>
        <w:ind w:left="0"/>
        <w:jc w:val="both"/>
      </w:pPr>
      <w:r>
        <w:rPr>
          <w:rFonts w:ascii="Times New Roman"/>
          <w:b w:val="false"/>
          <w:i w:val="false"/>
          <w:color w:val="000000"/>
          <w:sz w:val="28"/>
        </w:rPr>
        <w:t>
      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43"/>
    <w:bookmarkStart w:name="z180" w:id="144"/>
    <w:p>
      <w:pPr>
        <w:spacing w:after="0"/>
        <w:ind w:left="0"/>
        <w:jc w:val="left"/>
      </w:pPr>
      <w:r>
        <w:rPr>
          <w:rFonts w:ascii="Times New Roman"/>
          <w:b/>
          <w:i w:val="false"/>
          <w:color w:val="000000"/>
        </w:rPr>
        <w:t xml:space="preserve"> 2-тарау. Мемлекеттік қызметті көрсету тәртібі</w:t>
      </w:r>
    </w:p>
    <w:bookmarkEnd w:id="144"/>
    <w:bookmarkStart w:name="z181" w:id="145"/>
    <w:p>
      <w:pPr>
        <w:spacing w:after="0"/>
        <w:ind w:left="0"/>
        <w:jc w:val="both"/>
      </w:pPr>
      <w:r>
        <w:rPr>
          <w:rFonts w:ascii="Times New Roman"/>
          <w:b w:val="false"/>
          <w:i w:val="false"/>
          <w:color w:val="000000"/>
          <w:sz w:val="28"/>
        </w:rPr>
        <w:t>
      3. Мемлекеттік қызметті 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 жеке және заңды тұлғаларға (бұдан әрі – көрсетілетін қызметті алушы) көрсетеді.</w:t>
      </w:r>
    </w:p>
    <w:bookmarkEnd w:id="145"/>
    <w:p>
      <w:pPr>
        <w:spacing w:after="0"/>
        <w:ind w:left="0"/>
        <w:jc w:val="both"/>
      </w:pPr>
      <w:r>
        <w:rPr>
          <w:rFonts w:ascii="Times New Roman"/>
          <w:b w:val="false"/>
          <w:i w:val="false"/>
          <w:color w:val="000000"/>
          <w:sz w:val="28"/>
        </w:rPr>
        <w:t xml:space="preserve">
      "Жер учаскесін жеке меншікке ақысын бірден төлеп не бөліп төлеу арқылы сату" мемлекеттік қызметін көрсетуге қойылатын негізгі талаптардың тізбесі (бұдан әрі – Тізбе) осы Қағидаларға 1-қосымшада көрсетілген. </w:t>
      </w:r>
    </w:p>
    <w:bookmarkStart w:name="z182" w:id="146"/>
    <w:p>
      <w:pPr>
        <w:spacing w:after="0"/>
        <w:ind w:left="0"/>
        <w:jc w:val="both"/>
      </w:pPr>
      <w:r>
        <w:rPr>
          <w:rFonts w:ascii="Times New Roman"/>
          <w:b w:val="false"/>
          <w:i w:val="false"/>
          <w:color w:val="000000"/>
          <w:sz w:val="28"/>
        </w:rPr>
        <w:t>
      4. Осы Қағидаларға 2-қосымшаға сәйкес нысан бойынша жер учаскесін жеке меншікке ақысын бірден төлеп не бөліп төлеу арқылы сатуға арналған өтінішті (бұдан әрі – өтініш) және Тізбенің 8-тармағында көрсетілген құжаттарды қабылдау көрсетілетін қызметті беруші арқылы не портал арқылы жүзеге асырылады.</w:t>
      </w:r>
    </w:p>
    <w:bookmarkEnd w:id="146"/>
    <w:p>
      <w:pPr>
        <w:spacing w:after="0"/>
        <w:ind w:left="0"/>
        <w:jc w:val="both"/>
      </w:pPr>
      <w:r>
        <w:rPr>
          <w:rFonts w:ascii="Times New Roman"/>
          <w:b w:val="false"/>
          <w:i w:val="false"/>
          <w:color w:val="000000"/>
          <w:sz w:val="28"/>
        </w:rPr>
        <w:t>
      Көрсетілетін қызметті алушы Тізбеге сәйкес құжаттардың толық топтамасын ұсынбаған және (немесе) қолданылу мерзімі өткен құжаттарды ұсынған жағдайларда, көрсетілетін қызметті беруші өтінішті қабылдаудан бас тартады.</w:t>
      </w:r>
    </w:p>
    <w:bookmarkStart w:name="z183" w:id="147"/>
    <w:p>
      <w:pPr>
        <w:spacing w:after="0"/>
        <w:ind w:left="0"/>
        <w:jc w:val="both"/>
      </w:pPr>
      <w:r>
        <w:rPr>
          <w:rFonts w:ascii="Times New Roman"/>
          <w:b w:val="false"/>
          <w:i w:val="false"/>
          <w:color w:val="000000"/>
          <w:sz w:val="28"/>
        </w:rPr>
        <w:t>
      5.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қызметінің басталғаны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bookmarkEnd w:id="147"/>
    <w:p>
      <w:pPr>
        <w:spacing w:after="0"/>
        <w:ind w:left="0"/>
        <w:jc w:val="both"/>
      </w:pPr>
      <w:r>
        <w:rPr>
          <w:rFonts w:ascii="Times New Roman"/>
          <w:b w:val="false"/>
          <w:i w:val="false"/>
          <w:color w:val="000000"/>
          <w:sz w:val="28"/>
        </w:rPr>
        <w:t>
      Көрсетілетін қызметті берушілер цифрлық құжаттарды порталда тіркелген пайдаланушының ұялы байланысының абоненттік нөмірі арқылы бір реттік құпиясөзді беру арқылы немесе портал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өтініштің қабылданғаны туралы мәртебе және мемлекеттік қызметті көрсету күні мен уақыты көрсетілген хабарлама жіберіледі.</w:t>
      </w:r>
    </w:p>
    <w:p>
      <w:pPr>
        <w:spacing w:after="0"/>
        <w:ind w:left="0"/>
        <w:jc w:val="both"/>
      </w:pPr>
      <w:r>
        <w:rPr>
          <w:rFonts w:ascii="Times New Roman"/>
          <w:b w:val="false"/>
          <w:i w:val="false"/>
          <w:color w:val="000000"/>
          <w:sz w:val="28"/>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құжаттарды қабылдау және мемлекеттік қызметті көрсету нәтижесін беру келесі жұмыс күні жүзеге асырылады.</w:t>
      </w:r>
    </w:p>
    <w:bookmarkStart w:name="z184" w:id="148"/>
    <w:p>
      <w:pPr>
        <w:spacing w:after="0"/>
        <w:ind w:left="0"/>
        <w:jc w:val="both"/>
      </w:pPr>
      <w:r>
        <w:rPr>
          <w:rFonts w:ascii="Times New Roman"/>
          <w:b w:val="false"/>
          <w:i w:val="false"/>
          <w:color w:val="000000"/>
          <w:sz w:val="28"/>
        </w:rPr>
        <w:t>
      6. Көрсетілетін қызметті берушіге жүгінген кезде:</w:t>
      </w:r>
    </w:p>
    <w:bookmarkEnd w:id="148"/>
    <w:bookmarkStart w:name="z185" w:id="149"/>
    <w:p>
      <w:pPr>
        <w:spacing w:after="0"/>
        <w:ind w:left="0"/>
        <w:jc w:val="both"/>
      </w:pPr>
      <w:r>
        <w:rPr>
          <w:rFonts w:ascii="Times New Roman"/>
          <w:b w:val="false"/>
          <w:i w:val="false"/>
          <w:color w:val="000000"/>
          <w:sz w:val="28"/>
        </w:rPr>
        <w:t>
      1) көрсетілетін қызметті берушінің кеңсе жұмыскері Тізбеде көрсетілген құжаттарды қабылдауды және тіркеуді жүзеге асырады.</w:t>
      </w:r>
    </w:p>
    <w:bookmarkEnd w:id="149"/>
    <w:bookmarkStart w:name="z186" w:id="150"/>
    <w:p>
      <w:pPr>
        <w:spacing w:after="0"/>
        <w:ind w:left="0"/>
        <w:jc w:val="both"/>
      </w:pPr>
      <w:r>
        <w:rPr>
          <w:rFonts w:ascii="Times New Roman"/>
          <w:b w:val="false"/>
          <w:i w:val="false"/>
          <w:color w:val="000000"/>
          <w:sz w:val="28"/>
        </w:rPr>
        <w:t>
      2) көрсетілетін қызметті берушінің басшысы құжаттардың мазмұнымен танысады, қарар жазады және оларды құжаттар келіп түскен күні жер қатынастары жөніндегі уәкілетті органның басшысына орындау үшін жібереді;</w:t>
      </w:r>
    </w:p>
    <w:bookmarkEnd w:id="150"/>
    <w:bookmarkStart w:name="z187" w:id="151"/>
    <w:p>
      <w:pPr>
        <w:spacing w:after="0"/>
        <w:ind w:left="0"/>
        <w:jc w:val="both"/>
      </w:pPr>
      <w:r>
        <w:rPr>
          <w:rFonts w:ascii="Times New Roman"/>
          <w:b w:val="false"/>
          <w:i w:val="false"/>
          <w:color w:val="000000"/>
          <w:sz w:val="28"/>
        </w:rPr>
        <w:t>
      3) жер қатынастары жөніндегі уәкілетті органның басшысы құжаттарды қарайды және жауапты орындаушыны айқындайды;</w:t>
      </w:r>
    </w:p>
    <w:bookmarkEnd w:id="151"/>
    <w:bookmarkStart w:name="z188" w:id="152"/>
    <w:p>
      <w:pPr>
        <w:spacing w:after="0"/>
        <w:ind w:left="0"/>
        <w:jc w:val="both"/>
      </w:pPr>
      <w:r>
        <w:rPr>
          <w:rFonts w:ascii="Times New Roman"/>
          <w:b w:val="false"/>
          <w:i w:val="false"/>
          <w:color w:val="000000"/>
          <w:sz w:val="28"/>
        </w:rPr>
        <w:t>
      4) жер қатынастары жөніндегі уәкілетті органның жауапты орындаушысы құжаттарды тіркеген сәттен бастап 2 (екі) жұмыс күні ішінде:</w:t>
      </w:r>
    </w:p>
    <w:bookmarkEnd w:id="152"/>
    <w:p>
      <w:pPr>
        <w:spacing w:after="0"/>
        <w:ind w:left="0"/>
        <w:jc w:val="both"/>
      </w:pPr>
      <w:r>
        <w:rPr>
          <w:rFonts w:ascii="Times New Roman"/>
          <w:b w:val="false"/>
          <w:i w:val="false"/>
          <w:color w:val="000000"/>
          <w:sz w:val="28"/>
        </w:rPr>
        <w:t>
      көрсетілетін қызметті алушы мемлекеттік қызметті алу үшін ұсынған құжаттардың және (немесе) олардағы деректердің (мәліметтердің) дұрыстығын тексереді;</w:t>
      </w:r>
    </w:p>
    <w:p>
      <w:pPr>
        <w:spacing w:after="0"/>
        <w:ind w:left="0"/>
        <w:jc w:val="both"/>
      </w:pPr>
      <w:r>
        <w:rPr>
          <w:rFonts w:ascii="Times New Roman"/>
          <w:b w:val="false"/>
          <w:i w:val="false"/>
          <w:color w:val="000000"/>
          <w:sz w:val="28"/>
        </w:rPr>
        <w:t>
      кадастрлық құжаттама бойынша жер учаскесін сәйкестендіреді;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жер учаскесіне жеке меншік құқығын беру туралы шешімнің жобасын дайындайды және оны жер қатынастары жөніндегі уәкілетті органның басшысына жібереді;</w:t>
      </w:r>
    </w:p>
    <w:bookmarkStart w:name="z189" w:id="153"/>
    <w:p>
      <w:pPr>
        <w:spacing w:after="0"/>
        <w:ind w:left="0"/>
        <w:jc w:val="both"/>
      </w:pPr>
      <w:r>
        <w:rPr>
          <w:rFonts w:ascii="Times New Roman"/>
          <w:b w:val="false"/>
          <w:i w:val="false"/>
          <w:color w:val="000000"/>
          <w:sz w:val="28"/>
        </w:rPr>
        <w:t>
      5) жер қатынастары жөніндегі уәкілетті органның басшысы 1 (бір) жұмыс күні ішінде жер учаскесіне жеке меншік құқығын беру туралы шешімнің жобасын келіседі және көрсетілетін қызметті берушінің басшысына қол қоюға жібереді;</w:t>
      </w:r>
    </w:p>
    <w:bookmarkEnd w:id="153"/>
    <w:bookmarkStart w:name="z190" w:id="154"/>
    <w:p>
      <w:pPr>
        <w:spacing w:after="0"/>
        <w:ind w:left="0"/>
        <w:jc w:val="both"/>
      </w:pPr>
      <w:r>
        <w:rPr>
          <w:rFonts w:ascii="Times New Roman"/>
          <w:b w:val="false"/>
          <w:i w:val="false"/>
          <w:color w:val="000000"/>
          <w:sz w:val="28"/>
        </w:rPr>
        <w:t>
      6) көрсетілетін қызметті берушінің басшысы 1 (бір) жұмыс күні ішінде жер учаскесіне жеке меншік құқығын беру туралы шешімді тексереді және қол қояды;</w:t>
      </w:r>
    </w:p>
    <w:bookmarkEnd w:id="154"/>
    <w:bookmarkStart w:name="z191" w:id="155"/>
    <w:p>
      <w:pPr>
        <w:spacing w:after="0"/>
        <w:ind w:left="0"/>
        <w:jc w:val="both"/>
      </w:pPr>
      <w:r>
        <w:rPr>
          <w:rFonts w:ascii="Times New Roman"/>
          <w:b w:val="false"/>
          <w:i w:val="false"/>
          <w:color w:val="000000"/>
          <w:sz w:val="28"/>
        </w:rPr>
        <w:t>
      7) жер учаскесіне жеке меншік құқығын беру туралы шешім кеңсе арқылы көрсетілетін қызметті алушыға беріледі.</w:t>
      </w:r>
    </w:p>
    <w:bookmarkEnd w:id="155"/>
    <w:bookmarkStart w:name="z192" w:id="156"/>
    <w:p>
      <w:pPr>
        <w:spacing w:after="0"/>
        <w:ind w:left="0"/>
        <w:jc w:val="both"/>
      </w:pPr>
      <w:r>
        <w:rPr>
          <w:rFonts w:ascii="Times New Roman"/>
          <w:b w:val="false"/>
          <w:i w:val="false"/>
          <w:color w:val="000000"/>
          <w:sz w:val="28"/>
        </w:rPr>
        <w:t>
      7. Портал арқылы жүгінген кезде:</w:t>
      </w:r>
    </w:p>
    <w:bookmarkEnd w:id="156"/>
    <w:bookmarkStart w:name="z193" w:id="157"/>
    <w:p>
      <w:pPr>
        <w:spacing w:after="0"/>
        <w:ind w:left="0"/>
        <w:jc w:val="both"/>
      </w:pPr>
      <w:r>
        <w:rPr>
          <w:rFonts w:ascii="Times New Roman"/>
          <w:b w:val="false"/>
          <w:i w:val="false"/>
          <w:color w:val="000000"/>
          <w:sz w:val="28"/>
        </w:rPr>
        <w:t>
      1) өтінім көрсетілетін қызметті берушінің басшысына келіп түседі;</w:t>
      </w:r>
    </w:p>
    <w:bookmarkEnd w:id="157"/>
    <w:bookmarkStart w:name="z194" w:id="158"/>
    <w:p>
      <w:pPr>
        <w:spacing w:after="0"/>
        <w:ind w:left="0"/>
        <w:jc w:val="both"/>
      </w:pPr>
      <w:r>
        <w:rPr>
          <w:rFonts w:ascii="Times New Roman"/>
          <w:b w:val="false"/>
          <w:i w:val="false"/>
          <w:color w:val="000000"/>
          <w:sz w:val="28"/>
        </w:rPr>
        <w:t>
      2) көрсетілетін қызметті берушінің басшысы құжаттардың мазмұнымен танысады, қарар жазады және құжаттар келіп түскен күні оларды орындау үшін жер қатынастары жөніндегі уәкілетті органның басшысына жібереді;</w:t>
      </w:r>
    </w:p>
    <w:bookmarkEnd w:id="158"/>
    <w:bookmarkStart w:name="z195" w:id="159"/>
    <w:p>
      <w:pPr>
        <w:spacing w:after="0"/>
        <w:ind w:left="0"/>
        <w:jc w:val="both"/>
      </w:pPr>
      <w:r>
        <w:rPr>
          <w:rFonts w:ascii="Times New Roman"/>
          <w:b w:val="false"/>
          <w:i w:val="false"/>
          <w:color w:val="000000"/>
          <w:sz w:val="28"/>
        </w:rPr>
        <w:t>
      3) уәкілетті органның басшысы құжаттарды қарайды және жауапты орындаушыны айқындайды;</w:t>
      </w:r>
    </w:p>
    <w:bookmarkEnd w:id="159"/>
    <w:bookmarkStart w:name="z196" w:id="160"/>
    <w:p>
      <w:pPr>
        <w:spacing w:after="0"/>
        <w:ind w:left="0"/>
        <w:jc w:val="both"/>
      </w:pPr>
      <w:r>
        <w:rPr>
          <w:rFonts w:ascii="Times New Roman"/>
          <w:b w:val="false"/>
          <w:i w:val="false"/>
          <w:color w:val="000000"/>
          <w:sz w:val="28"/>
        </w:rPr>
        <w:t>
      4) жер қатынастары жөніндегі уәкілетті органның жауапты орындаушысы құжаттарды тіркеген сәттен бастап 2 (екі) жұмыс күні ішінде:</w:t>
      </w:r>
    </w:p>
    <w:bookmarkEnd w:id="160"/>
    <w:p>
      <w:pPr>
        <w:spacing w:after="0"/>
        <w:ind w:left="0"/>
        <w:jc w:val="both"/>
      </w:pPr>
      <w:r>
        <w:rPr>
          <w:rFonts w:ascii="Times New Roman"/>
          <w:b w:val="false"/>
          <w:i w:val="false"/>
          <w:color w:val="000000"/>
          <w:sz w:val="28"/>
        </w:rPr>
        <w:t xml:space="preserve">
      көрсетілетін қызметті алушы мемлекеттік қызметті алу үшін ұсынған құжаттардың және (немесе) олардағы деректердің (мәліметтердің) дұрыстығын тексереді; </w:t>
      </w:r>
    </w:p>
    <w:p>
      <w:pPr>
        <w:spacing w:after="0"/>
        <w:ind w:left="0"/>
        <w:jc w:val="both"/>
      </w:pPr>
      <w:r>
        <w:rPr>
          <w:rFonts w:ascii="Times New Roman"/>
          <w:b w:val="false"/>
          <w:i w:val="false"/>
          <w:color w:val="000000"/>
          <w:sz w:val="28"/>
        </w:rPr>
        <w:t>
      кадастрлық құжаттама бойынша жер учаскесін сәйкестендіреді;</w:t>
      </w:r>
    </w:p>
    <w:p>
      <w:pPr>
        <w:spacing w:after="0"/>
        <w:ind w:left="0"/>
        <w:jc w:val="both"/>
      </w:pPr>
      <w:r>
        <w:rPr>
          <w:rFonts w:ascii="Times New Roman"/>
          <w:b w:val="false"/>
          <w:i w:val="false"/>
          <w:color w:val="000000"/>
          <w:sz w:val="28"/>
        </w:rPr>
        <w:t>
      мемлекеттік қызметті көрсетуден бас тарту үшін негіздер болмаған кезде жер учаскесіне жеке меншік құқығын беру туралы шешімнің жобасын дайындайды және оны жер қатынастары жөніндегі уәкілетті органның басшысына жібереді;</w:t>
      </w:r>
    </w:p>
    <w:bookmarkStart w:name="z197" w:id="161"/>
    <w:p>
      <w:pPr>
        <w:spacing w:after="0"/>
        <w:ind w:left="0"/>
        <w:jc w:val="both"/>
      </w:pPr>
      <w:r>
        <w:rPr>
          <w:rFonts w:ascii="Times New Roman"/>
          <w:b w:val="false"/>
          <w:i w:val="false"/>
          <w:color w:val="000000"/>
          <w:sz w:val="28"/>
        </w:rPr>
        <w:t>
      5) жер қатынастары жөніндегі уәкілетті органның басшысы 1 (бір) жұмыс күні ішінде жер учаскесіне жеке меншік құқығын беру туралы шешімнің жобасын келіседі және көрсетілетін қызметті берушінің басшысына қол қоюға жібереді;</w:t>
      </w:r>
    </w:p>
    <w:bookmarkEnd w:id="161"/>
    <w:bookmarkStart w:name="z198" w:id="162"/>
    <w:p>
      <w:pPr>
        <w:spacing w:after="0"/>
        <w:ind w:left="0"/>
        <w:jc w:val="both"/>
      </w:pPr>
      <w:r>
        <w:rPr>
          <w:rFonts w:ascii="Times New Roman"/>
          <w:b w:val="false"/>
          <w:i w:val="false"/>
          <w:color w:val="000000"/>
          <w:sz w:val="28"/>
        </w:rPr>
        <w:t>
      6) көрсетілетін қызметті берушінің басшысы 1 (бір) жұмыс күні ішінде жер учаскесіне жеке меншік құқығын беру туралы шешімді тексереді және қол қояды;</w:t>
      </w:r>
    </w:p>
    <w:bookmarkEnd w:id="162"/>
    <w:bookmarkStart w:name="z199" w:id="163"/>
    <w:p>
      <w:pPr>
        <w:spacing w:after="0"/>
        <w:ind w:left="0"/>
        <w:jc w:val="both"/>
      </w:pPr>
      <w:r>
        <w:rPr>
          <w:rFonts w:ascii="Times New Roman"/>
          <w:b w:val="false"/>
          <w:i w:val="false"/>
          <w:color w:val="000000"/>
          <w:sz w:val="28"/>
        </w:rPr>
        <w:t>
      7) жер учаскесіне жеке меншік құқығын беру туралы шешім портал арқылы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w:t>
      </w:r>
    </w:p>
    <w:bookmarkEnd w:id="163"/>
    <w:bookmarkStart w:name="z200" w:id="164"/>
    <w:p>
      <w:pPr>
        <w:spacing w:after="0"/>
        <w:ind w:left="0"/>
        <w:jc w:val="both"/>
      </w:pPr>
      <w:r>
        <w:rPr>
          <w:rFonts w:ascii="Times New Roman"/>
          <w:b w:val="false"/>
          <w:i w:val="false"/>
          <w:color w:val="000000"/>
          <w:sz w:val="28"/>
        </w:rPr>
        <w:t>
      8. Мемлекеттік қызметті көрсетуден бас тарту үшін негіздер болған кезде көрсетілетін қызметті алушыға осы Қағидаларға 3-қосымшаға сәйкес нысан бойынша мемлекеттік қызметті көрсетуден бас тарту туралы алдын ала шешім туралы хабарлама жіберіледі, онда көрсетілетін қызметті алушыға алдын ала шешім бойынша ұстанымын білдіру мүмкіндігі үшін тыңдалым өткізудің уақыты мен орны (тәсілі) көрсетіледі.</w:t>
      </w:r>
    </w:p>
    <w:bookmarkEnd w:id="164"/>
    <w:p>
      <w:pPr>
        <w:spacing w:after="0"/>
        <w:ind w:left="0"/>
        <w:jc w:val="both"/>
      </w:pPr>
      <w:r>
        <w:rPr>
          <w:rFonts w:ascii="Times New Roman"/>
          <w:b w:val="false"/>
          <w:i w:val="false"/>
          <w:color w:val="000000"/>
          <w:sz w:val="28"/>
        </w:rPr>
        <w:t>
      Тыңдалым туралы хабарлама мемлекеттік қызметті көрсету мерзімі аяқталғанға дейін 3 (үш) жұмыс күнінен кешіктірілмей жіберіледі. Тыңдалым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Тыңдалым нәтижелері бойынша көрсетілетін қызметті беруші жер учаскесін жеке меншікке ақысын бірден төлеп не бөліп төлеу арқылы сату туралы не мемлекеттік қызмет көрсетуден уәжді бас тарту туралы шешім қабылдайды.</w:t>
      </w:r>
    </w:p>
    <w:p>
      <w:pPr>
        <w:spacing w:after="0"/>
        <w:ind w:left="0"/>
        <w:jc w:val="both"/>
      </w:pPr>
      <w:r>
        <w:rPr>
          <w:rFonts w:ascii="Times New Roman"/>
          <w:b w:val="false"/>
          <w:i w:val="false"/>
          <w:color w:val="000000"/>
          <w:sz w:val="28"/>
        </w:rPr>
        <w:t>
      Тыңдалым нәтижесі көрсетілетін қызметті берушінің уәкілетті адамының ЭЦҚ-сы қойылған электрондық құжат нысанында көрсетілетін қызметті алушының "жеке кабинетіне" жіберіледі не көрсетілетін қызметті беруші арқылы беріледі.</w:t>
      </w:r>
    </w:p>
    <w:bookmarkStart w:name="z201" w:id="165"/>
    <w:p>
      <w:pPr>
        <w:spacing w:after="0"/>
        <w:ind w:left="0"/>
        <w:jc w:val="both"/>
      </w:pPr>
      <w:r>
        <w:rPr>
          <w:rFonts w:ascii="Times New Roman"/>
          <w:b w:val="false"/>
          <w:i w:val="false"/>
          <w:color w:val="000000"/>
          <w:sz w:val="28"/>
        </w:rPr>
        <w:t>
      9. Көрсетілетін қызметті беруші Тізбенің 9-тармағында көрсетілген негіздер бойынша мемлекеттік қызметті көрсетуден бас тартады.</w:t>
      </w:r>
    </w:p>
    <w:bookmarkEnd w:id="165"/>
    <w:bookmarkStart w:name="z202" w:id="166"/>
    <w:p>
      <w:pPr>
        <w:spacing w:after="0"/>
        <w:ind w:left="0"/>
        <w:jc w:val="both"/>
      </w:pPr>
      <w:r>
        <w:rPr>
          <w:rFonts w:ascii="Times New Roman"/>
          <w:b w:val="false"/>
          <w:i w:val="false"/>
          <w:color w:val="000000"/>
          <w:sz w:val="28"/>
        </w:rPr>
        <w:t>
      10. Көрсетілетін қызметті беруші мемлекеттік қызметтер көрсету мониторингінің ақпараттық жүйесіне мемлекеттік қызметті көрсету сатысы туралы деректердің енгізілуін қамтамасыз етеді.</w:t>
      </w:r>
    </w:p>
    <w:bookmarkEnd w:id="166"/>
    <w:bookmarkStart w:name="z203" w:id="167"/>
    <w:p>
      <w:pPr>
        <w:spacing w:after="0"/>
        <w:ind w:left="0"/>
        <w:jc w:val="both"/>
      </w:pPr>
      <w:r>
        <w:rPr>
          <w:rFonts w:ascii="Times New Roman"/>
          <w:b w:val="false"/>
          <w:i w:val="false"/>
          <w:color w:val="000000"/>
          <w:sz w:val="28"/>
        </w:rPr>
        <w:t>
      11. Қазақстан Республикасының Ауыл шаруашылығы министрлігі осы Қағидалар бекітілген немесе өзгертілген күннен бастап 3 (үш) жұмыс күні ішінде осы Қағидаларға енгізілген өзгерістер және (немесе) толықтырулар туралы ақпаратты "электрондық үкіметтің" ақпараттық-коммуникациялық инфрақұрылымы операторына, көрсетілетін қызметті берушіге және Бірыңғай байланыс орталығына жібереді.</w:t>
      </w:r>
    </w:p>
    <w:bookmarkEnd w:id="167"/>
    <w:bookmarkStart w:name="z204" w:id="168"/>
    <w:p>
      <w:pPr>
        <w:spacing w:after="0"/>
        <w:ind w:left="0"/>
        <w:jc w:val="both"/>
      </w:pPr>
      <w:r>
        <w:rPr>
          <w:rFonts w:ascii="Times New Roman"/>
          <w:b w:val="false"/>
          <w:i w:val="false"/>
          <w:color w:val="000000"/>
          <w:sz w:val="28"/>
        </w:rPr>
        <w:t>
      12. Ақпараттық жүйе істен шыққан кезде көрсетілетін қызметті беруші ақпараттық-коммуникациялық инфрақұрылымға жауапты көрсетілетін қызметті берушінің құрылымдық бөлімшесінің жұмыскерін дереу хабардар етеді.</w:t>
      </w:r>
    </w:p>
    <w:bookmarkEnd w:id="168"/>
    <w:p>
      <w:pPr>
        <w:spacing w:after="0"/>
        <w:ind w:left="0"/>
        <w:jc w:val="both"/>
      </w:pPr>
      <w:r>
        <w:rPr>
          <w:rFonts w:ascii="Times New Roman"/>
          <w:b w:val="false"/>
          <w:i w:val="false"/>
          <w:color w:val="000000"/>
          <w:sz w:val="28"/>
        </w:rPr>
        <w:t>
      Ақпараттық-коммуникациялық инфрақұрылымға жауапты жұмыскер техникалық проблема туралы хаттама жасайды және оған көрсетілетін қызметті беруші қол қояды.</w:t>
      </w:r>
    </w:p>
    <w:bookmarkStart w:name="z205" w:id="169"/>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берушілердің және (немесе) олардың лауазымды адамдарының шешімдеріне, әрекеттеріне (әрекетсіздігіне) шағымдану тәртібі</w:t>
      </w:r>
    </w:p>
    <w:bookmarkEnd w:id="169"/>
    <w:bookmarkStart w:name="z206" w:id="170"/>
    <w:p>
      <w:pPr>
        <w:spacing w:after="0"/>
        <w:ind w:left="0"/>
        <w:jc w:val="both"/>
      </w:pPr>
      <w:r>
        <w:rPr>
          <w:rFonts w:ascii="Times New Roman"/>
          <w:b w:val="false"/>
          <w:i w:val="false"/>
          <w:color w:val="000000"/>
          <w:sz w:val="28"/>
        </w:rPr>
        <w:t>
      13.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170"/>
    <w:p>
      <w:pPr>
        <w:spacing w:after="0"/>
        <w:ind w:left="0"/>
        <w:jc w:val="both"/>
      </w:pPr>
      <w:r>
        <w:rPr>
          <w:rFonts w:ascii="Times New Roman"/>
          <w:b w:val="false"/>
          <w:i w:val="false"/>
          <w:color w:val="000000"/>
          <w:sz w:val="28"/>
        </w:rPr>
        <w:t xml:space="preserve">
      Шағым Қазақстан Республикасы Әкімшілік рәсімдік-процестік кодексінің (бұдан әрі – ҚР ӘРПК)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көрсетілетін қызметті беруші оны келіп түскен күннен бастап 3 (үш) жұмыс күні ішінде шағымды қарайтын органға жібереді.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шағымды жібермейді.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Көрсетілетін қызметті алушының шағымын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Start w:name="z209" w:id="171"/>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71"/>
    <w:bookmarkStart w:name="z210" w:id="172"/>
    <w:p>
      <w:pPr>
        <w:spacing w:after="0"/>
        <w:ind w:left="0"/>
        <w:jc w:val="both"/>
      </w:pPr>
      <w:r>
        <w:rPr>
          <w:rFonts w:ascii="Times New Roman"/>
          <w:b w:val="false"/>
          <w:i w:val="false"/>
          <w:color w:val="000000"/>
          <w:sz w:val="28"/>
        </w:rPr>
        <w:t>
      2) қосымша ақпарат алу қажет болған жағдайда, 10 (он) жұмыс күнінен аспайтын мерзім ұзартылады.</w:t>
      </w:r>
    </w:p>
    <w:bookmarkEnd w:id="172"/>
    <w:p>
      <w:pPr>
        <w:spacing w:after="0"/>
        <w:ind w:left="0"/>
        <w:jc w:val="both"/>
      </w:pPr>
      <w:r>
        <w:rPr>
          <w:rFonts w:ascii="Times New Roman"/>
          <w:b w:val="false"/>
          <w:i w:val="false"/>
          <w:color w:val="000000"/>
          <w:sz w:val="28"/>
        </w:rPr>
        <w:t>
      Шағымды қарау мерзімі ұзартылған жағдайда, шағымды қарау жөнінде өкілеттік берілген лауазымды адам шағымды қарау мерзімі ұзартылған сәттен бастап 3 (үш) жұмыс күні ішінде шағымды берген көрсетілетін қызметті алушыға жазбаша нысанда (шағым қағаз жеткізгіште берілген кезде) немесе электрондық нысанда (шағым электрондық түрде берілген кезде) ұзарту себебін көрсете отырып, шағымды қарау мерзімінің ұзартылғаны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 арқылы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bookmarkStart w:name="z213" w:id="173"/>
    <w:p>
      <w:pPr>
        <w:spacing w:after="0"/>
        <w:ind w:left="0"/>
        <w:jc w:val="left"/>
      </w:pPr>
      <w:r>
        <w:rPr>
          <w:rFonts w:ascii="Times New Roman"/>
          <w:b/>
          <w:i w:val="false"/>
          <w:color w:val="000000"/>
        </w:rPr>
        <w:t xml:space="preserve"> "Жер учаскесін жеке меншікке ақысын бірден төлеп не бөліп  төлеу арқылы сату" мемлекеттік қызметін көрсетуге қойылатын  негізгі талаптардың тізбесі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Облыстардың, Астана, Алматы және Шымкент қалаларының, аудандардың, облыстық маңызы бар қалалардың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және көрсетілетін қызметті берушінің кеңсесі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жер учаскесіне жеке меншік құқығын беру туралы шешімі не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белгіленген жұмыс графигіне сәйкес дүйсенбіден жұмаға дейін,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Қазақстан Республикасы Ауыл шаруашылығы министрлігінің www.​gov.​kz интернет-ресурсында;</w:t>
            </w:r>
          </w:p>
          <w:p>
            <w:pPr>
              <w:spacing w:after="20"/>
              <w:ind w:left="20"/>
              <w:jc w:val="both"/>
            </w:pPr>
            <w:r>
              <w:rPr>
                <w:rFonts w:ascii="Times New Roman"/>
                <w:b w:val="false"/>
                <w:i w:val="false"/>
                <w:color w:val="000000"/>
                <w:sz w:val="20"/>
              </w:rPr>
              <w:t>
2) көрсетілетін қызметті берушінің www.​gov.​kz интернет-ресурсында;</w:t>
            </w:r>
          </w:p>
          <w:p>
            <w:pPr>
              <w:spacing w:after="20"/>
              <w:ind w:left="20"/>
              <w:jc w:val="both"/>
            </w:pPr>
            <w:r>
              <w:rPr>
                <w:rFonts w:ascii="Times New Roman"/>
                <w:b w:val="false"/>
                <w:i w:val="false"/>
                <w:color w:val="000000"/>
                <w:sz w:val="20"/>
              </w:rPr>
              <w:t>
3)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қызметті алу үшін көрсетілетін қызметті берушіге мыналарды ұсынады:</w:t>
            </w:r>
          </w:p>
          <w:p>
            <w:pPr>
              <w:spacing w:after="20"/>
              <w:ind w:left="20"/>
              <w:jc w:val="both"/>
            </w:pPr>
            <w:r>
              <w:rPr>
                <w:rFonts w:ascii="Times New Roman"/>
                <w:b w:val="false"/>
                <w:i w:val="false"/>
                <w:color w:val="000000"/>
                <w:sz w:val="20"/>
              </w:rPr>
              <w:t xml:space="preserve">
1) Қазақстан Республикасы Ауыл шаруашылығы министрінің 2020 жылғы 1 қазандағы № 301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21366 болып тіркелген) бекітілген "Жер учаскесін жеке меншікке ақысын бірден төлеп не бөліп төлеу арқылы сату" мемлекеттік қызметін көрсету қағидаларына (бұдан әрі – Қағидалар) 2-қосымшаға сәйкес нысан бойынша жер учаскесін жеке меншікке ақысын бірден төлеп не бөліп төлеу арқылы сатуға арналған өтініш;</w:t>
            </w:r>
          </w:p>
          <w:p>
            <w:pPr>
              <w:spacing w:after="20"/>
              <w:ind w:left="20"/>
              <w:jc w:val="both"/>
            </w:pPr>
            <w:r>
              <w:rPr>
                <w:rFonts w:ascii="Times New Roman"/>
                <w:b w:val="false"/>
                <w:i w:val="false"/>
                <w:color w:val="000000"/>
                <w:sz w:val="20"/>
              </w:rPr>
              <w:t>
2) жеке куәлік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3) жер учаскесінің кадастрлық (бағалау) құны актісінің көшірмесі.</w:t>
            </w:r>
          </w:p>
          <w:p>
            <w:pPr>
              <w:spacing w:after="20"/>
              <w:ind w:left="20"/>
              <w:jc w:val="both"/>
            </w:pPr>
            <w:r>
              <w:rPr>
                <w:rFonts w:ascii="Times New Roman"/>
                <w:b w:val="false"/>
                <w:i w:val="false"/>
                <w:color w:val="000000"/>
                <w:sz w:val="20"/>
              </w:rPr>
              <w:t>
Мемлекеттік қызметті алу үшін көрсетілетін қызметті алушы порталға мыналарды ұсынады: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немесе көрсетілетін қызметті алушының абоненттік нөмірі тіркелген және порталдың есептік жазбасына қосылған жағдайда, ұялы байланыс операторы ұсынған бір реттік құпиясөзбен куәландырылған электрондық құжат нысанында Қағидаларға 2-қосымшаға сәйкес нысан бойынша жер учаскесін жеке меншікке ақысын бірден төлеп не бөліп төлеу арқылы сатуға арналған өтініш;</w:t>
            </w:r>
          </w:p>
          <w:p>
            <w:pPr>
              <w:spacing w:after="20"/>
              <w:ind w:left="20"/>
              <w:jc w:val="both"/>
            </w:pPr>
            <w:r>
              <w:rPr>
                <w:rFonts w:ascii="Times New Roman"/>
                <w:b w:val="false"/>
                <w:i w:val="false"/>
                <w:color w:val="000000"/>
                <w:sz w:val="20"/>
              </w:rPr>
              <w:t>
2) жер учаскесінің кадастрлық (бағалау) құны актісінің электрондық көшірмесі. Көрсетілетін қызметті алушылардан ақпараттық жүйелерден алынуы мүмкін құжаттарды талап етуге жол берілмейді.</w:t>
            </w:r>
          </w:p>
          <w:p>
            <w:pPr>
              <w:spacing w:after="20"/>
              <w:ind w:left="20"/>
              <w:jc w:val="both"/>
            </w:pPr>
            <w:r>
              <w:rPr>
                <w:rFonts w:ascii="Times New Roman"/>
                <w:b w:val="false"/>
                <w:i w:val="false"/>
                <w:color w:val="000000"/>
                <w:sz w:val="20"/>
              </w:rPr>
              <w:t>
Жеке басты куәландыратын құжат туралы, заңды тұлғаны тіркеу (қайта тіркеу) туралы, дара кәсіпкерді тіркеу туралы не дара кәсіпкер ретінде жылжымайтын мүлікке меншік құқығын растайтын қызметтің басталуы туралы, жер учаскесіне құқық белгілейтін және сәйкестендіру құжаттары туралы мәліметтерді көрсетілетін қызметті беруші тиісті мемлекеттік ақпараттық жүйелерден талап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Қағидада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көрсету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алуға мүмкіндігі бар. Мемлекеттік қызметті көрсету мәселелері бойынша анықтамалық қызметтердің байланыс телефондары порталда көрсетілген. Мемлекеттік қызметті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учаскесін жеке меншікке </w:t>
            </w:r>
            <w:r>
              <w:br/>
            </w:r>
            <w:r>
              <w:rPr>
                <w:rFonts w:ascii="Times New Roman"/>
                <w:b w:val="false"/>
                <w:i w:val="false"/>
                <w:color w:val="000000"/>
                <w:sz w:val="20"/>
              </w:rPr>
              <w:t xml:space="preserve">ақысын бірден төлеп не бөліп </w:t>
            </w:r>
            <w:r>
              <w:br/>
            </w:r>
            <w:r>
              <w:rPr>
                <w:rFonts w:ascii="Times New Roman"/>
                <w:b w:val="false"/>
                <w:i w:val="false"/>
                <w:color w:val="000000"/>
                <w:sz w:val="20"/>
              </w:rPr>
              <w:t xml:space="preserve">төлеу арқылы сату" мемлекеттік </w:t>
            </w:r>
            <w:r>
              <w:br/>
            </w:r>
            <w:r>
              <w:rPr>
                <w:rFonts w:ascii="Times New Roman"/>
                <w:b w:val="false"/>
                <w:i w:val="false"/>
                <w:color w:val="000000"/>
                <w:sz w:val="20"/>
              </w:rPr>
              <w:t>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215" w:id="174"/>
    <w:p>
      <w:pPr>
        <w:spacing w:after="0"/>
        <w:ind w:left="0"/>
        <w:jc w:val="both"/>
      </w:pPr>
      <w:r>
        <w:rPr>
          <w:rFonts w:ascii="Times New Roman"/>
          <w:b w:val="false"/>
          <w:i w:val="false"/>
          <w:color w:val="000000"/>
          <w:sz w:val="28"/>
        </w:rPr>
        <w:t>
      Нысан</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__________________әкіміне</w:t>
            </w:r>
            <w:r>
              <w:br/>
            </w:r>
            <w:r>
              <w:rPr>
                <w:rFonts w:ascii="Times New Roman"/>
                <w:b w:val="false"/>
                <w:i w:val="false"/>
                <w:color w:val="000000"/>
                <w:sz w:val="20"/>
              </w:rPr>
              <w:t>(облыстың,</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қаланың, астананың, ауданның,</w:t>
            </w:r>
            <w:r>
              <w:br/>
            </w:r>
            <w:r>
              <w:rPr>
                <w:rFonts w:ascii="Times New Roman"/>
                <w:b w:val="false"/>
                <w:i w:val="false"/>
                <w:color w:val="000000"/>
                <w:sz w:val="20"/>
              </w:rPr>
              <w:t xml:space="preserve">облыстық және аудандық </w:t>
            </w:r>
            <w:r>
              <w:br/>
            </w:r>
            <w:r>
              <w:rPr>
                <w:rFonts w:ascii="Times New Roman"/>
                <w:b w:val="false"/>
                <w:i w:val="false"/>
                <w:color w:val="000000"/>
                <w:sz w:val="20"/>
              </w:rPr>
              <w:t>маңызы бар қаланың,</w:t>
            </w:r>
            <w:r>
              <w:br/>
            </w:r>
            <w:r>
              <w:rPr>
                <w:rFonts w:ascii="Times New Roman"/>
                <w:b w:val="false"/>
                <w:i w:val="false"/>
                <w:color w:val="000000"/>
                <w:sz w:val="20"/>
              </w:rPr>
              <w:t xml:space="preserve">кенттің, ауылдың, ауылдық </w:t>
            </w:r>
            <w:r>
              <w:br/>
            </w:r>
            <w:r>
              <w:rPr>
                <w:rFonts w:ascii="Times New Roman"/>
                <w:b w:val="false"/>
                <w:i w:val="false"/>
                <w:color w:val="000000"/>
                <w:sz w:val="20"/>
              </w:rPr>
              <w:t>округтің)</w:t>
            </w:r>
            <w:r>
              <w:br/>
            </w:r>
            <w:r>
              <w:rPr>
                <w:rFonts w:ascii="Times New Roman"/>
                <w:b w:val="false"/>
                <w:i w:val="false"/>
                <w:color w:val="000000"/>
                <w:sz w:val="20"/>
              </w:rPr>
              <w:t>____________________________</w:t>
            </w:r>
            <w:r>
              <w:br/>
            </w:r>
            <w:r>
              <w:rPr>
                <w:rFonts w:ascii="Times New Roman"/>
                <w:b w:val="false"/>
                <w:i w:val="false"/>
                <w:color w:val="000000"/>
                <w:sz w:val="20"/>
              </w:rPr>
              <w:t>кімнен 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 тегі не заңды</w:t>
            </w:r>
            <w:r>
              <w:br/>
            </w:r>
            <w:r>
              <w:rPr>
                <w:rFonts w:ascii="Times New Roman"/>
                <w:b w:val="false"/>
                <w:i w:val="false"/>
                <w:color w:val="000000"/>
                <w:sz w:val="20"/>
              </w:rPr>
              <w:t>____________________________</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сәйкестендіру нөмірі не </w:t>
            </w:r>
            <w:r>
              <w:br/>
            </w:r>
            <w:r>
              <w:rPr>
                <w:rFonts w:ascii="Times New Roman"/>
                <w:b w:val="false"/>
                <w:i w:val="false"/>
                <w:color w:val="000000"/>
                <w:sz w:val="20"/>
              </w:rPr>
              <w:t>бизнес-сәйкестендіру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тұлғаның немесе заңды </w:t>
            </w:r>
            <w:r>
              <w:br/>
            </w:r>
            <w:r>
              <w:rPr>
                <w:rFonts w:ascii="Times New Roman"/>
                <w:b w:val="false"/>
                <w:i w:val="false"/>
                <w:color w:val="000000"/>
                <w:sz w:val="20"/>
              </w:rPr>
              <w:t>тұлғаның немесе өкілінің жеке</w:t>
            </w:r>
            <w:r>
              <w:br/>
            </w:r>
            <w:r>
              <w:rPr>
                <w:rFonts w:ascii="Times New Roman"/>
                <w:b w:val="false"/>
                <w:i w:val="false"/>
                <w:color w:val="000000"/>
                <w:sz w:val="20"/>
              </w:rPr>
              <w:t xml:space="preserve">басын куәландыратын құжаттың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орналасқан жерінің мекенжайы </w:t>
            </w:r>
            <w:r>
              <w:br/>
            </w:r>
            <w:r>
              <w:rPr>
                <w:rFonts w:ascii="Times New Roman"/>
                <w:b w:val="false"/>
                <w:i w:val="false"/>
                <w:color w:val="000000"/>
                <w:sz w:val="20"/>
              </w:rPr>
              <w:t>(заңды тұлғалар үшін) не</w:t>
            </w:r>
            <w:r>
              <w:br/>
            </w:r>
            <w:r>
              <w:rPr>
                <w:rFonts w:ascii="Times New Roman"/>
                <w:b w:val="false"/>
                <w:i w:val="false"/>
                <w:color w:val="000000"/>
                <w:sz w:val="20"/>
              </w:rPr>
              <w:t>____________________________</w:t>
            </w:r>
            <w:r>
              <w:br/>
            </w:r>
            <w:r>
              <w:rPr>
                <w:rFonts w:ascii="Times New Roman"/>
                <w:b w:val="false"/>
                <w:i w:val="false"/>
                <w:color w:val="000000"/>
                <w:sz w:val="20"/>
              </w:rPr>
              <w:t>тұрғылықты мекенжайы (жеке тұлғалар үшін))</w:t>
            </w:r>
          </w:p>
        </w:tc>
      </w:tr>
    </w:tbl>
    <w:bookmarkStart w:name="z216" w:id="175"/>
    <w:p>
      <w:pPr>
        <w:spacing w:after="0"/>
        <w:ind w:left="0"/>
        <w:jc w:val="left"/>
      </w:pPr>
      <w:r>
        <w:rPr>
          <w:rFonts w:ascii="Times New Roman"/>
          <w:b/>
          <w:i w:val="false"/>
          <w:color w:val="000000"/>
        </w:rPr>
        <w:t xml:space="preserve"> Жер учаскесін жеке меншікке ақысын бірден төлеп не  бөліп төлеу арқылы сатуға арналған өтініш</w:t>
      </w:r>
    </w:p>
    <w:bookmarkEnd w:id="175"/>
    <w:p>
      <w:pPr>
        <w:spacing w:after="0"/>
        <w:ind w:left="0"/>
        <w:jc w:val="both"/>
      </w:pPr>
      <w:bookmarkStart w:name="z217" w:id="176"/>
      <w:r>
        <w:rPr>
          <w:rFonts w:ascii="Times New Roman"/>
          <w:b w:val="false"/>
          <w:i w:val="false"/>
          <w:color w:val="000000"/>
          <w:sz w:val="28"/>
        </w:rPr>
        <w:t xml:space="preserve">
      ______________________________________________________________________ үшін </w:t>
      </w:r>
    </w:p>
    <w:bookmarkEnd w:id="176"/>
    <w:p>
      <w:pPr>
        <w:spacing w:after="0"/>
        <w:ind w:left="0"/>
        <w:jc w:val="both"/>
      </w:pPr>
      <w:r>
        <w:rPr>
          <w:rFonts w:ascii="Times New Roman"/>
          <w:b w:val="false"/>
          <w:i w:val="false"/>
          <w:color w:val="000000"/>
          <w:sz w:val="28"/>
        </w:rPr>
        <w:t>
                                                (жер учаскесінің нысаналы мақсаты)</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(жер учаскесінің мекенжайы (орналасқан жері))</w:t>
      </w:r>
    </w:p>
    <w:p>
      <w:pPr>
        <w:spacing w:after="0"/>
        <w:ind w:left="0"/>
        <w:jc w:val="both"/>
      </w:pPr>
      <w:r>
        <w:rPr>
          <w:rFonts w:ascii="Times New Roman"/>
          <w:b w:val="false"/>
          <w:i w:val="false"/>
          <w:color w:val="000000"/>
          <w:sz w:val="28"/>
        </w:rPr>
        <w:t>
      _______________________________________________ мекенжайы бойынша орналасқан ауданы ____________ гектар жер учаскесіне ақысын бірден төлеп не бөліп төлеу арқылы жеке меншік құқығын беруіңізді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"Жер учаскесін жеке меншікке ақысын бірден төлеп не бөліп төлеу арқылы сату" мемлекеттік қызметін алуға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Дербес деректердің трансшекаралық берілуінің жоқтығы туралы сондай-ақ жалпыға қолжетімді көздерде дербес деректердің таралуының жоқтығы туралы хабарлаймыз. </w:t>
      </w:r>
    </w:p>
    <w:p>
      <w:pPr>
        <w:spacing w:after="0"/>
        <w:ind w:left="0"/>
        <w:jc w:val="both"/>
      </w:pPr>
      <w:r>
        <w:rPr>
          <w:rFonts w:ascii="Times New Roman"/>
          <w:b w:val="false"/>
          <w:i w:val="false"/>
          <w:color w:val="000000"/>
          <w:sz w:val="28"/>
        </w:rPr>
        <w:t>
      Жиналатын деректер тізбесі: жеке тұлғаның аты, әкесінің аты (бар болса), тегі, заңды тұлғаның атауы, жеке сәйкестендіру нөмірі, бизнес сәйкестендіру нөмірі, электрондық почтасы, телефон нөмірі.</w:t>
      </w:r>
    </w:p>
    <w:p>
      <w:pPr>
        <w:spacing w:after="0"/>
        <w:ind w:left="0"/>
        <w:jc w:val="both"/>
      </w:pPr>
      <w:r>
        <w:rPr>
          <w:rFonts w:ascii="Times New Roman"/>
          <w:b w:val="false"/>
          <w:i w:val="false"/>
          <w:color w:val="000000"/>
          <w:sz w:val="28"/>
        </w:rPr>
        <w:t>
      Көрсетілетін қызметті алушы _____________________________________________</w:t>
      </w:r>
    </w:p>
    <w:p>
      <w:pPr>
        <w:spacing w:after="0"/>
        <w:ind w:left="0"/>
        <w:jc w:val="both"/>
      </w:pPr>
      <w:r>
        <w:rPr>
          <w:rFonts w:ascii="Times New Roman"/>
          <w:b w:val="false"/>
          <w:i w:val="false"/>
          <w:color w:val="000000"/>
          <w:sz w:val="28"/>
        </w:rPr>
        <w:t>
      (көрсетілетін қызметті алушының аты, әкесінің аты</w:t>
      </w:r>
    </w:p>
    <w:p>
      <w:pPr>
        <w:spacing w:after="0"/>
        <w:ind w:left="0"/>
        <w:jc w:val="both"/>
      </w:pPr>
      <w:r>
        <w:rPr>
          <w:rFonts w:ascii="Times New Roman"/>
          <w:b w:val="false"/>
          <w:i w:val="false"/>
          <w:color w:val="000000"/>
          <w:sz w:val="28"/>
        </w:rPr>
        <w:t>
      (бар болса),тегі/электрондық цифрлық қолтаңбасы)</w:t>
      </w:r>
    </w:p>
    <w:p>
      <w:pPr>
        <w:spacing w:after="0"/>
        <w:ind w:left="0"/>
        <w:jc w:val="both"/>
      </w:pPr>
      <w:r>
        <w:rPr>
          <w:rFonts w:ascii="Times New Roman"/>
          <w:b w:val="false"/>
          <w:i w:val="false"/>
          <w:color w:val="000000"/>
          <w:sz w:val="28"/>
        </w:rPr>
        <w:t>
      20___жылғы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 меншікке</w:t>
            </w:r>
            <w:r>
              <w:br/>
            </w:r>
            <w:r>
              <w:rPr>
                <w:rFonts w:ascii="Times New Roman"/>
                <w:b w:val="false"/>
                <w:i w:val="false"/>
                <w:color w:val="000000"/>
                <w:sz w:val="20"/>
              </w:rPr>
              <w:t>ақысын бірден төлеп не бөліп</w:t>
            </w:r>
            <w:r>
              <w:br/>
            </w:r>
            <w:r>
              <w:rPr>
                <w:rFonts w:ascii="Times New Roman"/>
                <w:b w:val="false"/>
                <w:i w:val="false"/>
                <w:color w:val="000000"/>
                <w:sz w:val="20"/>
              </w:rPr>
              <w:t>төлеу арқылы сату"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bookmarkStart w:name="z220" w:id="177"/>
    <w:p>
      <w:pPr>
        <w:spacing w:after="0"/>
        <w:ind w:left="0"/>
        <w:jc w:val="both"/>
      </w:pPr>
      <w:r>
        <w:rPr>
          <w:rFonts w:ascii="Times New Roman"/>
          <w:b w:val="false"/>
          <w:i w:val="false"/>
          <w:color w:val="000000"/>
          <w:sz w:val="28"/>
        </w:rPr>
        <w:t>
      Нысан</w:t>
      </w:r>
    </w:p>
    <w:bookmarkEnd w:id="177"/>
    <w:bookmarkStart w:name="z221" w:id="178"/>
    <w:p>
      <w:pPr>
        <w:spacing w:after="0"/>
        <w:ind w:left="0"/>
        <w:jc w:val="left"/>
      </w:pPr>
      <w:r>
        <w:rPr>
          <w:rFonts w:ascii="Times New Roman"/>
          <w:b/>
          <w:i w:val="false"/>
          <w:color w:val="000000"/>
        </w:rPr>
        <w:t xml:space="preserve"> Мемлекеттік қызметті көрсетуден бас тарту туралы алдын ала  шешім туралы хабарлама</w:t>
      </w:r>
    </w:p>
    <w:bookmarkEnd w:id="178"/>
    <w:p>
      <w:pPr>
        <w:spacing w:after="0"/>
        <w:ind w:left="0"/>
        <w:jc w:val="both"/>
      </w:pPr>
      <w:r>
        <w:rPr>
          <w:rFonts w:ascii="Times New Roman"/>
          <w:b w:val="false"/>
          <w:i w:val="false"/>
          <w:color w:val="000000"/>
          <w:sz w:val="28"/>
        </w:rPr>
        <w:t>
      Құрметті 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осы хабарламамен Сізге "Жер учаскесін жеке меншікке ақысын бірден төлеп не бөліп төлеу арқылы сату" мемлекеттік қызметін көрсетуден бас тартылатыны туралы хабарлаймыз, өйткені: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 тарту себептерін санамалау)</w:t>
      </w:r>
    </w:p>
    <w:p>
      <w:pPr>
        <w:spacing w:after="0"/>
        <w:ind w:left="0"/>
        <w:jc w:val="both"/>
      </w:pPr>
      <w:r>
        <w:rPr>
          <w:rFonts w:ascii="Times New Roman"/>
          <w:b w:val="false"/>
          <w:i w:val="false"/>
          <w:color w:val="000000"/>
          <w:sz w:val="28"/>
        </w:rPr>
        <w:t>
      Бас тарту мәселесі бойынша тыңдалым осы хабарлама жіберілген күннен бастап 2 (екі) жұмыс күнінен кейін жүзеге асырылады, онда Сіз осы шешім бойынша өз ұстанымыңызды білдіре аласыз (қажеттісін жазу керек):</w:t>
      </w:r>
    </w:p>
    <w:p>
      <w:pPr>
        <w:spacing w:after="0"/>
        <w:ind w:left="0"/>
        <w:jc w:val="both"/>
      </w:pPr>
      <w:r>
        <w:rPr>
          <w:rFonts w:ascii="Times New Roman"/>
          <w:b w:val="false"/>
          <w:i w:val="false"/>
          <w:color w:val="000000"/>
          <w:sz w:val="28"/>
        </w:rPr>
        <w:t>
      __________________________________________________________________________ (тыңдалым өткізу күні мен уақыты, тыңдалым өткізу орны (тәсілі): мекенжайы</w:t>
      </w:r>
    </w:p>
    <w:p>
      <w:pPr>
        <w:spacing w:after="0"/>
        <w:ind w:left="0"/>
        <w:jc w:val="both"/>
      </w:pPr>
      <w:r>
        <w:rPr>
          <w:rFonts w:ascii="Times New Roman"/>
          <w:b w:val="false"/>
          <w:i w:val="false"/>
          <w:color w:val="000000"/>
          <w:sz w:val="28"/>
        </w:rPr>
        <w:t>
      бойынша ғимаратта/бейнеконференцбайланыс/өзге де коммуникация құралдары арқылы)</w:t>
      </w:r>
    </w:p>
    <w:bookmarkStart w:name="z223" w:id="179"/>
    <w:p>
      <w:pPr>
        <w:spacing w:after="0"/>
        <w:ind w:left="0"/>
        <w:jc w:val="both"/>
      </w:pPr>
      <w:r>
        <w:rPr>
          <w:rFonts w:ascii="Times New Roman"/>
          <w:b w:val="false"/>
          <w:i w:val="false"/>
          <w:color w:val="000000"/>
          <w:sz w:val="28"/>
        </w:rPr>
        <w:t>
      Көрсетілетін қызметті беруші</w:t>
      </w:r>
    </w:p>
    <w:bookmarkEnd w:id="179"/>
    <w:p>
      <w:pPr>
        <w:spacing w:after="0"/>
        <w:ind w:left="0"/>
        <w:jc w:val="both"/>
      </w:pPr>
      <w:r>
        <w:rPr>
          <w:rFonts w:ascii="Times New Roman"/>
          <w:b w:val="false"/>
          <w:i w:val="false"/>
          <w:color w:val="000000"/>
          <w:sz w:val="28"/>
        </w:rPr>
        <w:t xml:space="preserve">
      ____________________________________________________________________ (басшының қолы/электрондық цифрлық </w:t>
      </w:r>
    </w:p>
    <w:p>
      <w:pPr>
        <w:spacing w:after="0"/>
        <w:ind w:left="0"/>
        <w:jc w:val="both"/>
      </w:pPr>
      <w:r>
        <w:rPr>
          <w:rFonts w:ascii="Times New Roman"/>
          <w:b w:val="false"/>
          <w:i w:val="false"/>
          <w:color w:val="000000"/>
          <w:sz w:val="28"/>
        </w:rPr>
        <w:t>
      қолтаңбасы, аты, әкесінің аты (бар болса), тегі)</w:t>
      </w:r>
    </w:p>
    <w:p>
      <w:pPr>
        <w:spacing w:after="0"/>
        <w:ind w:left="0"/>
        <w:jc w:val="both"/>
      </w:pPr>
      <w:r>
        <w:rPr>
          <w:rFonts w:ascii="Times New Roman"/>
          <w:b w:val="false"/>
          <w:i w:val="false"/>
          <w:color w:val="000000"/>
          <w:sz w:val="28"/>
        </w:rPr>
        <w:t>
      20 жылғы " "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